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BBD" w:rsidRPr="0010118B" w:rsidRDefault="0010118B" w:rsidP="00B50BBD">
      <w:pPr>
        <w:ind w:firstLine="851"/>
        <w:jc w:val="center"/>
        <w:rPr>
          <w:rFonts w:ascii="Times New Roman" w:hAnsi="Times New Roman" w:cs="Times New Roman"/>
          <w:b/>
          <w:color w:val="000000"/>
          <w:sz w:val="24"/>
          <w:szCs w:val="24"/>
          <w:lang w:val="ru-RU"/>
        </w:rPr>
      </w:pPr>
      <w:r w:rsidRPr="0010118B">
        <w:rPr>
          <w:rFonts w:ascii="Times New Roman" w:hAnsi="Times New Roman" w:cs="Times New Roman"/>
          <w:b/>
          <w:color w:val="000000"/>
          <w:sz w:val="24"/>
          <w:szCs w:val="24"/>
          <w:lang w:val="uk-UA"/>
        </w:rPr>
        <w:t>С</w:t>
      </w:r>
      <w:r w:rsidR="00B50BBD" w:rsidRPr="0010118B">
        <w:rPr>
          <w:rFonts w:ascii="Times New Roman" w:hAnsi="Times New Roman" w:cs="Times New Roman"/>
          <w:b/>
          <w:color w:val="000000"/>
          <w:sz w:val="24"/>
          <w:szCs w:val="24"/>
          <w:lang w:val="x-none"/>
        </w:rPr>
        <w:t>прав</w:t>
      </w:r>
      <w:r w:rsidR="00B50BBD" w:rsidRPr="0010118B">
        <w:rPr>
          <w:rFonts w:ascii="Times New Roman" w:hAnsi="Times New Roman" w:cs="Times New Roman"/>
          <w:b/>
          <w:color w:val="000000"/>
          <w:sz w:val="24"/>
          <w:szCs w:val="24"/>
          <w:lang w:val="uk-UA"/>
        </w:rPr>
        <w:t>и</w:t>
      </w:r>
      <w:r w:rsidRPr="0010118B">
        <w:rPr>
          <w:rFonts w:ascii="Times New Roman" w:hAnsi="Times New Roman" w:cs="Times New Roman"/>
          <w:b/>
          <w:color w:val="000000"/>
          <w:sz w:val="24"/>
          <w:szCs w:val="24"/>
          <w:lang w:val="uk-UA"/>
        </w:rPr>
        <w:t>,</w:t>
      </w:r>
      <w:r w:rsidR="00B50BBD" w:rsidRPr="0010118B">
        <w:rPr>
          <w:rFonts w:ascii="Times New Roman" w:hAnsi="Times New Roman" w:cs="Times New Roman"/>
          <w:b/>
          <w:color w:val="000000"/>
          <w:sz w:val="24"/>
          <w:szCs w:val="24"/>
          <w:lang w:val="ru-RU"/>
        </w:rPr>
        <w:t xml:space="preserve"> які перебували у провадженні судді Бурди Б.В.</w:t>
      </w:r>
      <w:r w:rsidRPr="0010118B">
        <w:rPr>
          <w:rFonts w:ascii="Times New Roman" w:hAnsi="Times New Roman" w:cs="Times New Roman"/>
          <w:b/>
          <w:color w:val="000000"/>
          <w:sz w:val="24"/>
          <w:szCs w:val="24"/>
          <w:lang w:val="ru-RU"/>
        </w:rPr>
        <w:t>,</w:t>
      </w:r>
      <w:r w:rsidR="00B50BBD" w:rsidRPr="0010118B">
        <w:rPr>
          <w:rFonts w:ascii="Times New Roman" w:hAnsi="Times New Roman" w:cs="Times New Roman"/>
          <w:b/>
          <w:color w:val="000000"/>
          <w:sz w:val="24"/>
          <w:szCs w:val="24"/>
          <w:lang w:val="ru-RU"/>
        </w:rPr>
        <w:t xml:space="preserve"> </w:t>
      </w:r>
      <w:r w:rsidRPr="0010118B">
        <w:rPr>
          <w:rFonts w:ascii="Times New Roman" w:hAnsi="Times New Roman" w:cs="Times New Roman"/>
          <w:b/>
          <w:color w:val="000000"/>
          <w:sz w:val="24"/>
          <w:szCs w:val="24"/>
          <w:lang w:val="ru-RU"/>
        </w:rPr>
        <w:t>та в яких в</w:t>
      </w:r>
      <w:r w:rsidR="00B50BBD" w:rsidRPr="0010118B">
        <w:rPr>
          <w:rFonts w:ascii="Times New Roman" w:hAnsi="Times New Roman" w:cs="Times New Roman"/>
          <w:b/>
          <w:color w:val="000000"/>
          <w:sz w:val="24"/>
          <w:szCs w:val="24"/>
          <w:lang w:val="x-none"/>
        </w:rPr>
        <w:t>ідповідно до Положення про автоматизовану систему документообігу суду та розпоряджень керівника апарату</w:t>
      </w:r>
      <w:r w:rsidR="00B50BBD" w:rsidRPr="0010118B">
        <w:rPr>
          <w:rFonts w:ascii="Times New Roman" w:hAnsi="Times New Roman" w:cs="Times New Roman"/>
          <w:b/>
          <w:color w:val="000000"/>
          <w:sz w:val="24"/>
          <w:szCs w:val="24"/>
          <w:lang w:val="ru-RU"/>
        </w:rPr>
        <w:t xml:space="preserve"> суду</w:t>
      </w:r>
      <w:r w:rsidR="00B50BBD" w:rsidRPr="0010118B">
        <w:rPr>
          <w:rFonts w:ascii="Times New Roman" w:hAnsi="Times New Roman" w:cs="Times New Roman"/>
          <w:b/>
          <w:color w:val="000000"/>
          <w:sz w:val="24"/>
          <w:szCs w:val="24"/>
          <w:lang w:val="x-none"/>
        </w:rPr>
        <w:t xml:space="preserve"> </w:t>
      </w:r>
      <w:r w:rsidR="00B50BBD" w:rsidRPr="0010118B">
        <w:rPr>
          <w:rFonts w:ascii="Times New Roman" w:hAnsi="Times New Roman" w:cs="Times New Roman"/>
          <w:b/>
          <w:color w:val="000000"/>
          <w:sz w:val="24"/>
          <w:szCs w:val="24"/>
          <w:lang w:val="ru-RU"/>
        </w:rPr>
        <w:t>Шевченко</w:t>
      </w:r>
      <w:r w:rsidR="00B50BBD" w:rsidRPr="0010118B">
        <w:rPr>
          <w:rFonts w:ascii="Times New Roman" w:hAnsi="Times New Roman" w:cs="Times New Roman"/>
          <w:b/>
          <w:color w:val="000000"/>
          <w:sz w:val="24"/>
          <w:szCs w:val="24"/>
        </w:rPr>
        <w:t> </w:t>
      </w:r>
      <w:r w:rsidR="00B50BBD" w:rsidRPr="0010118B">
        <w:rPr>
          <w:rFonts w:ascii="Times New Roman" w:hAnsi="Times New Roman" w:cs="Times New Roman"/>
          <w:b/>
          <w:color w:val="000000"/>
          <w:sz w:val="24"/>
          <w:szCs w:val="24"/>
          <w:lang w:val="x-none"/>
        </w:rPr>
        <w:t xml:space="preserve">А.М. </w:t>
      </w:r>
      <w:r w:rsidR="00B50BBD" w:rsidRPr="0010118B">
        <w:rPr>
          <w:rFonts w:ascii="Times New Roman" w:hAnsi="Times New Roman" w:cs="Times New Roman"/>
          <w:b/>
          <w:color w:val="000000"/>
          <w:sz w:val="24"/>
          <w:szCs w:val="24"/>
          <w:lang w:val="ru-RU"/>
        </w:rPr>
        <w:t>здійснено</w:t>
      </w:r>
      <w:r w:rsidR="00B50BBD" w:rsidRPr="0010118B">
        <w:rPr>
          <w:rFonts w:ascii="Times New Roman" w:hAnsi="Times New Roman" w:cs="Times New Roman"/>
          <w:b/>
          <w:color w:val="000000"/>
          <w:sz w:val="24"/>
          <w:szCs w:val="24"/>
          <w:lang w:val="x-none"/>
        </w:rPr>
        <w:t xml:space="preserve"> повторний автомати</w:t>
      </w:r>
      <w:r w:rsidR="00B50BBD" w:rsidRPr="0010118B">
        <w:rPr>
          <w:rFonts w:ascii="Times New Roman" w:hAnsi="Times New Roman" w:cs="Times New Roman"/>
          <w:b/>
          <w:color w:val="000000"/>
          <w:sz w:val="24"/>
          <w:szCs w:val="24"/>
          <w:lang w:val="ru-RU"/>
        </w:rPr>
        <w:t>зований</w:t>
      </w:r>
      <w:r w:rsidR="00B50BBD" w:rsidRPr="0010118B">
        <w:rPr>
          <w:rFonts w:ascii="Times New Roman" w:hAnsi="Times New Roman" w:cs="Times New Roman"/>
          <w:b/>
          <w:color w:val="000000"/>
          <w:sz w:val="24"/>
          <w:szCs w:val="24"/>
          <w:lang w:val="x-none"/>
        </w:rPr>
        <w:t xml:space="preserve"> розподіл </w:t>
      </w:r>
    </w:p>
    <w:p w:rsidR="000F7EAD" w:rsidRPr="000847E4" w:rsidRDefault="000F7EAD" w:rsidP="0002559A">
      <w:pPr>
        <w:ind w:firstLine="851"/>
        <w:jc w:val="center"/>
        <w:rPr>
          <w:rFonts w:ascii="Times New Roman" w:hAnsi="Times New Roman"/>
          <w:sz w:val="24"/>
          <w:lang w:val="uk-UA"/>
        </w:rPr>
      </w:pPr>
    </w:p>
    <w:tbl>
      <w:tblPr>
        <w:tblStyle w:val="a3"/>
        <w:tblW w:w="10371" w:type="dxa"/>
        <w:tblInd w:w="-885" w:type="dxa"/>
        <w:tblLayout w:type="fixed"/>
        <w:tblLook w:val="04A0" w:firstRow="1" w:lastRow="0" w:firstColumn="1" w:lastColumn="0" w:noHBand="0" w:noVBand="1"/>
      </w:tblPr>
      <w:tblGrid>
        <w:gridCol w:w="544"/>
        <w:gridCol w:w="1698"/>
        <w:gridCol w:w="5890"/>
        <w:gridCol w:w="2239"/>
      </w:tblGrid>
      <w:tr w:rsidR="00D333A5" w:rsidTr="00D333A5">
        <w:tc>
          <w:tcPr>
            <w:tcW w:w="544" w:type="dxa"/>
          </w:tcPr>
          <w:p w:rsidR="00D333A5" w:rsidRPr="009E51CC" w:rsidRDefault="00D333A5" w:rsidP="009E51CC">
            <w:pPr>
              <w:jc w:val="center"/>
              <w:rPr>
                <w:rFonts w:ascii="Times New Roman" w:hAnsi="Times New Roman" w:cs="Times New Roman"/>
                <w:sz w:val="24"/>
                <w:lang w:val="uk-UA"/>
              </w:rPr>
            </w:pPr>
          </w:p>
        </w:tc>
        <w:tc>
          <w:tcPr>
            <w:tcW w:w="1698" w:type="dxa"/>
          </w:tcPr>
          <w:p w:rsidR="00D333A5" w:rsidRPr="00D333A5" w:rsidRDefault="00D333A5" w:rsidP="009E51CC">
            <w:pPr>
              <w:jc w:val="center"/>
              <w:rPr>
                <w:rFonts w:ascii="Times New Roman" w:hAnsi="Times New Roman" w:cs="Times New Roman"/>
                <w:b/>
                <w:sz w:val="24"/>
                <w:lang w:val="uk-UA"/>
              </w:rPr>
            </w:pPr>
            <w:r w:rsidRPr="00D333A5">
              <w:rPr>
                <w:rFonts w:ascii="Times New Roman" w:hAnsi="Times New Roman" w:cs="Times New Roman"/>
                <w:b/>
                <w:sz w:val="24"/>
                <w:lang w:val="uk-UA"/>
              </w:rPr>
              <w:t>№ справи та провадження</w:t>
            </w:r>
          </w:p>
        </w:tc>
        <w:tc>
          <w:tcPr>
            <w:tcW w:w="5890" w:type="dxa"/>
          </w:tcPr>
          <w:p w:rsidR="00D333A5" w:rsidRPr="00D333A5" w:rsidRDefault="00D333A5" w:rsidP="009E51CC">
            <w:pPr>
              <w:jc w:val="center"/>
              <w:rPr>
                <w:rFonts w:ascii="Times New Roman" w:hAnsi="Times New Roman" w:cs="Times New Roman"/>
                <w:b/>
                <w:sz w:val="24"/>
                <w:lang w:val="uk-UA"/>
              </w:rPr>
            </w:pPr>
            <w:r w:rsidRPr="00D333A5">
              <w:rPr>
                <w:rFonts w:ascii="Times New Roman" w:hAnsi="Times New Roman" w:cs="Times New Roman"/>
                <w:b/>
                <w:sz w:val="24"/>
                <w:lang w:val="uk-UA"/>
              </w:rPr>
              <w:t>Сторони по справі та суть позову</w:t>
            </w:r>
          </w:p>
        </w:tc>
        <w:tc>
          <w:tcPr>
            <w:tcW w:w="2239" w:type="dxa"/>
          </w:tcPr>
          <w:p w:rsidR="00D333A5" w:rsidRPr="00D333A5" w:rsidRDefault="00D333A5" w:rsidP="009E51CC">
            <w:pPr>
              <w:jc w:val="center"/>
              <w:rPr>
                <w:rFonts w:ascii="Times New Roman" w:hAnsi="Times New Roman" w:cs="Times New Roman"/>
                <w:b/>
                <w:sz w:val="24"/>
                <w:lang w:val="uk-UA"/>
              </w:rPr>
            </w:pPr>
            <w:r w:rsidRPr="00D333A5">
              <w:rPr>
                <w:rFonts w:ascii="Times New Roman" w:hAnsi="Times New Roman" w:cs="Times New Roman"/>
                <w:b/>
                <w:sz w:val="24"/>
                <w:lang w:val="uk-UA"/>
              </w:rPr>
              <w:t>Суддя</w:t>
            </w:r>
          </w:p>
        </w:tc>
      </w:tr>
      <w:tr w:rsidR="00D333A5" w:rsidRPr="00966C9D" w:rsidTr="00D333A5">
        <w:tc>
          <w:tcPr>
            <w:tcW w:w="544" w:type="dxa"/>
          </w:tcPr>
          <w:p w:rsidR="00D333A5" w:rsidRPr="0021530E" w:rsidRDefault="00D333A5" w:rsidP="0021530E">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862A61">
            <w:pPr>
              <w:jc w:val="both"/>
              <w:rPr>
                <w:rFonts w:ascii="Times New Roman" w:hAnsi="Times New Roman" w:cs="Times New Roman"/>
                <w:lang w:val="uk-UA"/>
              </w:rPr>
            </w:pPr>
            <w:r w:rsidRPr="00862A61">
              <w:rPr>
                <w:rFonts w:ascii="Times New Roman" w:hAnsi="Times New Roman" w:cs="Times New Roman"/>
                <w:lang w:val="uk-UA"/>
              </w:rPr>
              <w:t>1805/5179/2012</w:t>
            </w:r>
          </w:p>
          <w:p w:rsidR="00D333A5" w:rsidRPr="00862A61" w:rsidRDefault="00D333A5" w:rsidP="00862A61">
            <w:pPr>
              <w:jc w:val="both"/>
              <w:rPr>
                <w:rFonts w:ascii="Times New Roman" w:hAnsi="Times New Roman" w:cs="Times New Roman"/>
                <w:lang w:val="uk-UA"/>
              </w:rPr>
            </w:pPr>
            <w:r w:rsidRPr="00862A61">
              <w:rPr>
                <w:rFonts w:ascii="Times New Roman" w:hAnsi="Times New Roman" w:cs="Times New Roman"/>
                <w:lang w:val="uk-UA"/>
              </w:rPr>
              <w:t>1-591/7/18</w:t>
            </w:r>
          </w:p>
        </w:tc>
        <w:tc>
          <w:tcPr>
            <w:tcW w:w="5890" w:type="dxa"/>
          </w:tcPr>
          <w:p w:rsidR="00D333A5" w:rsidRPr="00862A61" w:rsidRDefault="00D333A5" w:rsidP="00862A61">
            <w:pPr>
              <w:jc w:val="both"/>
              <w:rPr>
                <w:rFonts w:ascii="Times New Roman" w:hAnsi="Times New Roman" w:cs="Times New Roman"/>
                <w:lang w:val="uk-UA"/>
              </w:rPr>
            </w:pPr>
            <w:r>
              <w:rPr>
                <w:rFonts w:ascii="Times New Roman" w:hAnsi="Times New Roman" w:cs="Times New Roman"/>
                <w:lang w:val="ru-RU"/>
              </w:rPr>
              <w:t>кримінальна справа по обвинуваченню Заброди Владислава Миколайовича, 29.04.1979 року народження, за ч. 2 ст. 164 КК України</w:t>
            </w:r>
          </w:p>
        </w:tc>
        <w:tc>
          <w:tcPr>
            <w:tcW w:w="2239" w:type="dxa"/>
            <w:vAlign w:val="center"/>
          </w:tcPr>
          <w:p w:rsidR="00D333A5" w:rsidRPr="00FE6718" w:rsidRDefault="00D333A5" w:rsidP="00FE6718">
            <w:pPr>
              <w:jc w:val="center"/>
              <w:rPr>
                <w:rFonts w:ascii="Times New Roman" w:hAnsi="Times New Roman" w:cs="Times New Roman"/>
                <w:lang w:val="uk-UA"/>
              </w:rPr>
            </w:pPr>
            <w:r>
              <w:rPr>
                <w:rFonts w:ascii="Times New Roman" w:hAnsi="Times New Roman" w:cs="Times New Roman"/>
                <w:lang w:val="uk-UA"/>
              </w:rPr>
              <w:t>Клімашевська І.В.</w:t>
            </w:r>
          </w:p>
        </w:tc>
      </w:tr>
      <w:tr w:rsidR="00D333A5" w:rsidRPr="00966C9D" w:rsidTr="00D333A5">
        <w:tc>
          <w:tcPr>
            <w:tcW w:w="544" w:type="dxa"/>
          </w:tcPr>
          <w:p w:rsidR="00D333A5" w:rsidRPr="0021530E" w:rsidRDefault="00D333A5" w:rsidP="005D1236">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5D1236">
            <w:pPr>
              <w:jc w:val="both"/>
              <w:rPr>
                <w:rFonts w:ascii="Times New Roman" w:hAnsi="Times New Roman" w:cs="Times New Roman"/>
                <w:lang w:val="uk-UA"/>
              </w:rPr>
            </w:pPr>
            <w:r w:rsidRPr="00862A61">
              <w:rPr>
                <w:rFonts w:ascii="Times New Roman" w:hAnsi="Times New Roman" w:cs="Times New Roman"/>
                <w:lang w:val="uk-UA"/>
              </w:rPr>
              <w:t>591/7824/14-к</w:t>
            </w:r>
          </w:p>
          <w:p w:rsidR="00D333A5" w:rsidRPr="00862A61" w:rsidRDefault="00D333A5" w:rsidP="005D1236">
            <w:pPr>
              <w:jc w:val="both"/>
              <w:rPr>
                <w:rFonts w:ascii="Times New Roman" w:hAnsi="Times New Roman" w:cs="Times New Roman"/>
                <w:lang w:val="uk-UA"/>
              </w:rPr>
            </w:pPr>
            <w:r w:rsidRPr="00862A61">
              <w:rPr>
                <w:rFonts w:ascii="Times New Roman" w:hAnsi="Times New Roman" w:cs="Times New Roman"/>
                <w:lang w:val="uk-UA"/>
              </w:rPr>
              <w:t>1/591/9/18</w:t>
            </w:r>
          </w:p>
        </w:tc>
        <w:tc>
          <w:tcPr>
            <w:tcW w:w="5890" w:type="dxa"/>
          </w:tcPr>
          <w:p w:rsidR="00D333A5" w:rsidRPr="00862A61" w:rsidRDefault="00D333A5" w:rsidP="005D1236">
            <w:pPr>
              <w:jc w:val="both"/>
              <w:rPr>
                <w:rFonts w:ascii="Times New Roman" w:hAnsi="Times New Roman" w:cs="Times New Roman"/>
                <w:lang w:val="uk-UA"/>
              </w:rPr>
            </w:pPr>
            <w:r>
              <w:rPr>
                <w:rFonts w:ascii="Times New Roman" w:hAnsi="Times New Roman" w:cs="Times New Roman"/>
                <w:lang w:val="ru-RU"/>
              </w:rPr>
              <w:t>кримінальна справа Піоварова Юрія Олексійовича, 22.08.1970 року народження, за ч. 3 ст. 368, ч. 2 ст. 368 КК України</w:t>
            </w:r>
          </w:p>
        </w:tc>
        <w:tc>
          <w:tcPr>
            <w:tcW w:w="2239" w:type="dxa"/>
            <w:vAlign w:val="center"/>
          </w:tcPr>
          <w:p w:rsidR="00D333A5" w:rsidRPr="00FE6718" w:rsidRDefault="00D333A5" w:rsidP="005D1236">
            <w:pPr>
              <w:jc w:val="center"/>
              <w:rPr>
                <w:rFonts w:ascii="Times New Roman" w:hAnsi="Times New Roman" w:cs="Times New Roman"/>
                <w:lang w:val="uk-UA"/>
              </w:rPr>
            </w:pPr>
            <w:r>
              <w:rPr>
                <w:rFonts w:ascii="Times New Roman" w:hAnsi="Times New Roman" w:cs="Times New Roman"/>
                <w:lang w:val="uk-UA"/>
              </w:rPr>
              <w:t>Сибільов О.В.</w:t>
            </w:r>
          </w:p>
        </w:tc>
      </w:tr>
      <w:tr w:rsidR="00D333A5" w:rsidRPr="00966C9D" w:rsidTr="00D333A5">
        <w:tc>
          <w:tcPr>
            <w:tcW w:w="544" w:type="dxa"/>
          </w:tcPr>
          <w:p w:rsidR="00D333A5" w:rsidRPr="0021530E" w:rsidRDefault="00D333A5" w:rsidP="005D1236">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5D1236">
            <w:pPr>
              <w:jc w:val="both"/>
              <w:rPr>
                <w:rFonts w:ascii="Times New Roman" w:hAnsi="Times New Roman" w:cs="Times New Roman"/>
                <w:lang w:val="uk-UA"/>
              </w:rPr>
            </w:pPr>
            <w:r w:rsidRPr="00862A61">
              <w:rPr>
                <w:rFonts w:ascii="Times New Roman" w:hAnsi="Times New Roman" w:cs="Times New Roman"/>
                <w:lang w:val="uk-UA"/>
              </w:rPr>
              <w:t>592/404/17</w:t>
            </w:r>
          </w:p>
          <w:p w:rsidR="00D333A5" w:rsidRPr="00862A61" w:rsidRDefault="00D333A5" w:rsidP="005D1236">
            <w:pPr>
              <w:jc w:val="both"/>
              <w:rPr>
                <w:rFonts w:ascii="Times New Roman" w:hAnsi="Times New Roman" w:cs="Times New Roman"/>
                <w:lang w:val="uk-UA"/>
              </w:rPr>
            </w:pPr>
            <w:r w:rsidRPr="00862A61">
              <w:rPr>
                <w:rFonts w:ascii="Times New Roman" w:hAnsi="Times New Roman" w:cs="Times New Roman"/>
                <w:lang w:val="uk-UA"/>
              </w:rPr>
              <w:t>1-кп591/79/18</w:t>
            </w:r>
          </w:p>
        </w:tc>
        <w:tc>
          <w:tcPr>
            <w:tcW w:w="5890" w:type="dxa"/>
          </w:tcPr>
          <w:p w:rsidR="00D333A5" w:rsidRPr="00862A61" w:rsidRDefault="00D333A5" w:rsidP="005D1236">
            <w:pPr>
              <w:jc w:val="both"/>
              <w:rPr>
                <w:rFonts w:ascii="Times New Roman" w:hAnsi="Times New Roman" w:cs="Times New Roman"/>
                <w:lang w:val="uk-UA"/>
              </w:rPr>
            </w:pPr>
            <w:r w:rsidRPr="00862A61">
              <w:rPr>
                <w:rFonts w:ascii="Times New Roman" w:hAnsi="Times New Roman" w:cs="Times New Roman"/>
                <w:lang w:val="uk-UA"/>
              </w:rPr>
              <w:t>кримінальне провадження відносно Прозеби Ростислава Олександровича за підозрою у вчиненні кримінальних правопорушень, передбачених ч. 1 ст. 307, ч.2 ст. 309, ч.3 ст. 187 КК України</w:t>
            </w:r>
          </w:p>
        </w:tc>
        <w:tc>
          <w:tcPr>
            <w:tcW w:w="2239" w:type="dxa"/>
            <w:vAlign w:val="center"/>
          </w:tcPr>
          <w:p w:rsidR="00D333A5" w:rsidRPr="00FE6718" w:rsidRDefault="00D333A5" w:rsidP="005D1236">
            <w:pPr>
              <w:jc w:val="center"/>
              <w:rPr>
                <w:rFonts w:ascii="Times New Roman" w:hAnsi="Times New Roman" w:cs="Times New Roman"/>
                <w:lang w:val="uk-UA"/>
              </w:rPr>
            </w:pPr>
            <w:r>
              <w:rPr>
                <w:rFonts w:ascii="Times New Roman" w:hAnsi="Times New Roman" w:cs="Times New Roman"/>
                <w:lang w:val="uk-UA"/>
              </w:rPr>
              <w:t>Сибільов О.В.</w:t>
            </w:r>
          </w:p>
        </w:tc>
      </w:tr>
      <w:tr w:rsidR="00D333A5" w:rsidRPr="00966C9D" w:rsidTr="00D333A5">
        <w:tc>
          <w:tcPr>
            <w:tcW w:w="544" w:type="dxa"/>
          </w:tcPr>
          <w:p w:rsidR="00D333A5" w:rsidRPr="0021530E" w:rsidRDefault="00D333A5" w:rsidP="005D1236">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5D1236">
            <w:pPr>
              <w:jc w:val="both"/>
              <w:rPr>
                <w:rFonts w:ascii="Times New Roman" w:hAnsi="Times New Roman" w:cs="Times New Roman"/>
                <w:lang w:val="uk-UA"/>
              </w:rPr>
            </w:pPr>
            <w:r w:rsidRPr="00862A61">
              <w:rPr>
                <w:rFonts w:ascii="Times New Roman" w:hAnsi="Times New Roman" w:cs="Times New Roman"/>
                <w:lang w:val="uk-UA"/>
              </w:rPr>
              <w:t>589/4488/16-к</w:t>
            </w:r>
          </w:p>
          <w:p w:rsidR="00D333A5" w:rsidRPr="00862A61" w:rsidRDefault="00D333A5" w:rsidP="005D1236">
            <w:pPr>
              <w:jc w:val="both"/>
              <w:rPr>
                <w:rFonts w:ascii="Times New Roman" w:hAnsi="Times New Roman" w:cs="Times New Roman"/>
                <w:lang w:val="uk-UA"/>
              </w:rPr>
            </w:pPr>
            <w:r w:rsidRPr="00862A61">
              <w:rPr>
                <w:rFonts w:ascii="Times New Roman" w:hAnsi="Times New Roman" w:cs="Times New Roman"/>
                <w:lang w:val="uk-UA"/>
              </w:rPr>
              <w:t>1-кп/591/80/18</w:t>
            </w:r>
          </w:p>
        </w:tc>
        <w:tc>
          <w:tcPr>
            <w:tcW w:w="5890" w:type="dxa"/>
          </w:tcPr>
          <w:p w:rsidR="00D333A5" w:rsidRPr="00862A61" w:rsidRDefault="00D333A5" w:rsidP="005D1236">
            <w:pPr>
              <w:jc w:val="both"/>
              <w:rPr>
                <w:rFonts w:ascii="Times New Roman" w:hAnsi="Times New Roman" w:cs="Times New Roman"/>
                <w:lang w:val="uk-UA"/>
              </w:rPr>
            </w:pPr>
            <w:r w:rsidRPr="00862A61">
              <w:rPr>
                <w:rFonts w:ascii="Times New Roman" w:hAnsi="Times New Roman" w:cs="Times New Roman"/>
                <w:lang w:val="uk-UA"/>
              </w:rPr>
              <w:t>кримінальне провадження відносно Лопатка Андрія Миколайовича, Бердюгова Євгенія Сергійовича, Кордюкова Сергія Юрійовича, Усікової Юлії Миколаївни за обвинуваченням у вчиненні кримінальних правопорушень, передбачених ч.3 ст. 185, ч.2 ст. 186, ч.5 ст. 186, ч.3 ст. 187, ч.4 ст. 187, ч.1 ст. 309 КК України</w:t>
            </w:r>
          </w:p>
        </w:tc>
        <w:tc>
          <w:tcPr>
            <w:tcW w:w="2239" w:type="dxa"/>
            <w:vAlign w:val="center"/>
          </w:tcPr>
          <w:p w:rsidR="00D333A5" w:rsidRPr="00FE6718" w:rsidRDefault="00D333A5" w:rsidP="005D1236">
            <w:pPr>
              <w:jc w:val="center"/>
              <w:rPr>
                <w:rFonts w:ascii="Times New Roman" w:hAnsi="Times New Roman" w:cs="Times New Roman"/>
                <w:lang w:val="uk-UA"/>
              </w:rPr>
            </w:pPr>
            <w:r>
              <w:rPr>
                <w:rFonts w:ascii="Times New Roman" w:hAnsi="Times New Roman" w:cs="Times New Roman"/>
                <w:lang w:val="uk-UA"/>
              </w:rPr>
              <w:t>Сибільов О.В.</w:t>
            </w:r>
          </w:p>
        </w:tc>
      </w:tr>
      <w:tr w:rsidR="00D333A5" w:rsidRPr="00966C9D" w:rsidTr="00D333A5">
        <w:tc>
          <w:tcPr>
            <w:tcW w:w="544" w:type="dxa"/>
          </w:tcPr>
          <w:p w:rsidR="00D333A5" w:rsidRPr="0021530E" w:rsidRDefault="00D333A5" w:rsidP="0053338F">
            <w:pPr>
              <w:pStyle w:val="a4"/>
              <w:numPr>
                <w:ilvl w:val="0"/>
                <w:numId w:val="4"/>
              </w:numPr>
              <w:ind w:left="601" w:hanging="601"/>
              <w:jc w:val="center"/>
              <w:rPr>
                <w:rFonts w:ascii="Times New Roman" w:hAnsi="Times New Roman" w:cs="Times New Roman"/>
                <w:lang w:val="uk-UA"/>
              </w:rPr>
            </w:pPr>
            <w:bookmarkStart w:id="0" w:name="_GoBack"/>
            <w:bookmarkEnd w:id="0"/>
          </w:p>
        </w:tc>
        <w:tc>
          <w:tcPr>
            <w:tcW w:w="1698" w:type="dxa"/>
          </w:tcPr>
          <w:p w:rsidR="00D333A5" w:rsidRPr="00EE16B8" w:rsidRDefault="00D333A5" w:rsidP="0053338F">
            <w:pPr>
              <w:jc w:val="both"/>
              <w:rPr>
                <w:rFonts w:ascii="Times New Roman" w:hAnsi="Times New Roman" w:cs="Times New Roman"/>
                <w:lang w:val="uk-UA"/>
              </w:rPr>
            </w:pPr>
            <w:r w:rsidRPr="00EE16B8">
              <w:rPr>
                <w:rFonts w:ascii="Times New Roman" w:hAnsi="Times New Roman" w:cs="Times New Roman"/>
                <w:lang w:val="uk-UA"/>
              </w:rPr>
              <w:t>591/2639/17</w:t>
            </w:r>
          </w:p>
          <w:p w:rsidR="00D333A5" w:rsidRPr="00EE16B8" w:rsidRDefault="00D333A5" w:rsidP="0053338F">
            <w:pPr>
              <w:jc w:val="both"/>
              <w:rPr>
                <w:rFonts w:ascii="Times New Roman" w:hAnsi="Times New Roman" w:cs="Times New Roman"/>
                <w:lang w:val="uk-UA"/>
              </w:rPr>
            </w:pPr>
            <w:r w:rsidRPr="00EE16B8">
              <w:rPr>
                <w:rFonts w:ascii="Times New Roman" w:hAnsi="Times New Roman" w:cs="Times New Roman"/>
                <w:lang w:val="uk-UA"/>
              </w:rPr>
              <w:t>1-кп/591/483/18</w:t>
            </w:r>
          </w:p>
        </w:tc>
        <w:tc>
          <w:tcPr>
            <w:tcW w:w="5890" w:type="dxa"/>
          </w:tcPr>
          <w:p w:rsidR="00D333A5" w:rsidRPr="00EE16B8" w:rsidRDefault="00D333A5" w:rsidP="0053338F">
            <w:pPr>
              <w:jc w:val="both"/>
              <w:rPr>
                <w:rFonts w:ascii="Times New Roman" w:hAnsi="Times New Roman" w:cs="Times New Roman"/>
                <w:lang w:val="uk-UA"/>
              </w:rPr>
            </w:pPr>
            <w:r>
              <w:rPr>
                <w:rFonts w:ascii="Times New Roman" w:hAnsi="Times New Roman" w:cs="Times New Roman"/>
                <w:color w:val="000000"/>
                <w:lang w:val="ru-RU"/>
              </w:rPr>
              <w:t>к</w:t>
            </w:r>
            <w:r w:rsidRPr="00EE16B8">
              <w:rPr>
                <w:rFonts w:ascii="Times New Roman" w:hAnsi="Times New Roman" w:cs="Times New Roman"/>
                <w:color w:val="000000"/>
                <w:lang w:val="ru-RU"/>
              </w:rPr>
              <w:t>римінальн</w:t>
            </w:r>
            <w:r w:rsidRPr="00EE16B8">
              <w:rPr>
                <w:rFonts w:ascii="Times New Roman" w:hAnsi="Times New Roman" w:cs="Times New Roman"/>
                <w:color w:val="000000"/>
                <w:lang w:val="uk-UA"/>
              </w:rPr>
              <w:t>е</w:t>
            </w:r>
            <w:r w:rsidRPr="00EE16B8">
              <w:rPr>
                <w:rFonts w:ascii="Times New Roman" w:hAnsi="Times New Roman" w:cs="Times New Roman"/>
                <w:color w:val="000000"/>
                <w:lang w:val="ru-RU"/>
              </w:rPr>
              <w:t xml:space="preserve"> провадженн</w:t>
            </w:r>
            <w:r w:rsidRPr="00EE16B8">
              <w:rPr>
                <w:rFonts w:ascii="Times New Roman" w:hAnsi="Times New Roman" w:cs="Times New Roman"/>
                <w:color w:val="000000"/>
                <w:lang w:val="uk-UA"/>
              </w:rPr>
              <w:t>я</w:t>
            </w:r>
            <w:r w:rsidRPr="00EE16B8">
              <w:rPr>
                <w:rFonts w:ascii="Times New Roman" w:hAnsi="Times New Roman" w:cs="Times New Roman"/>
                <w:color w:val="000000"/>
                <w:lang w:val="ru-RU"/>
              </w:rPr>
              <w:t xml:space="preserve"> відносно </w:t>
            </w:r>
            <w:r w:rsidRPr="00EE16B8">
              <w:rPr>
                <w:rFonts w:ascii="Times New Roman" w:hAnsi="Times New Roman" w:cs="Times New Roman"/>
                <w:bCs/>
                <w:color w:val="000000"/>
                <w:lang w:val="ru-RU"/>
              </w:rPr>
              <w:t xml:space="preserve">Дубенка Юрія Васильовича, </w:t>
            </w:r>
            <w:r w:rsidRPr="00EE16B8">
              <w:rPr>
                <w:rFonts w:ascii="Times New Roman" w:hAnsi="Times New Roman" w:cs="Times New Roman"/>
                <w:color w:val="000000"/>
                <w:lang w:val="ru-RU"/>
              </w:rPr>
              <w:t xml:space="preserve">обвинуваченого у вчиненні кримінального правопорушення, передбаченого </w:t>
            </w:r>
            <w:r w:rsidRPr="00EE16B8">
              <w:rPr>
                <w:rFonts w:ascii="Times New Roman" w:hAnsi="Times New Roman" w:cs="Times New Roman"/>
                <w:bCs/>
                <w:color w:val="000000"/>
                <w:lang w:val="ru-RU"/>
              </w:rPr>
              <w:t>ч. 4 ст. 190 КК України</w:t>
            </w:r>
          </w:p>
        </w:tc>
        <w:tc>
          <w:tcPr>
            <w:tcW w:w="2239" w:type="dxa"/>
            <w:vAlign w:val="center"/>
          </w:tcPr>
          <w:p w:rsidR="00D333A5" w:rsidRPr="00FE6718" w:rsidRDefault="00D333A5" w:rsidP="0053338F">
            <w:pPr>
              <w:jc w:val="center"/>
              <w:rPr>
                <w:rFonts w:ascii="Times New Roman" w:hAnsi="Times New Roman" w:cs="Times New Roman"/>
                <w:lang w:val="uk-UA"/>
              </w:rPr>
            </w:pPr>
            <w:r>
              <w:rPr>
                <w:rFonts w:ascii="Times New Roman" w:hAnsi="Times New Roman" w:cs="Times New Roman"/>
                <w:lang w:val="uk-UA"/>
              </w:rPr>
              <w:t>Клімашевська І.В.</w:t>
            </w: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591/7108/17</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2-а/591/132/18</w:t>
            </w:r>
          </w:p>
        </w:tc>
        <w:tc>
          <w:tcPr>
            <w:tcW w:w="5890" w:type="dxa"/>
          </w:tcPr>
          <w:p w:rsidR="00D333A5" w:rsidRPr="00862A61" w:rsidRDefault="00D333A5" w:rsidP="00003168">
            <w:pPr>
              <w:jc w:val="both"/>
              <w:rPr>
                <w:rFonts w:ascii="Times New Roman" w:hAnsi="Times New Roman" w:cs="Times New Roman"/>
                <w:lang w:val="uk-UA"/>
              </w:rPr>
            </w:pPr>
            <w:r w:rsidRPr="00862A61">
              <w:rPr>
                <w:rStyle w:val="rvts20"/>
                <w:rFonts w:ascii="Times New Roman" w:hAnsi="Times New Roman" w:cs="Times New Roman"/>
                <w:color w:val="000000"/>
                <w:lang w:val="uk-UA"/>
              </w:rPr>
              <w:t xml:space="preserve">за адміністративним позовом Сахненко Світлани Миколаївни  до Сумської міської ради; треті особи </w:t>
            </w:r>
            <w:r w:rsidRPr="00862A61">
              <w:rPr>
                <w:rStyle w:val="rvts20"/>
                <w:rFonts w:ascii="Times New Roman" w:hAnsi="Times New Roman" w:cs="Times New Roman"/>
                <w:color w:val="000000"/>
                <w:lang w:val="ru-RU"/>
              </w:rPr>
              <w:t xml:space="preserve">Ємець Надію Миколаївну, Ємець Олександра Павловича, Бирченко Світлану Леонідівну, Хмирову Вікторію Олександрівну, Зимовця Олександра Леонідовича, Зимовця Ігоря Леонідовича </w:t>
            </w:r>
            <w:r w:rsidRPr="00862A61">
              <w:rPr>
                <w:rStyle w:val="rvts20"/>
                <w:rFonts w:ascii="Times New Roman" w:hAnsi="Times New Roman" w:cs="Times New Roman"/>
                <w:color w:val="000000"/>
                <w:lang w:val="uk-UA"/>
              </w:rPr>
              <w:t>про визнання протиправним та скасування рішення, зобов'язання вчинити певні дії</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5D1236"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591/6079/16-а</w:t>
            </w:r>
          </w:p>
          <w:p w:rsidR="00D333A5" w:rsidRPr="00862A61" w:rsidRDefault="00D333A5" w:rsidP="00003168">
            <w:pPr>
              <w:jc w:val="both"/>
              <w:rPr>
                <w:rFonts w:ascii="Times New Roman" w:hAnsi="Times New Roman" w:cs="Times New Roman"/>
                <w:lang w:val="uk-UA"/>
              </w:rPr>
            </w:pPr>
            <w:r>
              <w:rPr>
                <w:rFonts w:ascii="Times New Roman" w:hAnsi="Times New Roman" w:cs="Times New Roman"/>
                <w:lang w:val="uk-UA"/>
              </w:rPr>
              <w:t>6</w:t>
            </w:r>
            <w:r w:rsidRPr="00862A61">
              <w:rPr>
                <w:rFonts w:ascii="Times New Roman" w:hAnsi="Times New Roman" w:cs="Times New Roman"/>
                <w:lang w:val="uk-UA"/>
              </w:rPr>
              <w:t>-а/591/17/18</w:t>
            </w:r>
          </w:p>
        </w:tc>
        <w:tc>
          <w:tcPr>
            <w:tcW w:w="5890" w:type="dxa"/>
          </w:tcPr>
          <w:p w:rsidR="00D333A5" w:rsidRPr="00862A61" w:rsidRDefault="00D333A5" w:rsidP="00003168">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заявою Бенберя Володимира Миколайовича про видачу дублікату виконавчого листа по справі № 591/6079/16-а ( провадження: 2-а/591/91/17) за адміністративним позовом Бенберя Володимира Миколайовича до Головного управління Пенсійного фонду України в Сумській області про визнання</w:t>
            </w:r>
            <w:r w:rsidRPr="00862A61">
              <w:rPr>
                <w:rStyle w:val="rvts18"/>
                <w:rFonts w:ascii="Times New Roman" w:hAnsi="Times New Roman" w:cs="Times New Roman"/>
                <w:color w:val="000000"/>
              </w:rPr>
              <w:t> </w:t>
            </w:r>
            <w:r w:rsidRPr="00862A61">
              <w:rPr>
                <w:rStyle w:val="rvts18"/>
                <w:rFonts w:ascii="Times New Roman" w:hAnsi="Times New Roman" w:cs="Times New Roman"/>
                <w:color w:val="000000"/>
                <w:lang w:val="ru-RU"/>
              </w:rPr>
              <w:t xml:space="preserve"> дій</w:t>
            </w:r>
            <w:r w:rsidRPr="00862A61">
              <w:rPr>
                <w:rStyle w:val="rvts18"/>
                <w:rFonts w:ascii="Times New Roman" w:hAnsi="Times New Roman" w:cs="Times New Roman"/>
                <w:color w:val="000000"/>
              </w:rPr>
              <w:t> </w:t>
            </w:r>
            <w:r w:rsidRPr="00862A61">
              <w:rPr>
                <w:rStyle w:val="rvts18"/>
                <w:rFonts w:ascii="Times New Roman" w:hAnsi="Times New Roman" w:cs="Times New Roman"/>
                <w:color w:val="000000"/>
                <w:lang w:val="ru-RU"/>
              </w:rPr>
              <w:t xml:space="preserve"> протиправними,</w:t>
            </w:r>
            <w:r w:rsidRPr="00862A61">
              <w:rPr>
                <w:rStyle w:val="rvts18"/>
                <w:rFonts w:ascii="Times New Roman" w:hAnsi="Times New Roman" w:cs="Times New Roman"/>
                <w:color w:val="000000"/>
              </w:rPr>
              <w:t> </w:t>
            </w:r>
            <w:r w:rsidRPr="00862A61">
              <w:rPr>
                <w:rStyle w:val="rvts18"/>
                <w:rFonts w:ascii="Times New Roman" w:hAnsi="Times New Roman" w:cs="Times New Roman"/>
                <w:color w:val="000000"/>
                <w:lang w:val="ru-RU"/>
              </w:rPr>
              <w:t xml:space="preserve"> спонукання</w:t>
            </w:r>
            <w:r w:rsidRPr="00862A61">
              <w:rPr>
                <w:rStyle w:val="rvts18"/>
                <w:rFonts w:ascii="Times New Roman" w:hAnsi="Times New Roman" w:cs="Times New Roman"/>
                <w:color w:val="000000"/>
              </w:rPr>
              <w:t> </w:t>
            </w:r>
            <w:r w:rsidRPr="00862A61">
              <w:rPr>
                <w:rStyle w:val="rvts18"/>
                <w:rFonts w:ascii="Times New Roman" w:hAnsi="Times New Roman" w:cs="Times New Roman"/>
                <w:color w:val="000000"/>
                <w:lang w:val="ru-RU"/>
              </w:rPr>
              <w:t xml:space="preserve"> до</w:t>
            </w:r>
            <w:r w:rsidRPr="00862A61">
              <w:rPr>
                <w:rStyle w:val="rvts18"/>
                <w:rFonts w:ascii="Times New Roman" w:hAnsi="Times New Roman" w:cs="Times New Roman"/>
                <w:color w:val="000000"/>
              </w:rPr>
              <w:t> </w:t>
            </w:r>
            <w:r w:rsidRPr="00862A61">
              <w:rPr>
                <w:rStyle w:val="rvts18"/>
                <w:rFonts w:ascii="Times New Roman" w:hAnsi="Times New Roman" w:cs="Times New Roman"/>
                <w:color w:val="000000"/>
                <w:lang w:val="ru-RU"/>
              </w:rPr>
              <w:t xml:space="preserve"> вчинення</w:t>
            </w:r>
            <w:r w:rsidRPr="00862A61">
              <w:rPr>
                <w:rStyle w:val="rvts18"/>
                <w:rFonts w:ascii="Times New Roman" w:hAnsi="Times New Roman" w:cs="Times New Roman"/>
                <w:color w:val="000000"/>
              </w:rPr>
              <w:t> </w:t>
            </w:r>
            <w:r w:rsidRPr="00862A61">
              <w:rPr>
                <w:rStyle w:val="rvts18"/>
                <w:rFonts w:ascii="Times New Roman" w:hAnsi="Times New Roman" w:cs="Times New Roman"/>
                <w:color w:val="000000"/>
                <w:lang w:val="ru-RU"/>
              </w:rPr>
              <w:t xml:space="preserve"> дій</w:t>
            </w:r>
          </w:p>
        </w:tc>
        <w:tc>
          <w:tcPr>
            <w:tcW w:w="2239" w:type="dxa"/>
            <w:vAlign w:val="center"/>
          </w:tcPr>
          <w:p w:rsidR="00D333A5" w:rsidRDefault="00D333A5" w:rsidP="00003168">
            <w:pPr>
              <w:jc w:val="center"/>
              <w:rPr>
                <w:rFonts w:ascii="Times New Roman" w:hAnsi="Times New Roman" w:cs="Times New Roman"/>
                <w:lang w:val="uk-UA"/>
              </w:rPr>
            </w:pPr>
            <w:r>
              <w:rPr>
                <w:rFonts w:ascii="Times New Roman" w:hAnsi="Times New Roman" w:cs="Times New Roman"/>
                <w:lang w:val="uk-UA"/>
              </w:rPr>
              <w:t>Кривцова Г.В.</w:t>
            </w:r>
          </w:p>
          <w:p w:rsidR="00D333A5" w:rsidRPr="00FE6718" w:rsidRDefault="00D333A5" w:rsidP="00003168">
            <w:pPr>
              <w:jc w:val="center"/>
              <w:rPr>
                <w:rFonts w:ascii="Times New Roman" w:hAnsi="Times New Roman" w:cs="Times New Roman"/>
                <w:lang w:val="uk-UA"/>
              </w:rPr>
            </w:pPr>
          </w:p>
        </w:tc>
      </w:tr>
      <w:tr w:rsidR="00D333A5" w:rsidRPr="00003168"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2-а-7568/11</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6-а/591/48/18</w:t>
            </w:r>
          </w:p>
        </w:tc>
        <w:tc>
          <w:tcPr>
            <w:tcW w:w="5890" w:type="dxa"/>
          </w:tcPr>
          <w:p w:rsidR="00D333A5" w:rsidRPr="00862A61" w:rsidRDefault="00D333A5" w:rsidP="00003168">
            <w:pPr>
              <w:jc w:val="both"/>
              <w:rPr>
                <w:rFonts w:ascii="Times New Roman" w:hAnsi="Times New Roman" w:cs="Times New Roman"/>
                <w:lang w:val="uk-UA"/>
              </w:rPr>
            </w:pPr>
            <w:r w:rsidRPr="00862A61">
              <w:rPr>
                <w:rStyle w:val="rvts18"/>
                <w:rFonts w:ascii="Times New Roman" w:hAnsi="Times New Roman" w:cs="Times New Roman"/>
                <w:color w:val="000000"/>
                <w:lang w:val="ru-RU"/>
              </w:rPr>
              <w:t xml:space="preserve">за заявою Департаменту соціального захисту населення Сумської міської ради  про видачу дублікату виконавчого листа по справі № 2-а-7568/2011 за адміністративним позовом Управління праці та соціального захисту населення Сумської міської ради до Гавриш Ілляни Костянтинівни про стягнення грошової суми </w:t>
            </w:r>
            <w:bookmarkStart w:id="1" w:name="RichViewCheckpoint4"/>
            <w:bookmarkEnd w:id="1"/>
            <w:r w:rsidRPr="00862A61">
              <w:rPr>
                <w:rStyle w:val="rvts18"/>
                <w:rFonts w:ascii="Times New Roman" w:hAnsi="Times New Roman" w:cs="Times New Roman"/>
                <w:color w:val="000000"/>
                <w:lang w:val="ru-RU"/>
              </w:rPr>
              <w:t>та поновлення строку пред'явлення виконавчого листа до виконання</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003168"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591/2260/16-а</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6-а/591/49/18</w:t>
            </w:r>
          </w:p>
        </w:tc>
        <w:tc>
          <w:tcPr>
            <w:tcW w:w="5890"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ru-RU"/>
              </w:rPr>
              <w:t xml:space="preserve">за заявою Департаменту соціального захисту населення Сумської міської ради про видачу дублікату виконавчого листа по справі № 591/2260/16-а за адміністративним позовом Департаменту соціального захисту населення </w:t>
            </w:r>
            <w:r w:rsidRPr="00862A61">
              <w:rPr>
                <w:rFonts w:ascii="Times New Roman" w:hAnsi="Times New Roman" w:cs="Times New Roman"/>
                <w:lang w:val="ru-RU"/>
              </w:rPr>
              <w:lastRenderedPageBreak/>
              <w:t>Сумської міської ради до Кладієнко Валентина Борисовича про стягнення грошової суми та поновлення строку пред'явлення виконавчого листа до виконання</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lastRenderedPageBreak/>
              <w:t>Кривцова Г.В.</w:t>
            </w: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591/6375/17</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2-а/591/341/18</w:t>
            </w:r>
          </w:p>
        </w:tc>
        <w:tc>
          <w:tcPr>
            <w:tcW w:w="5890"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ru-RU"/>
              </w:rPr>
              <w:t>за адміністративним позовом Коблюк Валентини Олександрівни до Управління Державної архітектурно-будівельної інспекції в Сумській області , головного інспектора ДАБУ в Сумській області Довгаль Наталії Іванівни про скасування постанови</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591/3764/18</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2-а/591/381/18</w:t>
            </w:r>
          </w:p>
        </w:tc>
        <w:tc>
          <w:tcPr>
            <w:tcW w:w="5890" w:type="dxa"/>
          </w:tcPr>
          <w:p w:rsidR="00D333A5" w:rsidRPr="00862A61" w:rsidRDefault="00D333A5" w:rsidP="00003168">
            <w:pPr>
              <w:jc w:val="both"/>
              <w:rPr>
                <w:rFonts w:ascii="Times New Roman" w:hAnsi="Times New Roman" w:cs="Times New Roman"/>
                <w:lang w:val="ru-RU"/>
              </w:rPr>
            </w:pPr>
            <w:r w:rsidRPr="00862A61">
              <w:rPr>
                <w:rStyle w:val="rvts18"/>
                <w:rFonts w:ascii="Times New Roman" w:hAnsi="Times New Roman" w:cs="Times New Roman"/>
                <w:color w:val="000000"/>
                <w:lang w:val="uk-UA"/>
              </w:rPr>
              <w:t>з</w:t>
            </w:r>
            <w:r w:rsidRPr="00862A61">
              <w:rPr>
                <w:rStyle w:val="rvts18"/>
                <w:rFonts w:ascii="Times New Roman" w:hAnsi="Times New Roman" w:cs="Times New Roman"/>
                <w:color w:val="000000"/>
                <w:lang w:val="ru-RU"/>
              </w:rPr>
              <w:t>а адміністративним пощовом Ткаченко Івана Михайловича до Поліцейського роти батальйону УПП в Сумській області, рядового поліції Федоренко Василя Володимировича про визнання дій протиправними та скасування постанови про притягнення до адміністративної відповідальності</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591/3781/18</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2-а/591/382/18</w:t>
            </w:r>
          </w:p>
        </w:tc>
        <w:tc>
          <w:tcPr>
            <w:tcW w:w="5890" w:type="dxa"/>
          </w:tcPr>
          <w:p w:rsidR="00D333A5" w:rsidRPr="00862A61" w:rsidRDefault="00D333A5" w:rsidP="00003168">
            <w:pPr>
              <w:jc w:val="both"/>
              <w:rPr>
                <w:rFonts w:ascii="Times New Roman" w:hAnsi="Times New Roman" w:cs="Times New Roman"/>
                <w:lang w:val="uk-UA"/>
              </w:rPr>
            </w:pPr>
            <w:r w:rsidRPr="00862A61">
              <w:rPr>
                <w:rStyle w:val="rvts32"/>
                <w:rFonts w:ascii="Times New Roman" w:hAnsi="Times New Roman" w:cs="Times New Roman"/>
                <w:color w:val="000000"/>
                <w:sz w:val="22"/>
                <w:szCs w:val="22"/>
                <w:lang w:val="uk-UA"/>
              </w:rPr>
              <w:t>за адміністративним позовом Яценко Сергія Миколайовича до Начальника СРПП № 2 Білопільського відділення поліції Сумського РВП ГУНП в Сумській області Мітюн Альбіни Володимирівни про скасування постанови про притягнення до адміністративної відповідальності</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 xml:space="preserve">Кривцова Г.В. </w:t>
            </w: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591/3801/18</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2-а/591/383/18</w:t>
            </w:r>
          </w:p>
        </w:tc>
        <w:tc>
          <w:tcPr>
            <w:tcW w:w="5890" w:type="dxa"/>
          </w:tcPr>
          <w:p w:rsidR="00D333A5" w:rsidRPr="00862A61" w:rsidRDefault="00D333A5" w:rsidP="00003168">
            <w:pPr>
              <w:jc w:val="both"/>
              <w:rPr>
                <w:rFonts w:ascii="Times New Roman" w:hAnsi="Times New Roman" w:cs="Times New Roman"/>
                <w:lang w:val="ru-RU"/>
              </w:rPr>
            </w:pPr>
            <w:r w:rsidRPr="00862A61">
              <w:rPr>
                <w:rStyle w:val="rvts32"/>
                <w:rFonts w:ascii="Times New Roman" w:hAnsi="Times New Roman" w:cs="Times New Roman"/>
                <w:color w:val="000000"/>
                <w:sz w:val="22"/>
                <w:szCs w:val="22"/>
                <w:lang w:val="uk-UA"/>
              </w:rPr>
              <w:t xml:space="preserve">за адміністративним позовом  </w:t>
            </w:r>
            <w:r w:rsidRPr="00862A61">
              <w:rPr>
                <w:rStyle w:val="rvts32"/>
                <w:rFonts w:ascii="Times New Roman" w:hAnsi="Times New Roman" w:cs="Times New Roman"/>
                <w:color w:val="000000"/>
                <w:sz w:val="22"/>
                <w:szCs w:val="22"/>
                <w:lang w:val="ru-RU"/>
              </w:rPr>
              <w:t>Ігнатущенко Василя Михайловича до Управління патрульної поліції у м. Херсоні Департаменту патрульної поліції про визнання протиправним та скасування постанови про притягнення до адміністративної відповідальності</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591/4126/18</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2-а/591/397/18</w:t>
            </w:r>
          </w:p>
        </w:tc>
        <w:tc>
          <w:tcPr>
            <w:tcW w:w="5890" w:type="dxa"/>
          </w:tcPr>
          <w:p w:rsidR="00D333A5" w:rsidRPr="00862A61" w:rsidRDefault="00D333A5" w:rsidP="00003168">
            <w:pPr>
              <w:jc w:val="both"/>
              <w:rPr>
                <w:rFonts w:ascii="Times New Roman" w:hAnsi="Times New Roman" w:cs="Times New Roman"/>
                <w:lang w:val="uk-UA"/>
              </w:rPr>
            </w:pPr>
            <w:r w:rsidRPr="00862A61">
              <w:rPr>
                <w:rStyle w:val="rvts20"/>
                <w:rFonts w:ascii="Times New Roman" w:hAnsi="Times New Roman" w:cs="Times New Roman"/>
                <w:color w:val="000000"/>
                <w:lang w:val="uk-UA"/>
              </w:rPr>
              <w:t>за адміністративним позовом Держговського Станіслава Едуардовича до Поліцейської роти № 12 Батальону Управління патрульної поліції в Сумській області Лущик Ксенії Сергіївни про визнання протиправним та скасування постанови про притягнення до адміністративної відповідальності</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 xml:space="preserve">Сидоренко А.П. </w:t>
            </w: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591/4151/18</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2-а/591/401/18</w:t>
            </w:r>
          </w:p>
        </w:tc>
        <w:tc>
          <w:tcPr>
            <w:tcW w:w="5890" w:type="dxa"/>
          </w:tcPr>
          <w:p w:rsidR="00D333A5" w:rsidRPr="00862A61" w:rsidRDefault="00D333A5" w:rsidP="00003168">
            <w:pPr>
              <w:jc w:val="both"/>
              <w:rPr>
                <w:rFonts w:ascii="Times New Roman" w:hAnsi="Times New Roman" w:cs="Times New Roman"/>
                <w:lang w:val="uk-UA"/>
              </w:rPr>
            </w:pPr>
            <w:r w:rsidRPr="00862A61">
              <w:rPr>
                <w:rStyle w:val="rvts18"/>
                <w:rFonts w:ascii="Times New Roman" w:hAnsi="Times New Roman" w:cs="Times New Roman"/>
                <w:color w:val="000000"/>
                <w:lang w:val="uk-UA"/>
              </w:rPr>
              <w:t>за адміністративним позовом Бондарєва Максима Миколайовича до інспектора Роти № 3 Батальону Управління патрульної поліції у Сумській області Зуєнко Дмитра Володимировича  про визнання дій протиправними та скасування постанови про притягнення до адміністративної відповідальності</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003168">
            <w:pPr>
              <w:jc w:val="both"/>
              <w:rPr>
                <w:rFonts w:ascii="Times New Roman" w:hAnsi="Times New Roman" w:cs="Times New Roman"/>
                <w:lang w:val="uk-UA"/>
              </w:rPr>
            </w:pPr>
            <w:r w:rsidRPr="0051188E">
              <w:rPr>
                <w:rFonts w:ascii="Times New Roman" w:hAnsi="Times New Roman" w:cs="Times New Roman"/>
                <w:lang w:val="uk-UA"/>
              </w:rPr>
              <w:t>591/4235/18</w:t>
            </w:r>
          </w:p>
          <w:p w:rsidR="00D333A5" w:rsidRPr="0051188E" w:rsidRDefault="00D333A5" w:rsidP="00003168">
            <w:pPr>
              <w:jc w:val="both"/>
              <w:rPr>
                <w:rFonts w:ascii="Times New Roman" w:hAnsi="Times New Roman" w:cs="Times New Roman"/>
                <w:lang w:val="uk-UA"/>
              </w:rPr>
            </w:pPr>
            <w:r w:rsidRPr="0051188E">
              <w:rPr>
                <w:rFonts w:ascii="Times New Roman" w:hAnsi="Times New Roman" w:cs="Times New Roman"/>
                <w:lang w:val="uk-UA"/>
              </w:rPr>
              <w:t>2-а/591/405/18</w:t>
            </w:r>
          </w:p>
        </w:tc>
        <w:tc>
          <w:tcPr>
            <w:tcW w:w="5890" w:type="dxa"/>
          </w:tcPr>
          <w:p w:rsidR="00D333A5" w:rsidRPr="0051188E" w:rsidRDefault="00D333A5" w:rsidP="00003168">
            <w:pPr>
              <w:jc w:val="both"/>
              <w:rPr>
                <w:rFonts w:ascii="Times New Roman" w:hAnsi="Times New Roman" w:cs="Times New Roman"/>
                <w:lang w:val="uk-UA"/>
              </w:rPr>
            </w:pPr>
            <w:r w:rsidRPr="0051188E">
              <w:rPr>
                <w:rStyle w:val="rvts32"/>
                <w:rFonts w:ascii="Times New Roman" w:hAnsi="Times New Roman" w:cs="Times New Roman"/>
                <w:color w:val="000000"/>
                <w:sz w:val="22"/>
                <w:szCs w:val="22"/>
                <w:lang w:val="uk-UA"/>
              </w:rPr>
              <w:t>за адміністративним позовом Супрун Андрія Михайловича до інспектора роти № 2 Батальйону Управління патрульної поліції в Сумській області Департаменту ПП України Лапко Дмитра Івановича про визнання дій протиправним та скасування постанови про притягнення до адміністративної відповідальності</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003168">
            <w:pPr>
              <w:jc w:val="both"/>
              <w:rPr>
                <w:rFonts w:ascii="Times New Roman" w:hAnsi="Times New Roman" w:cs="Times New Roman"/>
                <w:lang w:val="uk-UA"/>
              </w:rPr>
            </w:pPr>
            <w:r w:rsidRPr="0051188E">
              <w:rPr>
                <w:rFonts w:ascii="Times New Roman" w:hAnsi="Times New Roman" w:cs="Times New Roman"/>
                <w:lang w:val="uk-UA"/>
              </w:rPr>
              <w:t>591/4293/18</w:t>
            </w:r>
          </w:p>
          <w:p w:rsidR="00D333A5" w:rsidRPr="0051188E" w:rsidRDefault="00D333A5" w:rsidP="00003168">
            <w:pPr>
              <w:jc w:val="both"/>
              <w:rPr>
                <w:rFonts w:ascii="Times New Roman" w:hAnsi="Times New Roman" w:cs="Times New Roman"/>
                <w:lang w:val="uk-UA"/>
              </w:rPr>
            </w:pPr>
            <w:r w:rsidRPr="0051188E">
              <w:rPr>
                <w:rFonts w:ascii="Times New Roman" w:hAnsi="Times New Roman" w:cs="Times New Roman"/>
                <w:lang w:val="uk-UA"/>
              </w:rPr>
              <w:t>2-а/591/409/18</w:t>
            </w:r>
          </w:p>
        </w:tc>
        <w:tc>
          <w:tcPr>
            <w:tcW w:w="5890" w:type="dxa"/>
          </w:tcPr>
          <w:p w:rsidR="00D333A5" w:rsidRPr="0051188E" w:rsidRDefault="00D333A5" w:rsidP="00003168">
            <w:pPr>
              <w:jc w:val="both"/>
              <w:rPr>
                <w:rFonts w:ascii="Times New Roman" w:hAnsi="Times New Roman" w:cs="Times New Roman"/>
                <w:lang w:val="uk-UA"/>
              </w:rPr>
            </w:pPr>
            <w:r w:rsidRPr="0051188E">
              <w:rPr>
                <w:rStyle w:val="rvts32"/>
                <w:rFonts w:ascii="Times New Roman" w:hAnsi="Times New Roman" w:cs="Times New Roman"/>
                <w:color w:val="000000"/>
                <w:sz w:val="22"/>
                <w:szCs w:val="22"/>
                <w:lang w:val="uk-UA"/>
              </w:rPr>
              <w:t>за адміністративним позовом Парамонова Сергія Васильовича до поліцейського роти № 2 Батальйону Управління патрульної поліції в Сумській області Лущик Ксенії Сергіївни про визнання дій протиправним та скасування постанови про притягнення до адміністративної відповідальності</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003168">
            <w:pPr>
              <w:jc w:val="both"/>
              <w:rPr>
                <w:rFonts w:ascii="Times New Roman" w:hAnsi="Times New Roman" w:cs="Times New Roman"/>
                <w:lang w:val="uk-UA"/>
              </w:rPr>
            </w:pPr>
            <w:r w:rsidRPr="0051188E">
              <w:rPr>
                <w:rFonts w:ascii="Times New Roman" w:hAnsi="Times New Roman" w:cs="Times New Roman"/>
                <w:lang w:val="uk-UA"/>
              </w:rPr>
              <w:t>591/4312/18</w:t>
            </w:r>
          </w:p>
          <w:p w:rsidR="00D333A5" w:rsidRPr="0051188E" w:rsidRDefault="00D333A5" w:rsidP="00003168">
            <w:pPr>
              <w:jc w:val="both"/>
              <w:rPr>
                <w:rFonts w:ascii="Times New Roman" w:hAnsi="Times New Roman" w:cs="Times New Roman"/>
                <w:lang w:val="uk-UA"/>
              </w:rPr>
            </w:pPr>
            <w:r w:rsidRPr="0051188E">
              <w:rPr>
                <w:rFonts w:ascii="Times New Roman" w:hAnsi="Times New Roman" w:cs="Times New Roman"/>
                <w:lang w:val="uk-UA"/>
              </w:rPr>
              <w:t>2-а/591</w:t>
            </w:r>
            <w:r>
              <w:rPr>
                <w:rFonts w:ascii="Times New Roman" w:hAnsi="Times New Roman" w:cs="Times New Roman"/>
                <w:lang w:val="uk-UA"/>
              </w:rPr>
              <w:t>/</w:t>
            </w:r>
            <w:r w:rsidRPr="0051188E">
              <w:rPr>
                <w:rFonts w:ascii="Times New Roman" w:hAnsi="Times New Roman" w:cs="Times New Roman"/>
                <w:lang w:val="uk-UA"/>
              </w:rPr>
              <w:t>410/18</w:t>
            </w:r>
          </w:p>
        </w:tc>
        <w:tc>
          <w:tcPr>
            <w:tcW w:w="5890" w:type="dxa"/>
          </w:tcPr>
          <w:p w:rsidR="00D333A5" w:rsidRPr="0051188E" w:rsidRDefault="00D333A5" w:rsidP="00003168">
            <w:pPr>
              <w:jc w:val="both"/>
              <w:rPr>
                <w:rFonts w:ascii="Times New Roman" w:hAnsi="Times New Roman" w:cs="Times New Roman"/>
                <w:lang w:val="uk-UA"/>
              </w:rPr>
            </w:pPr>
            <w:r w:rsidRPr="0051188E">
              <w:rPr>
                <w:rFonts w:ascii="Times New Roman" w:hAnsi="Times New Roman" w:cs="Times New Roman"/>
                <w:lang w:val="uk-UA"/>
              </w:rPr>
              <w:t xml:space="preserve">за адміністративним позовом </w:t>
            </w:r>
            <w:r w:rsidRPr="0051188E">
              <w:rPr>
                <w:rStyle w:val="rvts18"/>
                <w:rFonts w:ascii="Times New Roman" w:hAnsi="Times New Roman" w:cs="Times New Roman"/>
                <w:color w:val="000000"/>
                <w:lang w:val="uk-UA"/>
              </w:rPr>
              <w:t>Резниченко Данила Миколайовича  до Адміністративної комісії при виконкомі Сумської міської ради  про скасування постанови про притягнення до адміністративної відповідальності</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591/1858/14-ц</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w:t>
            </w:r>
            <w:r>
              <w:rPr>
                <w:rFonts w:ascii="Times New Roman" w:hAnsi="Times New Roman" w:cs="Times New Roman"/>
                <w:lang w:val="uk-UA"/>
              </w:rPr>
              <w:t>/</w:t>
            </w:r>
            <w:r w:rsidRPr="00862A61">
              <w:rPr>
                <w:rFonts w:ascii="Times New Roman" w:hAnsi="Times New Roman" w:cs="Times New Roman"/>
                <w:lang w:val="uk-UA"/>
              </w:rPr>
              <w:t>591/1/18</w:t>
            </w:r>
          </w:p>
        </w:tc>
        <w:tc>
          <w:tcPr>
            <w:tcW w:w="5890"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За позовом Рейзлер Івана Валентиновича до Сініцина-Рейзлер Алли Валентинівни про виселення з приватного житлового приміщення</w:t>
            </w:r>
          </w:p>
        </w:tc>
        <w:tc>
          <w:tcPr>
            <w:tcW w:w="2239" w:type="dxa"/>
            <w:vAlign w:val="center"/>
          </w:tcPr>
          <w:p w:rsidR="00EA067D" w:rsidRPr="00FE6718" w:rsidRDefault="00D333A5" w:rsidP="00EA067D">
            <w:pPr>
              <w:jc w:val="center"/>
              <w:rPr>
                <w:rFonts w:ascii="Times New Roman" w:hAnsi="Times New Roman" w:cs="Times New Roman"/>
                <w:lang w:val="uk-UA"/>
              </w:rPr>
            </w:pPr>
            <w:r>
              <w:rPr>
                <w:rFonts w:ascii="Times New Roman" w:hAnsi="Times New Roman" w:cs="Times New Roman"/>
                <w:lang w:val="uk-UA"/>
              </w:rPr>
              <w:t xml:space="preserve">Сидоренко А.П. </w:t>
            </w:r>
          </w:p>
          <w:p w:rsidR="00D333A5" w:rsidRPr="00FE6718" w:rsidRDefault="00D333A5" w:rsidP="00003168">
            <w:pPr>
              <w:jc w:val="center"/>
              <w:rPr>
                <w:rFonts w:ascii="Times New Roman" w:hAnsi="Times New Roman" w:cs="Times New Roman"/>
                <w:lang w:val="uk-UA"/>
              </w:rPr>
            </w:pP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591/4184/16-ц</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2/591/48/18</w:t>
            </w:r>
          </w:p>
        </w:tc>
        <w:tc>
          <w:tcPr>
            <w:tcW w:w="5890"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За позовом Заболотної Тетяни Вікторівни до Заболотного Валерія Миколайовича про поділ майна подружжя</w:t>
            </w:r>
            <w:r>
              <w:rPr>
                <w:rFonts w:ascii="Times New Roman" w:hAnsi="Times New Roman" w:cs="Times New Roman"/>
                <w:lang w:val="uk-UA"/>
              </w:rPr>
              <w:t xml:space="preserve">; за зустрічним позовом </w:t>
            </w:r>
            <w:r w:rsidRPr="00862A61">
              <w:rPr>
                <w:rFonts w:ascii="Times New Roman" w:hAnsi="Times New Roman" w:cs="Times New Roman"/>
                <w:lang w:val="uk-UA"/>
              </w:rPr>
              <w:t>Заболотного Валерія Миколайовича</w:t>
            </w:r>
            <w:r>
              <w:rPr>
                <w:rFonts w:ascii="Times New Roman" w:hAnsi="Times New Roman" w:cs="Times New Roman"/>
                <w:lang w:val="uk-UA"/>
              </w:rPr>
              <w:t xml:space="preserve"> до </w:t>
            </w:r>
            <w:r w:rsidRPr="00862A61">
              <w:rPr>
                <w:rFonts w:ascii="Times New Roman" w:hAnsi="Times New Roman" w:cs="Times New Roman"/>
                <w:lang w:val="uk-UA"/>
              </w:rPr>
              <w:t>Заболотної Тетяни Вікторівни</w:t>
            </w:r>
            <w:r>
              <w:rPr>
                <w:rFonts w:ascii="Times New Roman" w:hAnsi="Times New Roman" w:cs="Times New Roman"/>
                <w:lang w:val="uk-UA"/>
              </w:rPr>
              <w:t xml:space="preserve"> про поділ майна подружжя</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 xml:space="preserve">Кривцова Г.В. </w:t>
            </w:r>
          </w:p>
        </w:tc>
      </w:tr>
      <w:tr w:rsidR="00D333A5" w:rsidRPr="005D1236"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591/1453/16-ц</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6/591/2/18</w:t>
            </w:r>
          </w:p>
        </w:tc>
        <w:tc>
          <w:tcPr>
            <w:tcW w:w="5890" w:type="dxa"/>
          </w:tcPr>
          <w:p w:rsidR="00D333A5" w:rsidRPr="00862A61" w:rsidRDefault="00D333A5" w:rsidP="00003168">
            <w:pPr>
              <w:jc w:val="both"/>
              <w:rPr>
                <w:rFonts w:ascii="Times New Roman" w:hAnsi="Times New Roman" w:cs="Times New Roman"/>
                <w:lang w:val="uk-UA"/>
              </w:rPr>
            </w:pPr>
            <w:bookmarkStart w:id="2" w:name="OLE_LINK2"/>
            <w:bookmarkEnd w:id="2"/>
            <w:r w:rsidRPr="00862A61">
              <w:rPr>
                <w:rFonts w:ascii="Times New Roman" w:hAnsi="Times New Roman" w:cs="Times New Roman"/>
                <w:lang w:val="uk-UA"/>
              </w:rPr>
              <w:t>за позовом Набатова Олександра Івановича до Відділення виконавчої  дирекції фонду соціального страхування від нещасних випадків на виробництві та професійних захворювань України в м. Суми про зобов’язання вчинити дії</w:t>
            </w:r>
          </w:p>
        </w:tc>
        <w:tc>
          <w:tcPr>
            <w:tcW w:w="2239" w:type="dxa"/>
            <w:vAlign w:val="center"/>
          </w:tcPr>
          <w:p w:rsidR="00D333A5" w:rsidRDefault="00D333A5" w:rsidP="00003168">
            <w:pPr>
              <w:jc w:val="center"/>
              <w:rPr>
                <w:rFonts w:ascii="Times New Roman" w:hAnsi="Times New Roman" w:cs="Times New Roman"/>
                <w:lang w:val="uk-UA"/>
              </w:rPr>
            </w:pPr>
            <w:r>
              <w:rPr>
                <w:rFonts w:ascii="Times New Roman" w:hAnsi="Times New Roman" w:cs="Times New Roman"/>
                <w:lang w:val="uk-UA"/>
              </w:rPr>
              <w:t>Кривцова Г.В.</w:t>
            </w:r>
          </w:p>
          <w:p w:rsidR="00D333A5" w:rsidRPr="00FE6718" w:rsidRDefault="00D333A5" w:rsidP="00003168">
            <w:pPr>
              <w:jc w:val="center"/>
              <w:rPr>
                <w:rFonts w:ascii="Times New Roman" w:hAnsi="Times New Roman" w:cs="Times New Roman"/>
                <w:lang w:val="uk-UA"/>
              </w:rPr>
            </w:pPr>
          </w:p>
        </w:tc>
      </w:tr>
      <w:tr w:rsidR="00D333A5" w:rsidRPr="00D333A5"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591/6417/15-ц</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2/591/69/18</w:t>
            </w:r>
          </w:p>
        </w:tc>
        <w:tc>
          <w:tcPr>
            <w:tcW w:w="5890" w:type="dxa"/>
          </w:tcPr>
          <w:p w:rsidR="00D333A5" w:rsidRPr="00862A61" w:rsidRDefault="00D333A5" w:rsidP="00003168">
            <w:pPr>
              <w:jc w:val="both"/>
              <w:rPr>
                <w:rFonts w:ascii="Times New Roman" w:hAnsi="Times New Roman" w:cs="Times New Roman"/>
                <w:lang w:val="ru-RU"/>
              </w:rPr>
            </w:pPr>
            <w:r w:rsidRPr="00862A61">
              <w:rPr>
                <w:rStyle w:val="rvts20"/>
                <w:rFonts w:ascii="Times New Roman" w:hAnsi="Times New Roman" w:cs="Times New Roman"/>
                <w:color w:val="000000"/>
                <w:lang w:val="ru-RU"/>
              </w:rPr>
              <w:t>за позовом ПАТ «Альфа-Банк» до Вороненко Романа Миколайовича про стягнення заборгованості</w:t>
            </w:r>
          </w:p>
        </w:tc>
        <w:tc>
          <w:tcPr>
            <w:tcW w:w="2239" w:type="dxa"/>
            <w:vAlign w:val="center"/>
          </w:tcPr>
          <w:p w:rsidR="00D333A5" w:rsidRPr="00EA067D" w:rsidRDefault="00D333A5" w:rsidP="00003168">
            <w:pPr>
              <w:jc w:val="center"/>
              <w:rPr>
                <w:rFonts w:ascii="Times New Roman" w:hAnsi="Times New Roman" w:cs="Times New Roman"/>
                <w:lang w:val="uk-UA"/>
              </w:rPr>
            </w:pPr>
            <w:r w:rsidRPr="00EA067D">
              <w:rPr>
                <w:rFonts w:ascii="Times New Roman" w:hAnsi="Times New Roman" w:cs="Times New Roman"/>
                <w:lang w:val="uk-UA"/>
              </w:rPr>
              <w:t>Кривцова Г.В.</w:t>
            </w:r>
          </w:p>
          <w:p w:rsidR="00D333A5" w:rsidRPr="006A71AB" w:rsidRDefault="00D333A5" w:rsidP="00003168">
            <w:pPr>
              <w:jc w:val="center"/>
              <w:rPr>
                <w:rFonts w:ascii="Times New Roman" w:hAnsi="Times New Roman" w:cs="Times New Roman"/>
                <w:b/>
                <w:lang w:val="uk-UA"/>
              </w:rPr>
            </w:pP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591/6094/16-ц</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2/591/72/18</w:t>
            </w:r>
          </w:p>
        </w:tc>
        <w:tc>
          <w:tcPr>
            <w:tcW w:w="5890" w:type="dxa"/>
          </w:tcPr>
          <w:p w:rsidR="00D333A5" w:rsidRPr="00862A61" w:rsidRDefault="00D333A5" w:rsidP="00003168">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позовною заявою Чубатюк Владислава Ігоровича до Чубатюк Софії Олегівни, 3-я особа – Служба у справах дітей Сумської міської ради</w:t>
            </w:r>
            <w:r w:rsidRPr="00862A61">
              <w:rPr>
                <w:rStyle w:val="rvts18"/>
                <w:rFonts w:ascii="Times New Roman" w:hAnsi="Times New Roman" w:cs="Times New Roman"/>
                <w:color w:val="000000"/>
              </w:rPr>
              <w:t> </w:t>
            </w:r>
            <w:r w:rsidRPr="00862A61">
              <w:rPr>
                <w:rStyle w:val="rvts18"/>
                <w:rFonts w:ascii="Times New Roman" w:hAnsi="Times New Roman" w:cs="Times New Roman"/>
                <w:color w:val="000000"/>
                <w:lang w:val="ru-RU"/>
              </w:rPr>
              <w:t xml:space="preserve"> про поділ нерухомого майна</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D333A5"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591/434/17</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2/591/92/18</w:t>
            </w:r>
          </w:p>
        </w:tc>
        <w:tc>
          <w:tcPr>
            <w:tcW w:w="5890"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ru-RU"/>
              </w:rPr>
              <w:t>за позовом Щербакової Наталії Володимирівни до Щербакова Сергія Володимировича, третя особа: ПАТ "ОТП Банк" про поділ майна подружжя та визнання права власності на ½ частину квартири та на ½ частину автомобіля</w:t>
            </w:r>
          </w:p>
        </w:tc>
        <w:tc>
          <w:tcPr>
            <w:tcW w:w="2239" w:type="dxa"/>
            <w:vAlign w:val="center"/>
          </w:tcPr>
          <w:p w:rsidR="00EA067D" w:rsidRPr="00FE6718" w:rsidRDefault="00D333A5" w:rsidP="00EA067D">
            <w:pPr>
              <w:jc w:val="center"/>
              <w:rPr>
                <w:rFonts w:ascii="Times New Roman" w:hAnsi="Times New Roman" w:cs="Times New Roman"/>
                <w:lang w:val="uk-UA"/>
              </w:rPr>
            </w:pPr>
            <w:r>
              <w:rPr>
                <w:rFonts w:ascii="Times New Roman" w:hAnsi="Times New Roman" w:cs="Times New Roman"/>
                <w:lang w:val="uk-UA"/>
              </w:rPr>
              <w:t xml:space="preserve">Сидоренко А.П. </w:t>
            </w:r>
          </w:p>
          <w:p w:rsidR="00D333A5" w:rsidRPr="00FE6718" w:rsidRDefault="00D333A5" w:rsidP="00003168">
            <w:pPr>
              <w:jc w:val="center"/>
              <w:rPr>
                <w:rFonts w:ascii="Times New Roman" w:hAnsi="Times New Roman" w:cs="Times New Roman"/>
                <w:lang w:val="uk-UA"/>
              </w:rPr>
            </w:pPr>
          </w:p>
        </w:tc>
      </w:tr>
      <w:tr w:rsidR="00D333A5" w:rsidRPr="005D1236"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591/4958/15-ц</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2/591/107/18</w:t>
            </w:r>
          </w:p>
        </w:tc>
        <w:tc>
          <w:tcPr>
            <w:tcW w:w="5890"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ru-RU"/>
              </w:rPr>
              <w:t xml:space="preserve">за   позовною заявою </w:t>
            </w:r>
            <w:r w:rsidRPr="00862A61">
              <w:rPr>
                <w:rFonts w:ascii="Times New Roman" w:hAnsi="Times New Roman" w:cs="Times New Roman"/>
                <w:color w:val="000000"/>
                <w:lang w:val="ru-RU"/>
              </w:rPr>
              <w:t>ПАТ "Всеукраїнській акціонерний банк" до   Метенко Валентина Володимировича, Гавриленко Сергія Вікторовича  про стягнення коштів, за зустрічним позовом Метенко Валентина Володимировича до ПАТ "Всеукраїнській акціонерний банк" про визнання кредитного договору недійсним та за зустрічним позовом Гавриленко Сергія Вікторовича до  ПАТ "Всеукраїнській акціонерний банк" про визнання поруки припиненою</w:t>
            </w:r>
          </w:p>
        </w:tc>
        <w:tc>
          <w:tcPr>
            <w:tcW w:w="2239" w:type="dxa"/>
            <w:vAlign w:val="center"/>
          </w:tcPr>
          <w:p w:rsidR="00EA067D" w:rsidRPr="00EA067D" w:rsidRDefault="00D333A5" w:rsidP="00EA067D">
            <w:pPr>
              <w:jc w:val="center"/>
              <w:rPr>
                <w:rFonts w:ascii="Times New Roman" w:hAnsi="Times New Roman" w:cs="Times New Roman"/>
                <w:lang w:val="uk-UA"/>
              </w:rPr>
            </w:pPr>
            <w:r w:rsidRPr="00EA067D">
              <w:rPr>
                <w:rFonts w:ascii="Times New Roman" w:hAnsi="Times New Roman" w:cs="Times New Roman"/>
                <w:lang w:val="uk-UA"/>
              </w:rPr>
              <w:t xml:space="preserve">Шелєхова Г.В. </w:t>
            </w:r>
          </w:p>
          <w:p w:rsidR="00D333A5" w:rsidRPr="00FE6718" w:rsidRDefault="00D333A5" w:rsidP="00003168">
            <w:pPr>
              <w:jc w:val="center"/>
              <w:rPr>
                <w:rFonts w:ascii="Times New Roman" w:hAnsi="Times New Roman" w:cs="Times New Roman"/>
                <w:lang w:val="uk-UA"/>
              </w:rPr>
            </w:pP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591/1547/17</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2/591/125/18</w:t>
            </w:r>
          </w:p>
        </w:tc>
        <w:tc>
          <w:tcPr>
            <w:tcW w:w="5890" w:type="dxa"/>
          </w:tcPr>
          <w:p w:rsidR="00D333A5" w:rsidRPr="00862A61" w:rsidRDefault="00D333A5" w:rsidP="00003168">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Рекун Євгена Ігоровича до Моторного ( транспортного) страхового бюро України, третя особа: Курбанов Таріел Вахід-Огли про стягнення коштів</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591/1565/17</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2/591/129/18</w:t>
            </w:r>
          </w:p>
        </w:tc>
        <w:tc>
          <w:tcPr>
            <w:tcW w:w="5890"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color w:val="000000"/>
                <w:lang w:val="ru-RU"/>
              </w:rPr>
              <w:t xml:space="preserve">за позовом </w:t>
            </w:r>
            <w:bookmarkStart w:id="3" w:name="RichViewCheckpoint0"/>
            <w:bookmarkEnd w:id="3"/>
            <w:r w:rsidRPr="00862A61">
              <w:rPr>
                <w:rFonts w:ascii="Times New Roman" w:hAnsi="Times New Roman" w:cs="Times New Roman"/>
                <w:color w:val="000000"/>
                <w:lang w:val="ru-RU"/>
              </w:rPr>
              <w:t>Зінченко Олександра Григоровича до Убоженко Руслана Петровича; третя особа: ПАТ «Страхова компанія «Універсальна» про відшкодування матеріальної та моральної шкоди</w:t>
            </w:r>
          </w:p>
        </w:tc>
        <w:tc>
          <w:tcPr>
            <w:tcW w:w="2239" w:type="dxa"/>
            <w:vAlign w:val="center"/>
          </w:tcPr>
          <w:p w:rsidR="00EA067D" w:rsidRPr="00FE6718" w:rsidRDefault="00D333A5" w:rsidP="00EA067D">
            <w:pPr>
              <w:jc w:val="center"/>
              <w:rPr>
                <w:rFonts w:ascii="Times New Roman" w:hAnsi="Times New Roman" w:cs="Times New Roman"/>
                <w:lang w:val="uk-UA"/>
              </w:rPr>
            </w:pPr>
            <w:r>
              <w:rPr>
                <w:rFonts w:ascii="Times New Roman" w:hAnsi="Times New Roman" w:cs="Times New Roman"/>
                <w:lang w:val="uk-UA"/>
              </w:rPr>
              <w:t xml:space="preserve">Кривцова Г.В. </w:t>
            </w:r>
          </w:p>
          <w:p w:rsidR="00D333A5" w:rsidRPr="00FE6718" w:rsidRDefault="00D333A5" w:rsidP="00003168">
            <w:pPr>
              <w:jc w:val="center"/>
              <w:rPr>
                <w:rFonts w:ascii="Times New Roman" w:hAnsi="Times New Roman" w:cs="Times New Roman"/>
                <w:lang w:val="uk-UA"/>
              </w:rPr>
            </w:pP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591/2948/17</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2/591/211/18</w:t>
            </w:r>
          </w:p>
        </w:tc>
        <w:tc>
          <w:tcPr>
            <w:tcW w:w="5890" w:type="dxa"/>
          </w:tcPr>
          <w:p w:rsidR="00D333A5" w:rsidRPr="00862A61" w:rsidRDefault="00D333A5" w:rsidP="00003168">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Харківського національного університету внутрішніх справ до Кравцова Олега Леонідовича про стягнення заборгованості</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 xml:space="preserve">Шелєхова Г.В. </w:t>
            </w:r>
          </w:p>
        </w:tc>
      </w:tr>
      <w:tr w:rsidR="00D333A5" w:rsidRPr="00577742"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591/3117/17</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2/591/219/18</w:t>
            </w:r>
          </w:p>
        </w:tc>
        <w:tc>
          <w:tcPr>
            <w:tcW w:w="5890" w:type="dxa"/>
          </w:tcPr>
          <w:p w:rsidR="00D333A5" w:rsidRPr="00862A61" w:rsidRDefault="00D333A5" w:rsidP="00003168">
            <w:pPr>
              <w:jc w:val="both"/>
              <w:rPr>
                <w:rFonts w:ascii="Times New Roman" w:hAnsi="Times New Roman" w:cs="Times New Roman"/>
                <w:lang w:val="uk-UA"/>
              </w:rPr>
            </w:pPr>
            <w:r w:rsidRPr="00862A61">
              <w:rPr>
                <w:rStyle w:val="rvts20"/>
                <w:rFonts w:ascii="Times New Roman" w:hAnsi="Times New Roman" w:cs="Times New Roman"/>
                <w:color w:val="000000"/>
                <w:lang w:val="ru-RU"/>
              </w:rPr>
              <w:t xml:space="preserve">за позовом Бровко Михайла Михайловича  до Товариства з обмеженою відповідальністю </w:t>
            </w:r>
            <w:r w:rsidRPr="00862A61">
              <w:rPr>
                <w:rStyle w:val="rvts20"/>
                <w:rFonts w:ascii="Times New Roman" w:hAnsi="Times New Roman" w:cs="Times New Roman"/>
                <w:color w:val="000000"/>
              </w:rPr>
              <w:t>«ПСК «Атлант Груп» про відшкодування збитків</w:t>
            </w:r>
          </w:p>
        </w:tc>
        <w:tc>
          <w:tcPr>
            <w:tcW w:w="2239" w:type="dxa"/>
            <w:vAlign w:val="center"/>
          </w:tcPr>
          <w:p w:rsidR="00EA067D" w:rsidRPr="00EA067D" w:rsidRDefault="00D333A5" w:rsidP="00EA067D">
            <w:pPr>
              <w:jc w:val="center"/>
              <w:rPr>
                <w:rFonts w:ascii="Times New Roman" w:hAnsi="Times New Roman" w:cs="Times New Roman"/>
                <w:lang w:val="uk-UA"/>
              </w:rPr>
            </w:pPr>
            <w:r w:rsidRPr="00EA067D">
              <w:rPr>
                <w:rFonts w:ascii="Times New Roman" w:hAnsi="Times New Roman" w:cs="Times New Roman"/>
                <w:lang w:val="uk-UA"/>
              </w:rPr>
              <w:t xml:space="preserve">Кривцова Г.В. </w:t>
            </w:r>
          </w:p>
          <w:p w:rsidR="00D333A5" w:rsidRPr="00FE6718" w:rsidRDefault="00D333A5" w:rsidP="00003168">
            <w:pPr>
              <w:jc w:val="center"/>
              <w:rPr>
                <w:rFonts w:ascii="Times New Roman" w:hAnsi="Times New Roman" w:cs="Times New Roman"/>
                <w:lang w:val="uk-UA"/>
              </w:rPr>
            </w:pPr>
          </w:p>
        </w:tc>
      </w:tr>
      <w:tr w:rsidR="00D333A5" w:rsidRPr="00D333A5"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591/3242/17</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2/591/227/18</w:t>
            </w:r>
          </w:p>
        </w:tc>
        <w:tc>
          <w:tcPr>
            <w:tcW w:w="5890"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за  позовною</w:t>
            </w:r>
            <w:r w:rsidRPr="00862A61">
              <w:rPr>
                <w:rFonts w:ascii="Times New Roman" w:hAnsi="Times New Roman" w:cs="Times New Roman"/>
                <w:lang w:val="ru-RU"/>
              </w:rPr>
              <w:t> </w:t>
            </w:r>
            <w:r w:rsidRPr="00862A61">
              <w:rPr>
                <w:rFonts w:ascii="Times New Roman" w:hAnsi="Times New Roman" w:cs="Times New Roman"/>
                <w:lang w:val="uk-UA"/>
              </w:rPr>
              <w:t xml:space="preserve"> заявою Садової Вікторії Михайлівни до Комунального підприємства «Сумитеплоенергоцентраль» Сумської міської ради, Департамент інфраструктури міста Сумської міської ради; третя особа:  КП «Сумижитло» Сумської міської ради, про</w:t>
            </w:r>
            <w:r w:rsidRPr="00862A61">
              <w:rPr>
                <w:rFonts w:ascii="Times New Roman" w:hAnsi="Times New Roman" w:cs="Times New Roman"/>
                <w:lang w:val="ru-RU"/>
              </w:rPr>
              <w:t> </w:t>
            </w:r>
            <w:r w:rsidRPr="00862A61">
              <w:rPr>
                <w:rFonts w:ascii="Times New Roman" w:hAnsi="Times New Roman" w:cs="Times New Roman"/>
                <w:lang w:val="uk-UA"/>
              </w:rPr>
              <w:t xml:space="preserve"> стягнення</w:t>
            </w:r>
            <w:r w:rsidRPr="00862A61">
              <w:rPr>
                <w:rFonts w:ascii="Times New Roman" w:hAnsi="Times New Roman" w:cs="Times New Roman"/>
                <w:lang w:val="ru-RU"/>
              </w:rPr>
              <w:t> </w:t>
            </w:r>
            <w:r w:rsidRPr="00862A61">
              <w:rPr>
                <w:rFonts w:ascii="Times New Roman" w:hAnsi="Times New Roman" w:cs="Times New Roman"/>
                <w:lang w:val="uk-UA"/>
              </w:rPr>
              <w:t xml:space="preserve"> матеріальної та моральної шкоди</w:t>
            </w:r>
          </w:p>
        </w:tc>
        <w:tc>
          <w:tcPr>
            <w:tcW w:w="2239" w:type="dxa"/>
            <w:vAlign w:val="center"/>
          </w:tcPr>
          <w:p w:rsidR="00EA067D" w:rsidRPr="00FE6718" w:rsidRDefault="00D333A5" w:rsidP="00EA067D">
            <w:pPr>
              <w:jc w:val="center"/>
              <w:rPr>
                <w:rFonts w:ascii="Times New Roman" w:hAnsi="Times New Roman" w:cs="Times New Roman"/>
                <w:lang w:val="uk-UA"/>
              </w:rPr>
            </w:pPr>
            <w:r>
              <w:rPr>
                <w:rFonts w:ascii="Times New Roman" w:hAnsi="Times New Roman" w:cs="Times New Roman"/>
                <w:lang w:val="uk-UA"/>
              </w:rPr>
              <w:t xml:space="preserve">Кривцова Г.В. </w:t>
            </w:r>
          </w:p>
          <w:p w:rsidR="00D333A5" w:rsidRPr="00FE6718" w:rsidRDefault="00D333A5" w:rsidP="00003168">
            <w:pPr>
              <w:jc w:val="center"/>
              <w:rPr>
                <w:rFonts w:ascii="Times New Roman" w:hAnsi="Times New Roman" w:cs="Times New Roman"/>
                <w:lang w:val="uk-UA"/>
              </w:rPr>
            </w:pP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591/3436/17</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2/591/241/18</w:t>
            </w:r>
          </w:p>
        </w:tc>
        <w:tc>
          <w:tcPr>
            <w:tcW w:w="5890" w:type="dxa"/>
          </w:tcPr>
          <w:p w:rsidR="00D333A5" w:rsidRPr="00862A61" w:rsidRDefault="00D333A5" w:rsidP="00003168">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Шкаріної Людмили Юріївни до Сантос Хосе, третя особа: Служба у справах дітей Сумської міської ради про позбавлення батьківських прав та стягнення аліментів</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 xml:space="preserve">Кривцова Г.В. </w:t>
            </w: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591/4589/17</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2/591/313/18</w:t>
            </w:r>
          </w:p>
        </w:tc>
        <w:tc>
          <w:tcPr>
            <w:tcW w:w="5890"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ru-RU"/>
              </w:rPr>
              <w:t>за позовною заявою  Великоцького Владислава Володимировича до ТОВ «Охоронно-детективне агенство «Омега-Щит» про  зміну дати звільнення з роботи, стягнення заборгованості по заробітній платі та середнього заробітку за затримку розрахунку при звільненні</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 xml:space="preserve">Кривцова Г.В. </w:t>
            </w: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591/5149/17</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2/591/387/18</w:t>
            </w:r>
          </w:p>
        </w:tc>
        <w:tc>
          <w:tcPr>
            <w:tcW w:w="5890" w:type="dxa"/>
          </w:tcPr>
          <w:p w:rsidR="00D333A5" w:rsidRPr="00862A61" w:rsidRDefault="00D333A5" w:rsidP="00003168">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Жаркова Анатолія Федоровича до Ляшенко Романа Петровича, 3-я особа - Управління «Центр надання адміністративних послуг у місті Суми Сумської міської ради про визнання особи такою, що втратила право користування житловим приміщенням</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591/5211/17</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2/591/394/18</w:t>
            </w:r>
          </w:p>
        </w:tc>
        <w:tc>
          <w:tcPr>
            <w:tcW w:w="5890"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за позовом Рубана Володимира Ілліча  до Рубан Вікторії Анатоліївни , Рубан Вероніки Володимирівни , Литвин Альони Володимирівни; Кучіркової Даніели Павлівни , Литвин Святослава Любомировича , Литвин Мирослави Любомирівни  ,  третя особа: Служба у справах дітей Сумської міської ради про визнання особи такою, що втратила право користування житловим приміщенням</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 xml:space="preserve">Кривцова Г.В. </w:t>
            </w: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003168">
            <w:pPr>
              <w:jc w:val="both"/>
              <w:rPr>
                <w:rFonts w:ascii="Times New Roman" w:hAnsi="Times New Roman" w:cs="Times New Roman"/>
                <w:lang w:val="uk-UA"/>
              </w:rPr>
            </w:pPr>
            <w:r>
              <w:rPr>
                <w:rFonts w:ascii="Times New Roman" w:hAnsi="Times New Roman" w:cs="Times New Roman"/>
                <w:lang w:val="uk-UA"/>
              </w:rPr>
              <w:t>591/5543/17</w:t>
            </w:r>
          </w:p>
          <w:p w:rsidR="00D333A5" w:rsidRPr="00862A61" w:rsidRDefault="00D333A5" w:rsidP="00003168">
            <w:pPr>
              <w:jc w:val="both"/>
              <w:rPr>
                <w:rFonts w:ascii="Times New Roman" w:hAnsi="Times New Roman" w:cs="Times New Roman"/>
                <w:lang w:val="uk-UA"/>
              </w:rPr>
            </w:pPr>
            <w:r>
              <w:rPr>
                <w:rFonts w:ascii="Times New Roman" w:hAnsi="Times New Roman" w:cs="Times New Roman"/>
                <w:lang w:val="uk-UA"/>
              </w:rPr>
              <w:t>2/591/439/18</w:t>
            </w:r>
          </w:p>
        </w:tc>
        <w:tc>
          <w:tcPr>
            <w:tcW w:w="5890" w:type="dxa"/>
          </w:tcPr>
          <w:p w:rsidR="00D333A5" w:rsidRPr="00862A61" w:rsidRDefault="00D333A5" w:rsidP="00003168">
            <w:pPr>
              <w:jc w:val="both"/>
              <w:rPr>
                <w:rFonts w:ascii="Times New Roman" w:hAnsi="Times New Roman" w:cs="Times New Roman"/>
                <w:lang w:val="ru-RU"/>
              </w:rPr>
            </w:pPr>
            <w:r>
              <w:rPr>
                <w:rFonts w:ascii="Times New Roman" w:hAnsi="Times New Roman" w:cs="Times New Roman"/>
                <w:lang w:val="uk-UA"/>
              </w:rPr>
              <w:t>з</w:t>
            </w:r>
            <w:r>
              <w:rPr>
                <w:rFonts w:ascii="Times New Roman" w:hAnsi="Times New Roman" w:cs="Times New Roman"/>
                <w:lang w:val="ru-RU"/>
              </w:rPr>
              <w:t>а позовом Чирва Руслана Анатолійовича до Чирва Сабіни Андріївни про розірвання шлюбу</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591/5630/17</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2/591/457/18</w:t>
            </w:r>
          </w:p>
        </w:tc>
        <w:tc>
          <w:tcPr>
            <w:tcW w:w="5890"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ru-RU"/>
              </w:rPr>
              <w:t>за позовом Публічного акціонерного товариства «Укрсоцбанк» до Березенко Ірини Олександрівни, Лендич Світлани Олексіївни  про стягнення заборгованості</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591/5643/17</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2/591/458/18</w:t>
            </w:r>
          </w:p>
        </w:tc>
        <w:tc>
          <w:tcPr>
            <w:tcW w:w="5890" w:type="dxa"/>
          </w:tcPr>
          <w:p w:rsidR="00D333A5" w:rsidRPr="00862A61" w:rsidRDefault="00D333A5" w:rsidP="00003168">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Жданова Дмитра Михайловича до Павленко Марії Петрівни про витребування майна з чужого володіння</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591/5915/17</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2/591/496/18</w:t>
            </w:r>
          </w:p>
        </w:tc>
        <w:tc>
          <w:tcPr>
            <w:tcW w:w="5890"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color w:val="000000"/>
                <w:lang w:val="uk-UA"/>
              </w:rPr>
              <w:t>за позовом Загамула Людмили Володимирівни до Середа Олега Вікторовича, Середа Андрія Вікторовича  про поділ майна подружжя, визнання договору купівлі – продажу та свідоцтва про реєстрацію транспортного засобу недійсним та стягнення коштів</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Сидоренко Г.В.</w:t>
            </w: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591/6256/17</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2/591/563/18</w:t>
            </w:r>
          </w:p>
        </w:tc>
        <w:tc>
          <w:tcPr>
            <w:tcW w:w="5890"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color w:val="000000"/>
                <w:lang w:val="ru-RU"/>
              </w:rPr>
              <w:t xml:space="preserve">за позовом </w:t>
            </w:r>
            <w:bookmarkStart w:id="4" w:name="RichViewCheckpoint1"/>
            <w:bookmarkEnd w:id="4"/>
            <w:r w:rsidRPr="00862A61">
              <w:rPr>
                <w:rFonts w:ascii="Times New Roman" w:hAnsi="Times New Roman" w:cs="Times New Roman"/>
                <w:color w:val="000000"/>
                <w:lang w:val="ru-RU"/>
              </w:rPr>
              <w:t>Вознєсєнського Владислава Владиславовича до Комунального закладу Культури Сумської Обласної Ради-Сумський Обласний Академічний Театр Драми та музичної комедії ім.. М.С.Щепкіна, третя особа: голова ПК ППО «Солідарність» Комунального закладу Культури Сумської Обласної Ради-Сумський Обласний Академічний Театр Драми та музичної комедії ім.. М.С.Щепкіна Криштоп Максим Олександрович, голова ПК ППО Комунального Закладу Культури Сумської Обласної Ради-Сумський Обласний Академічний Театр Драми та музичної комедії ім.. М.С.Щепкіна Власко Олена Петрівна про поновлення на роботі та стягнення середнього заробітку за час вимушеного прогулу</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591/6267/17</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2/591/567/18</w:t>
            </w:r>
          </w:p>
        </w:tc>
        <w:tc>
          <w:tcPr>
            <w:tcW w:w="5890" w:type="dxa"/>
          </w:tcPr>
          <w:p w:rsidR="00D333A5" w:rsidRPr="00862A61" w:rsidRDefault="00D333A5" w:rsidP="00003168">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Кредитної спілки «Сумська кредитна спілка» до Озерова Олега Олексійовича, Кононенко Андрія Анатолійовича про стягнення заборгованост</w:t>
            </w:r>
            <w:r w:rsidRPr="00862A61">
              <w:rPr>
                <w:rStyle w:val="rvts20"/>
                <w:rFonts w:ascii="Times New Roman" w:hAnsi="Times New Roman" w:cs="Times New Roman"/>
                <w:color w:val="000000"/>
                <w:lang w:val="uk-UA"/>
              </w:rPr>
              <w:t>і</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53338F"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Pr>
                <w:rFonts w:ascii="Times New Roman" w:hAnsi="Times New Roman" w:cs="Times New Roman"/>
                <w:lang w:val="uk-UA"/>
              </w:rPr>
              <w:t>591/6347/17</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2/591/577/18</w:t>
            </w:r>
          </w:p>
        </w:tc>
        <w:tc>
          <w:tcPr>
            <w:tcW w:w="5890" w:type="dxa"/>
          </w:tcPr>
          <w:p w:rsidR="00D333A5" w:rsidRPr="00862A61" w:rsidRDefault="00D333A5" w:rsidP="00003168">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Моторного (транспортного) страхового бюро України (МТСБУ) до Макушенко Артема Володимировича про стягнення коштів</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D333A5"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591/6512/17</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2/591/610/18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Кюнг Петера до Літвинової Марії Володимирівни  , Мороз Валерія Васильовича, 3-я особа - Сумська міська рада про визнання права власності</w:t>
            </w:r>
          </w:p>
        </w:tc>
        <w:tc>
          <w:tcPr>
            <w:tcW w:w="2239" w:type="dxa"/>
            <w:vAlign w:val="center"/>
          </w:tcPr>
          <w:p w:rsidR="00D333A5" w:rsidRPr="00EA067D" w:rsidRDefault="00D333A5" w:rsidP="006A71AB">
            <w:pPr>
              <w:jc w:val="center"/>
              <w:rPr>
                <w:rFonts w:ascii="Times New Roman" w:hAnsi="Times New Roman" w:cs="Times New Roman"/>
                <w:lang w:val="uk-UA"/>
              </w:rPr>
            </w:pPr>
            <w:r w:rsidRPr="00EA067D">
              <w:rPr>
                <w:rFonts w:ascii="Times New Roman" w:hAnsi="Times New Roman" w:cs="Times New Roman"/>
                <w:lang w:val="uk-UA"/>
              </w:rPr>
              <w:t>Сидоренко А.П.</w:t>
            </w:r>
          </w:p>
          <w:p w:rsidR="00D333A5" w:rsidRPr="006A71AB" w:rsidRDefault="00D333A5" w:rsidP="006A71AB">
            <w:pPr>
              <w:jc w:val="center"/>
              <w:rPr>
                <w:rFonts w:ascii="Times New Roman" w:hAnsi="Times New Roman" w:cs="Times New Roman"/>
                <w:b/>
                <w:lang w:val="uk-UA"/>
              </w:rPr>
            </w:pP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591/6660/17</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2/591/639/18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позовною заявою Публічного акціонерного товариства Акціонерного банку «Укргазбанк» до Соборова Олександра Миколайовича, Соборової Валентини Станіславівни про стягнення заборгованості та звернення стягнення на предмет іпотеки</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591/6831/17</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2/591/710/18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Сумської міської ради до Білобородової Тетяни Миколаївни про зобов’язання вчинити певні дії</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591/6899/17</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2/591/728/18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 xml:space="preserve">за позовом </w:t>
            </w:r>
            <w:bookmarkStart w:id="5" w:name="OLE_LINK7"/>
            <w:bookmarkEnd w:id="5"/>
            <w:r w:rsidRPr="00862A61">
              <w:rPr>
                <w:rFonts w:ascii="Times New Roman" w:hAnsi="Times New Roman" w:cs="Times New Roman"/>
                <w:lang w:val="ru-RU"/>
              </w:rPr>
              <w:t>Задорожного Володимира Івановича до Ніколус Світлани Сергіївни, третя особа: Зарічний РВ у м. Суми УДМС України в Сумській області про виселення та визнання особи такою, що втратила право користування житловим приміщенням</w:t>
            </w:r>
          </w:p>
        </w:tc>
        <w:tc>
          <w:tcPr>
            <w:tcW w:w="2239" w:type="dxa"/>
            <w:vAlign w:val="center"/>
          </w:tcPr>
          <w:p w:rsidR="00D333A5" w:rsidRPr="00FE6718" w:rsidRDefault="00D333A5" w:rsidP="007B387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591/7194/17</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2/591/804/18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Козлова Олександра Володимировича до Касаєва Олександра Станіславовича  про стягнення боргу</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591/7281/17</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2/591/834/18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позовною заявою Суворова Олега Вадимовича до Кондрашова Олексія Петровича про стягнення боргу</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r>
              <w:rPr>
                <w:rFonts w:ascii="Times New Roman" w:hAnsi="Times New Roman" w:cs="Times New Roman"/>
                <w:lang w:val="uk-UA"/>
              </w:rPr>
              <w:t>Кривцова Г.В.</w:t>
            </w: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591/7282/17</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2/591/835/18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Публічного акціонерного товариства «Укрсоцбанк» до Бондаренко Ігоря Анатолійовича  про стягнення заборгованості</w:t>
            </w:r>
          </w:p>
        </w:tc>
        <w:tc>
          <w:tcPr>
            <w:tcW w:w="2239" w:type="dxa"/>
            <w:vAlign w:val="center"/>
          </w:tcPr>
          <w:p w:rsidR="00D333A5" w:rsidRPr="007B387B" w:rsidRDefault="00D333A5" w:rsidP="006A71AB">
            <w:pPr>
              <w:jc w:val="center"/>
              <w:rPr>
                <w:lang w:val="uk-UA"/>
              </w:rPr>
            </w:pPr>
            <w:r>
              <w:rPr>
                <w:rFonts w:ascii="Times New Roman" w:hAnsi="Times New Roman" w:cs="Times New Roman"/>
                <w:lang w:val="uk-UA"/>
              </w:rPr>
              <w:t>Кривцова </w:t>
            </w:r>
            <w:r>
              <w:rPr>
                <w:lang w:val="uk-UA"/>
              </w:rPr>
              <w:t>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591/327/18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2/591/1003/18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Публічного акціонерного товариства Комерційного банку «ПриватБанк» до Отрощенко (Скляренко) Юлії Олександрівни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591/441/18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2/591/1055/18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Осипенко Віктора Станіславовича до Сумського обласного управління водних ресурсів про визнання протиправним та скасування наказу</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591/444/18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2/591/1058/18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Публічного акціонерного товариства «Банк Національний кредит»  до Желєзнова Євгена Борисовича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591/603/18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2/591/1112/18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20"/>
                <w:rFonts w:ascii="Times New Roman" w:hAnsi="Times New Roman" w:cs="Times New Roman"/>
                <w:color w:val="000000"/>
                <w:lang w:val="uk-UA"/>
              </w:rPr>
              <w:t>за позовом Орєхової Ніни Петрівни  до Зарічного відділу державної виконавчої служби міста Суми Головного територіального управління юстиції у Сумській області, третя особа: Сумське міське громадське об’єднання мешканців гуртожитку по вулиці 20 років Перемоги, буд. 4 «Перемога» про зняття арешту з майна</w:t>
            </w:r>
          </w:p>
        </w:tc>
        <w:tc>
          <w:tcPr>
            <w:tcW w:w="2239" w:type="dxa"/>
            <w:vAlign w:val="center"/>
          </w:tcPr>
          <w:p w:rsidR="00D333A5" w:rsidRPr="007B387B" w:rsidRDefault="00D333A5" w:rsidP="006A71AB">
            <w:pPr>
              <w:jc w:val="center"/>
              <w:rPr>
                <w:lang w:val="uk-UA"/>
              </w:rPr>
            </w:pPr>
            <w:r>
              <w:rPr>
                <w:rFonts w:ascii="Times New Roman" w:hAnsi="Times New Roman" w:cs="Times New Roman"/>
                <w:lang w:val="uk-UA"/>
              </w:rPr>
              <w:t>Кривцова</w:t>
            </w:r>
            <w:r>
              <w:rPr>
                <w:lang w:val="uk-UA"/>
              </w:rPr>
              <w:t>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591/843/18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2/591/1203/18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Публічного акціонерного товариства Комерційного банку «ПриватБанк до Батраченко Юлії Олександрівни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591/855/18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2/591/1211/18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Єременко Максима Олеговича до Зарічного відділу державної виконавчої служби в м. Суми Головного територіального управління юстиції в Сумській області про зняття арешту</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591/875/18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2/591/1218/18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Жогло Ігоря Павловича до Василенко Юлії Борисівни про стягнення заборгованості за договором позики</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591/954/18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2/591/1249/18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Радько Людмили Дмитрівни до Кобзар Юрія Михайловича про стягнення матеріальної та моральної шкоди</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D333A5"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591/1029/18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2/591/1273/18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Міщенко Володимира Михайловича  до Назаренко Тетяни Миколаївни, третя особа: Міськрайонне управління у м. Сумах та Сумському районі Головного управління Держгеокадастру у Сумській області про встановлення порядку користування земельною ділянкою та визнання технічної документації із землеустрою щодо поділу земельної ділянки незаконною</w:t>
            </w:r>
          </w:p>
        </w:tc>
        <w:tc>
          <w:tcPr>
            <w:tcW w:w="2239" w:type="dxa"/>
            <w:vAlign w:val="center"/>
          </w:tcPr>
          <w:p w:rsidR="00D333A5" w:rsidRPr="00EA067D" w:rsidRDefault="00D333A5" w:rsidP="006A71AB">
            <w:pPr>
              <w:jc w:val="center"/>
              <w:rPr>
                <w:rFonts w:ascii="Times New Roman" w:hAnsi="Times New Roman" w:cs="Times New Roman"/>
                <w:lang w:val="uk-UA"/>
              </w:rPr>
            </w:pPr>
            <w:r w:rsidRPr="00EA067D">
              <w:rPr>
                <w:rFonts w:ascii="Times New Roman" w:hAnsi="Times New Roman" w:cs="Times New Roman"/>
                <w:lang w:val="uk-UA"/>
              </w:rPr>
              <w:t>Кривцова Г.В.</w:t>
            </w:r>
          </w:p>
          <w:p w:rsidR="00D333A5" w:rsidRPr="006A71AB" w:rsidRDefault="00D333A5" w:rsidP="006A71AB">
            <w:pPr>
              <w:jc w:val="center"/>
              <w:rPr>
                <w:rFonts w:ascii="Times New Roman" w:hAnsi="Times New Roman" w:cs="Times New Roman"/>
                <w:b/>
                <w:lang w:val="uk-UA"/>
              </w:rPr>
            </w:pP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592/8033/17</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2/591/1288/18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color w:val="000000"/>
                <w:lang w:val="ru-RU"/>
              </w:rPr>
              <w:t>за позовом Публічного акціонерного банку Всеукраїнській акціонерний банк  до Алексєєва Дмитра Олександровича, Алексєєвої Ольги Василівни  про стягнення коштів</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591/1172/18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2-о/591/91/18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 xml:space="preserve">за заявою </w:t>
            </w:r>
            <w:r w:rsidRPr="00862A61">
              <w:rPr>
                <w:rFonts w:ascii="Times New Roman" w:hAnsi="Times New Roman" w:cs="Times New Roman"/>
                <w:shd w:val="clear" w:color="auto" w:fill="FFFFFF"/>
                <w:lang w:val="ru-RU"/>
              </w:rPr>
              <w:t>Демидко Володимира Дмитровича , заінтересована особа: Нижньосироватська сільська рада , Сумська районна державна нотаріальна контора про встановлення факту прийняття спадщини та встановлення факту родинних відносин</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r>
              <w:rPr>
                <w:rFonts w:ascii="Times New Roman" w:hAnsi="Times New Roman" w:cs="Times New Roman"/>
                <w:lang w:val="uk-UA"/>
              </w:rPr>
              <w:t>9</w:t>
            </w: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592/1174/18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2/591/1308/18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20"/>
                <w:rFonts w:ascii="Times New Roman" w:hAnsi="Times New Roman" w:cs="Times New Roman"/>
                <w:color w:val="000000"/>
                <w:lang w:val="uk-UA"/>
              </w:rPr>
              <w:t>за позовною заявою Жемчугової Ольги Анатоліївни до Сумської міської ради, Департамента забезпечення ресурсних платежів Сумської міської ради, третя особа: Сумське міське добровільне громадське садівниче товариство «Енергетик-1» про зобов'язання вчинити певні дії</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591/1174/18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2/591/1315/18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 xml:space="preserve">за позовом </w:t>
            </w:r>
            <w:r w:rsidRPr="00862A61">
              <w:rPr>
                <w:rFonts w:ascii="Times New Roman" w:hAnsi="Times New Roman" w:cs="Times New Roman"/>
                <w:color w:val="000000"/>
                <w:lang w:val="ru-RU"/>
              </w:rPr>
              <w:t>Пономаренко Бориса Костянтиновича  до Школа Сергія Михайловича, Симоненко Лариси Михайлівни, третя особа: Приватний нотаріус Сумського міського нотаріального округу Нагорна Наталія Василівна, Косар Тетяна Іванівна, Ніколаєва Лідія Миколаївна, Шовкун Максим Сергійович, Семко Тамара Сергіївна, Сіренко Ольга Вікторівна, Товариство з обмеженою відповідальністю торгова фірма «Магазин «Славутич» про визнання недійсним свідоцтва про право на спадщину за законом</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591/1216/18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2/591/1327/18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позовом Зима Юлії В'ячеславівни до Зима Михайла Олександровича про розірвання шлюбу</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591/1228/18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2/591/1331/18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Публічного акціонерного товариства «Укрсоцбанк» до Красій Тетяни Миколаївни, третя особа: Маргарян Ара Володимирович</w:t>
            </w:r>
            <w:r w:rsidRPr="00862A61">
              <w:rPr>
                <w:rStyle w:val="rvts20"/>
                <w:rFonts w:ascii="Times New Roman" w:hAnsi="Times New Roman" w:cs="Times New Roman"/>
                <w:color w:val="000000"/>
              </w:rPr>
              <w:t> </w:t>
            </w:r>
            <w:r w:rsidRPr="00862A61">
              <w:rPr>
                <w:rStyle w:val="rvts20"/>
                <w:rFonts w:ascii="Times New Roman" w:hAnsi="Times New Roman" w:cs="Times New Roman"/>
                <w:color w:val="000000"/>
                <w:lang w:val="ru-RU"/>
              </w:rPr>
              <w:t xml:space="preserve"> про звернення стягнення на предмет іпотеки</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591/1262/18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2/591/1342/18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позовом Зленко Тетяни Вікторівни до Призенко Олександра Сергійовича про стягнення аліментів</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591/1271/18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2/591/1345/18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Подоляка Олега Володимировича до Сумської міської ради, третя особа: Перша Сумська державна нотаріальна контора, Бєсєдіна Володимира Вікторовича про визначення додаткового строку для подання заяви про прийняття спадщини</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592/1219/18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2/591/1348/18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20"/>
                <w:rFonts w:ascii="Times New Roman" w:hAnsi="Times New Roman" w:cs="Times New Roman"/>
                <w:color w:val="000000"/>
                <w:lang w:val="ru-RU"/>
              </w:rPr>
              <w:t xml:space="preserve">за позовом Публічного акціонерного товариства Комерційного банку «ПриватБанк»  до Денисенка Сергія </w:t>
            </w:r>
            <w:r w:rsidRPr="00862A61">
              <w:rPr>
                <w:rStyle w:val="rvts20"/>
                <w:rFonts w:ascii="Times New Roman" w:hAnsi="Times New Roman" w:cs="Times New Roman"/>
                <w:color w:val="000000"/>
                <w:lang w:val="ru-RU"/>
              </w:rPr>
              <w:lastRenderedPageBreak/>
              <w:t>Олександровича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lastRenderedPageBreak/>
              <w:t>Шелєхова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591/1293/18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2/591/1351/18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позовною заявою Стеценко Леоніда Івановича  до Стеценко Володимира Івановича , третя особа: Сумська міська державна нотаріальна контора про визнання права власності на спадкове майно</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591/1334/18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2/591/1359/18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 xml:space="preserve">за позовом </w:t>
            </w:r>
            <w:r w:rsidRPr="00862A61">
              <w:rPr>
                <w:rFonts w:ascii="Times New Roman" w:hAnsi="Times New Roman" w:cs="Times New Roman"/>
                <w:color w:val="000000"/>
                <w:lang w:val="ru-RU"/>
              </w:rPr>
              <w:t>Кредитної спілки «Сумська кредитна спілка» до Ткаченко Людмили Миколаївни, Пупченко Віктора Івановича, Санжар Наталії Іванівни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591/1365/18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2/591/1368/18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Публічного Акціонерного Товариства «Альфа-Банк» до Марушкевич Володимира Миколайовича, Марушкевич Олесі Володимирівни, третя особа: Служба у справах дітей Сумської міської ради про звернення стягнення на предмет іпотеки та виселення з житлового приміщення</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591/1405/18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2/591/1386/18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Калініна Івана Володимировича  до Панфьорової Ірини Володимирівни, третя особа: Сумська міська державна нотаріальна контора  про усунення особи від права на спадкування за законом</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588/129/18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2/591/1390/18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позовом ПАТ КБ "Приват Банк" до Мар'єнкової Тетяни Миколаївни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591/1435/18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2-о/591/103/18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за заявою Пархоменко Світлани Леонідівни, заінтересована особа: Зарічний районний у м. Суми відділ державної реєстрації актів цивільного стану Головного територіального управління юстиції у Сумській області, Сумське об’єднане управління Пенсійного фонду України Сумської області про встановлення факту батьківства</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591/1555/18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2/591/1424/18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Публічного акціонерного товариства Комерційного банку «ПриватБанк» до Жернової Марини Сергіївни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591/1561/18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2/591/1428/18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Публічного акціонерного товариства Комерційного банку «ПриватБанк» до Єгорової Ніни Олегівни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591/1594/18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2/591/1438/18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Самойленко Віри Іванівни  до Самойленко Олександра Миколайовича про визначення порядку користування квартирою</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591/1709/18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2/591/1454/18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за позовом Будакової Алли Петрівни до Уповноваженої особи Фонду гарантування вкладів фізичних осіб на здійснення ліквідації ПАТ «ЗЛАТОБАНК» Славкіної Марини Анатоліївни, Публічного акціонерного товариства «ЗЛАТОБАНК» про зобов'язання вчинити дії</w:t>
            </w:r>
          </w:p>
        </w:tc>
        <w:tc>
          <w:tcPr>
            <w:tcW w:w="2239" w:type="dxa"/>
            <w:vAlign w:val="center"/>
          </w:tcPr>
          <w:p w:rsidR="00D333A5" w:rsidRPr="00F729C0" w:rsidRDefault="00D333A5" w:rsidP="006A71AB">
            <w:pPr>
              <w:jc w:val="center"/>
              <w:rPr>
                <w:lang w:val="uk-UA"/>
              </w:rPr>
            </w:pPr>
            <w:r>
              <w:rPr>
                <w:rFonts w:ascii="Times New Roman" w:hAnsi="Times New Roman" w:cs="Times New Roman"/>
                <w:lang w:val="uk-UA"/>
              </w:rPr>
              <w:t>Кривцова </w:t>
            </w:r>
            <w:r>
              <w:rPr>
                <w:lang w:val="uk-UA"/>
              </w:rPr>
              <w:t>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591/1710/18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2/591/1455/18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20"/>
                <w:rFonts w:ascii="Times New Roman" w:hAnsi="Times New Roman" w:cs="Times New Roman"/>
                <w:color w:val="000000"/>
                <w:lang w:val="uk-UA"/>
              </w:rPr>
              <w:t>за позовом Курасової Олени Сергіївни до Сумської міської ради, третя особа: Приватний нотаріус Сумського міського нотаріального округу Чернишенко Вікторії Вікторівни про визнання права власності в порядку спадкування</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6A71AB">
            <w:pPr>
              <w:jc w:val="both"/>
              <w:rPr>
                <w:rFonts w:ascii="Times New Roman" w:hAnsi="Times New Roman" w:cs="Times New Roman"/>
                <w:lang w:val="uk-UA"/>
              </w:rPr>
            </w:pPr>
            <w:r>
              <w:rPr>
                <w:rFonts w:ascii="Times New Roman" w:hAnsi="Times New Roman" w:cs="Times New Roman"/>
                <w:lang w:val="uk-UA"/>
              </w:rPr>
              <w:t>591/1716/18</w:t>
            </w:r>
          </w:p>
          <w:p w:rsidR="00D333A5" w:rsidRPr="00862A61" w:rsidRDefault="00D333A5" w:rsidP="006A71AB">
            <w:pPr>
              <w:jc w:val="both"/>
              <w:rPr>
                <w:rFonts w:ascii="Times New Roman" w:hAnsi="Times New Roman" w:cs="Times New Roman"/>
                <w:lang w:val="uk-UA"/>
              </w:rPr>
            </w:pPr>
            <w:r>
              <w:rPr>
                <w:rFonts w:ascii="Times New Roman" w:hAnsi="Times New Roman" w:cs="Times New Roman"/>
                <w:lang w:val="uk-UA"/>
              </w:rPr>
              <w:t>2/591/1459/18</w:t>
            </w:r>
          </w:p>
        </w:tc>
        <w:tc>
          <w:tcPr>
            <w:tcW w:w="5890" w:type="dxa"/>
          </w:tcPr>
          <w:p w:rsidR="00D333A5" w:rsidRPr="00862A61" w:rsidRDefault="00D333A5" w:rsidP="006A71AB">
            <w:pPr>
              <w:jc w:val="both"/>
              <w:rPr>
                <w:rStyle w:val="rvts20"/>
                <w:rFonts w:ascii="Times New Roman" w:hAnsi="Times New Roman" w:cs="Times New Roman"/>
                <w:color w:val="000000"/>
                <w:lang w:val="ru-RU"/>
              </w:rPr>
            </w:pPr>
            <w:r>
              <w:rPr>
                <w:rStyle w:val="rvts20"/>
                <w:rFonts w:ascii="Times New Roman" w:hAnsi="Times New Roman" w:cs="Times New Roman"/>
                <w:color w:val="000000"/>
                <w:lang w:val="uk-UA"/>
              </w:rPr>
              <w:t>з</w:t>
            </w:r>
            <w:r>
              <w:rPr>
                <w:rStyle w:val="rvts20"/>
                <w:rFonts w:ascii="Times New Roman" w:hAnsi="Times New Roman" w:cs="Times New Roman"/>
                <w:color w:val="000000"/>
                <w:lang w:val="ru-RU"/>
              </w:rPr>
              <w:t>а позовом ТОВ «Сумитеплоенерго» до Грек Світлани Володимирівни про стягнення заборгованості з оплати послуг централізованого опалення та постачання гарячої води</w:t>
            </w:r>
          </w:p>
        </w:tc>
        <w:tc>
          <w:tcPr>
            <w:tcW w:w="2239" w:type="dxa"/>
            <w:vAlign w:val="center"/>
          </w:tcPr>
          <w:p w:rsidR="00D333A5" w:rsidRPr="00FE6718" w:rsidRDefault="00D333A5" w:rsidP="00F729C0">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5D1236"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591/1730/18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2/591/1467/18</w:t>
            </w:r>
          </w:p>
        </w:tc>
        <w:tc>
          <w:tcPr>
            <w:tcW w:w="5890" w:type="dxa"/>
          </w:tcPr>
          <w:p w:rsidR="00D333A5" w:rsidRPr="00862A61" w:rsidRDefault="00D333A5" w:rsidP="006A71AB">
            <w:pPr>
              <w:jc w:val="both"/>
              <w:rPr>
                <w:rFonts w:ascii="Times New Roman" w:hAnsi="Times New Roman" w:cs="Times New Roman"/>
                <w:lang w:val="ru-RU"/>
              </w:rPr>
            </w:pPr>
            <w:r w:rsidRPr="00862A61">
              <w:rPr>
                <w:rStyle w:val="rvts20"/>
                <w:rFonts w:ascii="Times New Roman" w:hAnsi="Times New Roman" w:cs="Times New Roman"/>
                <w:color w:val="000000"/>
                <w:lang w:val="ru-RU"/>
              </w:rPr>
              <w:t>за позовом Фізичної особи-підприємця Турченко Сергія Петровича до Колесник Валентини Володимирівни про стягнення коштів</w:t>
            </w:r>
          </w:p>
        </w:tc>
        <w:tc>
          <w:tcPr>
            <w:tcW w:w="2239" w:type="dxa"/>
            <w:vAlign w:val="center"/>
          </w:tcPr>
          <w:p w:rsidR="00EA067D" w:rsidRPr="00FE6718" w:rsidRDefault="00D333A5" w:rsidP="00EA067D">
            <w:pPr>
              <w:jc w:val="center"/>
              <w:rPr>
                <w:rFonts w:ascii="Times New Roman" w:hAnsi="Times New Roman" w:cs="Times New Roman"/>
                <w:lang w:val="uk-UA"/>
              </w:rPr>
            </w:pPr>
            <w:r>
              <w:rPr>
                <w:rFonts w:ascii="Times New Roman" w:hAnsi="Times New Roman" w:cs="Times New Roman"/>
                <w:lang w:val="uk-UA"/>
              </w:rPr>
              <w:t xml:space="preserve">Сидоренко А.П. </w:t>
            </w:r>
          </w:p>
          <w:p w:rsidR="00D333A5" w:rsidRPr="00FE6718" w:rsidRDefault="00D333A5" w:rsidP="006A71AB">
            <w:pPr>
              <w:jc w:val="center"/>
              <w:rPr>
                <w:rFonts w:ascii="Times New Roman" w:hAnsi="Times New Roman" w:cs="Times New Roman"/>
                <w:lang w:val="uk-UA"/>
              </w:rPr>
            </w:pP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591/1741/18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2/591/1472/18</w:t>
            </w:r>
          </w:p>
        </w:tc>
        <w:tc>
          <w:tcPr>
            <w:tcW w:w="5890" w:type="dxa"/>
          </w:tcPr>
          <w:p w:rsidR="00D333A5" w:rsidRPr="00862A61" w:rsidRDefault="00D333A5" w:rsidP="006A71AB">
            <w:pPr>
              <w:jc w:val="both"/>
              <w:rPr>
                <w:rFonts w:ascii="Times New Roman" w:hAnsi="Times New Roman" w:cs="Times New Roman"/>
                <w:lang w:val="ru-RU"/>
              </w:rPr>
            </w:pPr>
            <w:r w:rsidRPr="00862A61">
              <w:rPr>
                <w:rStyle w:val="rvts20"/>
                <w:rFonts w:ascii="Times New Roman" w:hAnsi="Times New Roman" w:cs="Times New Roman"/>
                <w:color w:val="000000"/>
                <w:lang w:val="ru-RU"/>
              </w:rPr>
              <w:t>за позовом Бурсова Віктора Івановича, Шерстюк Володимира Миколайовича  до Товариства з обмеженою відповідальністю «БУДІВЕЛЬНО-МОНТАЖНЕ ПІДПРИЄМСТВО «УКРНАФТОХІММОНТАЖ» про стягнення нарахованої але не виплаченої заробітної плати, стягнення середнього заробітку за час затримки розрахунку при звільненні, компенсації за невикористану відпустку та зобов’язання вчинити дії</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591/1770/18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2/591/1480/18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позовом ПАТ КБ "Приват Банк" до Пащенко Любов Іванівни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591/1776/18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2/591/1482/18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позовом Хамід (Макаренко) Юлії Сергіївни  до Макаренко Сергія Володимировича  про збільшення розміру аліментів</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591/1826/18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2/591/1492/18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позовом Пономаренко Маргарити Василівни до Третяк Віталія Ігоровича , третя особа: Служба у справах дітей Сумської міської ради про позбавлення батьківських прав та стягнення додаткових витрат на дитину</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592/2751/18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2/591/1531/18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за позовом Ліхацької Валентини Василівни , Лихацької Віталіни Миколаївни , Гакал Лілії Миколаївни</w:t>
            </w:r>
            <w:r w:rsidRPr="00862A61">
              <w:rPr>
                <w:rFonts w:ascii="Times New Roman" w:hAnsi="Times New Roman" w:cs="Times New Roman"/>
                <w:lang w:val="ru-RU"/>
              </w:rPr>
              <w:t> </w:t>
            </w:r>
            <w:r w:rsidRPr="00862A61">
              <w:rPr>
                <w:rFonts w:ascii="Times New Roman" w:hAnsi="Times New Roman" w:cs="Times New Roman"/>
                <w:lang w:val="uk-UA"/>
              </w:rPr>
              <w:t xml:space="preserve"> в інтересах малолітньої дитини Гакал Аріанни Дмитрівни до Департаменту забезпечення ресурсних платежів Сумської міської ради визнання права на приватизацію квартири</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591/1/16</w:t>
            </w:r>
            <w:r>
              <w:rPr>
                <w:rFonts w:ascii="Times New Roman" w:hAnsi="Times New Roman" w:cs="Times New Roman"/>
                <w:lang w:val="uk-UA"/>
              </w:rPr>
              <w:t>-</w:t>
            </w:r>
            <w:r w:rsidRPr="00862A61">
              <w:rPr>
                <w:rFonts w:ascii="Times New Roman" w:hAnsi="Times New Roman" w:cs="Times New Roman"/>
                <w:lang w:val="uk-UA"/>
              </w:rPr>
              <w:t>ц</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2/591/1533/18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за позовом Ласюченко Павла Миколайовича  до Публічного акціонерного товариства «Укпаїнська залізниця», треті особи: Товариство з додатковою відповідальністю страхова компанія «Нафтогазстрах», Лисенко Сергій Олександрович про відшкодування моральної та матеріальної шкоди, завданої внаслідок дії джерела підвищеної небезпеки</w:t>
            </w:r>
          </w:p>
        </w:tc>
        <w:tc>
          <w:tcPr>
            <w:tcW w:w="2239" w:type="dxa"/>
            <w:vAlign w:val="center"/>
          </w:tcPr>
          <w:p w:rsidR="00EA067D" w:rsidRPr="00FE6718" w:rsidRDefault="00D333A5" w:rsidP="00EA067D">
            <w:pPr>
              <w:jc w:val="center"/>
              <w:rPr>
                <w:rFonts w:ascii="Times New Roman" w:hAnsi="Times New Roman" w:cs="Times New Roman"/>
                <w:lang w:val="uk-UA"/>
              </w:rPr>
            </w:pPr>
            <w:r>
              <w:rPr>
                <w:rFonts w:ascii="Times New Roman" w:hAnsi="Times New Roman" w:cs="Times New Roman"/>
                <w:lang w:val="uk-UA"/>
              </w:rPr>
              <w:t xml:space="preserve">Сидоренко А.П. </w:t>
            </w:r>
          </w:p>
          <w:p w:rsidR="00D333A5" w:rsidRPr="00FE6718" w:rsidRDefault="00D333A5" w:rsidP="006A71AB">
            <w:pPr>
              <w:jc w:val="center"/>
              <w:rPr>
                <w:rFonts w:ascii="Times New Roman" w:hAnsi="Times New Roman" w:cs="Times New Roman"/>
                <w:lang w:val="uk-UA"/>
              </w:rPr>
            </w:pP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591/2097/18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2/591/1547/18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Вольвач Анжели Вікторівни до Товариства з обмеженою відповідальністю «ЛОФТ-КОМПАНІ», Плющ (Мурай) Людмили Іванівни, Дрижирук Олександра Володимировича, Зеленської Владислави Валеріївни, Комунального підприємства «Сумитеплоенергоцентраль» Сумської міської ради,</w:t>
            </w:r>
            <w:r w:rsidRPr="00862A61">
              <w:rPr>
                <w:rStyle w:val="rvts18"/>
                <w:rFonts w:ascii="Times New Roman" w:hAnsi="Times New Roman" w:cs="Times New Roman"/>
                <w:color w:val="000000"/>
              </w:rPr>
              <w:t>  </w:t>
            </w:r>
            <w:r w:rsidRPr="00862A61">
              <w:rPr>
                <w:rStyle w:val="rvts18"/>
                <w:rFonts w:ascii="Times New Roman" w:hAnsi="Times New Roman" w:cs="Times New Roman"/>
                <w:color w:val="000000"/>
                <w:lang w:val="ru-RU"/>
              </w:rPr>
              <w:t xml:space="preserve"> третя особа: Іщенко Ольга Миколаївна, Іваній Олена Миколаївна, Сумська міська рада про стягнення коштів та зобов'язання вчинити дії.</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591/2113/18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2/591/1554/18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позовом Публічного акціонерного товариства «УКРСОЦБАНК» до Давиденко Ольги Миколаївни про звернення стягнення на предмет іпотеки, шляхом застосування процедури продажу на прилюдних торгах в межах виконавчого провадження</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591/2129/18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2/591/1563/18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Факової Світлани Георгіївни  до Ляхової Оксани Михайлівни, третя особа: Сенаторова Анастасія Василівна, Факова Ганна Василівна про визнання особи такою, що втратила право користування житловим приміщенням</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591/2231/18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2/591/1594/18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позовом Публічного акціонерного товариства «Державний ощадний банк України» до Ковбасенко Олександра Миколайовича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591/2232/18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2/591/1595/18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 xml:space="preserve">за позовною заявою Публічного акціонерного товариства Комерційного банку «ПриватБанк» до Савельєва Сергія </w:t>
            </w:r>
            <w:r w:rsidRPr="00862A61">
              <w:rPr>
                <w:rFonts w:ascii="Times New Roman" w:hAnsi="Times New Roman" w:cs="Times New Roman"/>
                <w:lang w:val="ru-RU"/>
              </w:rPr>
              <w:lastRenderedPageBreak/>
              <w:t>Володимировича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lastRenderedPageBreak/>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591/2234/18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2/591/1597/18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позовом ПАТ КБ "Приват Банк" до Чернецького Володимира Володимировича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591/2238/18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2/591/1601/18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позовом ПАТ КБ "Приват Банк" до Тітарєвої (Маковської) Дар'ї Іванівни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591/2241/18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2/591/1604/18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Публічного акціонерного товариства Комерційного банку «ПриватБанк» до Романової Анастасії Василівни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591/2245/18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2/591/1607/18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Публічного акціонерного товариства Комерційного банку «ПриватБанк» до Овдієнко Ірини Григорівни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591/2246/18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2/591/1608/18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позовом Борисової Тетяни Олександрівни до Борисова Олександра Вікторовича про розірвання шлюбу та стягнення аліментів</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591/2264/18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2/591/1613/18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позовом Сухонос Олени Сергіївни до Сухонос Руслана Миколайовича про розподіл майна подружжя</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591/2266/18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2/591/1614/18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позовом Пєскової Оксани Григорівни до Пєскова Віталія Вікторовича про розірвання шлюбу та стягнення аліментів</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591/2449/18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2/591/1650/18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позовом Чугай Тетяни Василівни до Кладієнко Віти Вікторівни про визнання особи такою, що втратила право користування житловим приміщенням</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6A71AB">
            <w:pPr>
              <w:jc w:val="both"/>
              <w:rPr>
                <w:rFonts w:ascii="Times New Roman" w:hAnsi="Times New Roman" w:cs="Times New Roman"/>
                <w:lang w:val="uk-UA"/>
              </w:rPr>
            </w:pPr>
            <w:r>
              <w:rPr>
                <w:rFonts w:ascii="Times New Roman" w:hAnsi="Times New Roman" w:cs="Times New Roman"/>
                <w:lang w:val="uk-UA"/>
              </w:rPr>
              <w:t>591/2465/18</w:t>
            </w:r>
          </w:p>
          <w:p w:rsidR="00D333A5" w:rsidRPr="00862A61" w:rsidRDefault="00D333A5" w:rsidP="006A71AB">
            <w:pPr>
              <w:jc w:val="both"/>
              <w:rPr>
                <w:rFonts w:ascii="Times New Roman" w:hAnsi="Times New Roman" w:cs="Times New Roman"/>
                <w:lang w:val="uk-UA"/>
              </w:rPr>
            </w:pPr>
            <w:r>
              <w:rPr>
                <w:rFonts w:ascii="Times New Roman" w:hAnsi="Times New Roman" w:cs="Times New Roman"/>
                <w:lang w:val="uk-UA"/>
              </w:rPr>
              <w:t>2/591/1654/18</w:t>
            </w:r>
          </w:p>
        </w:tc>
        <w:tc>
          <w:tcPr>
            <w:tcW w:w="5890" w:type="dxa"/>
          </w:tcPr>
          <w:p w:rsidR="00D333A5" w:rsidRPr="00862A61" w:rsidRDefault="00D333A5" w:rsidP="006A71AB">
            <w:pPr>
              <w:jc w:val="both"/>
              <w:rPr>
                <w:rStyle w:val="rvts18"/>
                <w:rFonts w:ascii="Times New Roman" w:hAnsi="Times New Roman" w:cs="Times New Roman"/>
                <w:color w:val="000000"/>
                <w:lang w:val="uk-UA"/>
              </w:rPr>
            </w:pPr>
            <w:r>
              <w:rPr>
                <w:rStyle w:val="rvts18"/>
                <w:rFonts w:ascii="Times New Roman" w:hAnsi="Times New Roman" w:cs="Times New Roman"/>
                <w:color w:val="000000"/>
                <w:lang w:val="uk-UA"/>
              </w:rPr>
              <w:t>за позовом Бугайчук Андрія Миколайовича до Міхальова Віталія Васильовича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591/2476/18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2-о/591/127/18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18"/>
                <w:rFonts w:ascii="Times New Roman" w:hAnsi="Times New Roman" w:cs="Times New Roman"/>
                <w:color w:val="000000"/>
                <w:lang w:val="uk-UA"/>
              </w:rPr>
              <w:t>за заявою Янголь Любов Павлівни, заінтересована особа: Липоводолинська района деожавна нотаріальна контора, Кімличанська сільська рада Липоводолинського району Сумської області про встановлення факту, що має юридичне значення</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5D1236"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591/2494/18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2/591/1658/18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позовом Коломієць Юлії Володимирівни до Товариства з обмеженою відповідальністю «А-Муссон», ПрАТ «СК «Арсенал страхування», третя особа: Бричка Сергій Михайлович про відшкодування матеріальної та моральної шкоди</w:t>
            </w:r>
          </w:p>
        </w:tc>
        <w:tc>
          <w:tcPr>
            <w:tcW w:w="2239" w:type="dxa"/>
            <w:vAlign w:val="center"/>
          </w:tcPr>
          <w:p w:rsidR="00D333A5"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p w:rsidR="00D333A5" w:rsidRPr="00FE6718" w:rsidRDefault="00D333A5" w:rsidP="006A71AB">
            <w:pPr>
              <w:jc w:val="center"/>
              <w:rPr>
                <w:rFonts w:ascii="Times New Roman" w:hAnsi="Times New Roman" w:cs="Times New Roman"/>
                <w:lang w:val="uk-UA"/>
              </w:rPr>
            </w:pP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5E529E" w:rsidRDefault="00D333A5" w:rsidP="006A71AB">
            <w:pPr>
              <w:jc w:val="both"/>
              <w:rPr>
                <w:rFonts w:ascii="Times New Roman" w:hAnsi="Times New Roman" w:cs="Times New Roman"/>
                <w:lang w:val="uk-UA"/>
              </w:rPr>
            </w:pPr>
            <w:r w:rsidRPr="005E529E">
              <w:rPr>
                <w:rFonts w:ascii="Times New Roman" w:hAnsi="Times New Roman" w:cs="Times New Roman"/>
                <w:lang w:val="uk-UA"/>
              </w:rPr>
              <w:t>591/2518/18</w:t>
            </w:r>
          </w:p>
          <w:p w:rsidR="00D333A5" w:rsidRPr="005E529E" w:rsidRDefault="00D333A5" w:rsidP="005E529E">
            <w:pPr>
              <w:jc w:val="both"/>
              <w:rPr>
                <w:rFonts w:ascii="Times New Roman" w:hAnsi="Times New Roman" w:cs="Times New Roman"/>
                <w:lang w:val="uk-UA"/>
              </w:rPr>
            </w:pPr>
            <w:r w:rsidRPr="005E529E">
              <w:rPr>
                <w:rFonts w:ascii="Times New Roman" w:hAnsi="Times New Roman" w:cs="Times New Roman"/>
                <w:lang w:val="uk-UA"/>
              </w:rPr>
              <w:t>2/591/1661/18</w:t>
            </w:r>
          </w:p>
        </w:tc>
        <w:tc>
          <w:tcPr>
            <w:tcW w:w="5890" w:type="dxa"/>
          </w:tcPr>
          <w:p w:rsidR="00D333A5" w:rsidRPr="005E529E" w:rsidRDefault="00D333A5" w:rsidP="006A71AB">
            <w:pPr>
              <w:jc w:val="both"/>
              <w:rPr>
                <w:rFonts w:ascii="Times New Roman" w:hAnsi="Times New Roman" w:cs="Times New Roman"/>
                <w:lang w:val="uk-UA"/>
              </w:rPr>
            </w:pPr>
            <w:r w:rsidRPr="005E529E">
              <w:rPr>
                <w:rStyle w:val="rvts18"/>
                <w:rFonts w:ascii="Times New Roman" w:hAnsi="Times New Roman" w:cs="Times New Roman"/>
                <w:lang w:val="uk-UA"/>
              </w:rPr>
              <w:t>за позовом Кириллової Тетяни Вікторівни до Ковпаківського відділу державної виконавчої служби міста Суми Головного територіального управління юстиції у Сумській області, Головного управління Державної казначейської служби України в Сумській області про відшкодування майнової та моральної шкоди</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591/2536/18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2/591/1664/18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Борисенко Юлії Вікторівни до Борисенко Олександра Миколайовича про розірвання шлюбу</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591/2544/18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2/591/1669/18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Шахнович Оксани Віталіївни до Шахнович Дмитра Едуардовича про поділ майна подружжя</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591/2565/18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2/591/1671/18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Подосиннікова Сергія Васильовича  до Зарічного відділу державної виконавчої служи міста Суми Головного територіального управління юстиції у Сумській області про зняття арешту з майня</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591/2570/18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2/591/1674/18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Департаменту соціального захисту населення Сумської міської ради до Лупійової Ніни Михайлівни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591/2580/18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lastRenderedPageBreak/>
              <w:t>2/591/1681/18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20"/>
                <w:rFonts w:ascii="Times New Roman" w:hAnsi="Times New Roman" w:cs="Times New Roman"/>
                <w:color w:val="000000"/>
                <w:lang w:val="uk-UA"/>
              </w:rPr>
              <w:lastRenderedPageBreak/>
              <w:t xml:space="preserve">за позовом Надкерничної Ірини Карямівни до ПрАТ СК </w:t>
            </w:r>
            <w:r w:rsidRPr="00862A61">
              <w:rPr>
                <w:rStyle w:val="rvts20"/>
                <w:rFonts w:ascii="Times New Roman" w:hAnsi="Times New Roman" w:cs="Times New Roman"/>
                <w:color w:val="000000"/>
                <w:lang w:val="uk-UA"/>
              </w:rPr>
              <w:lastRenderedPageBreak/>
              <w:t>«Юнівес» про відшкодування матеріальної шкоди</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lastRenderedPageBreak/>
              <w:t>Клименко А.Я.</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591/2598/18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2/591/1683/18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позовом ПАТ КБ "Приват Банк" до Алещенко (Лойко) Олени Анатоліївни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591/2599/18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2/591/1684/18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позовом ПАТ КБ "Приват Банк" до Гордеєва Сергія Сергійовича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591/2601/18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2/591/1685/18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позовом ПАТ КБ "Приват Банк" до Зінченко Дмитра Володимировича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591/2610/18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2/591/1690/18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 xml:space="preserve">за </w:t>
            </w:r>
            <w:r w:rsidRPr="00862A61">
              <w:rPr>
                <w:rFonts w:ascii="Times New Roman" w:hAnsi="Times New Roman" w:cs="Times New Roman"/>
                <w:lang w:val="ru-RU"/>
              </w:rPr>
              <w:t>позовом  Публічного акціонерного товариства КБ «Приватбанк» до Однорал Романа Миколайовича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591/2614/18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2/591/1692/18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позовом ПАТ КБ "Приват Банк" до Мусіяченко Лесі Миколаївни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6A71AB">
            <w:pPr>
              <w:jc w:val="both"/>
              <w:rPr>
                <w:rFonts w:ascii="Times New Roman" w:hAnsi="Times New Roman" w:cs="Times New Roman"/>
                <w:lang w:val="uk-UA"/>
              </w:rPr>
            </w:pPr>
            <w:r>
              <w:rPr>
                <w:rFonts w:ascii="Times New Roman" w:hAnsi="Times New Roman" w:cs="Times New Roman"/>
                <w:lang w:val="uk-UA"/>
              </w:rPr>
              <w:t>591/2751/18</w:t>
            </w:r>
          </w:p>
          <w:p w:rsidR="00D333A5" w:rsidRPr="00862A61" w:rsidRDefault="00D333A5" w:rsidP="006A71AB">
            <w:pPr>
              <w:jc w:val="both"/>
              <w:rPr>
                <w:rFonts w:ascii="Times New Roman" w:hAnsi="Times New Roman" w:cs="Times New Roman"/>
                <w:lang w:val="uk-UA"/>
              </w:rPr>
            </w:pPr>
            <w:r>
              <w:rPr>
                <w:rFonts w:ascii="Times New Roman" w:hAnsi="Times New Roman" w:cs="Times New Roman"/>
                <w:lang w:val="uk-UA"/>
              </w:rPr>
              <w:t>2/591/1727/18</w:t>
            </w:r>
          </w:p>
        </w:tc>
        <w:tc>
          <w:tcPr>
            <w:tcW w:w="5890" w:type="dxa"/>
          </w:tcPr>
          <w:p w:rsidR="00D333A5" w:rsidRPr="00862A61" w:rsidRDefault="00D333A5" w:rsidP="006A71AB">
            <w:pPr>
              <w:jc w:val="both"/>
              <w:rPr>
                <w:rStyle w:val="rvts18"/>
                <w:rFonts w:ascii="Times New Roman" w:hAnsi="Times New Roman" w:cs="Times New Roman"/>
                <w:color w:val="000000"/>
                <w:lang w:val="ru-RU"/>
              </w:rPr>
            </w:pPr>
            <w:r>
              <w:rPr>
                <w:rStyle w:val="rvts18"/>
                <w:rFonts w:ascii="Times New Roman" w:hAnsi="Times New Roman" w:cs="Times New Roman"/>
                <w:color w:val="000000"/>
                <w:lang w:val="uk-UA"/>
              </w:rPr>
              <w:t>з</w:t>
            </w:r>
            <w:r>
              <w:rPr>
                <w:rStyle w:val="rvts18"/>
                <w:rFonts w:ascii="Times New Roman" w:hAnsi="Times New Roman" w:cs="Times New Roman"/>
                <w:color w:val="000000"/>
                <w:lang w:val="ru-RU"/>
              </w:rPr>
              <w:t>а позовом Шутько Оксани Сергіївни до Шутько Віталія Миколайовича про розірвання шлюбу</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591/2758/18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2-о/591/138/18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заявою Прокопчук Лідії Григорівни, заінтересована особа: Приватний нотаріус Сумського міського нотаріального округу Хоменко Оксана Володимирівна про встановлення факту родинних відносин</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591/2769/18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2/591/1732/18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Городничої Катерини Миколаївни до Зарудної Надії Іванівни  про розірвання договору довічного утримання</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6E7751"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591/790/16-ц</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2-р/591/9/18</w:t>
            </w:r>
          </w:p>
        </w:tc>
        <w:tc>
          <w:tcPr>
            <w:tcW w:w="5890" w:type="dxa"/>
          </w:tcPr>
          <w:p w:rsidR="00D333A5" w:rsidRPr="00A16DAE" w:rsidRDefault="00D333A5" w:rsidP="006A71AB">
            <w:pPr>
              <w:rPr>
                <w:rFonts w:ascii="Times New Roman" w:hAnsi="Times New Roman" w:cs="Times New Roman"/>
                <w:lang w:val="uk-UA"/>
              </w:rPr>
            </w:pPr>
            <w:r w:rsidRPr="00A16DAE">
              <w:rPr>
                <w:rFonts w:ascii="Times New Roman" w:hAnsi="Times New Roman" w:cs="Times New Roman"/>
                <w:lang w:val="uk-UA"/>
              </w:rPr>
              <w:t xml:space="preserve">за заявою </w:t>
            </w:r>
            <w:r w:rsidRPr="00A16DAE">
              <w:rPr>
                <w:rFonts w:ascii="Times New Roman" w:hAnsi="Times New Roman" w:cs="Times New Roman"/>
                <w:lang w:val="ru-RU"/>
              </w:rPr>
              <w:t>Морозової Ольги Сергіївни про роз’яснення судового рішення  по справі № 591/790/16-Ц ( провадження № 2/591/73/17) за позовом ПАТ КБ «ПриватБанк» до Морозової Ольги Сергіївни про стягнення заборгованості</w:t>
            </w:r>
          </w:p>
        </w:tc>
        <w:tc>
          <w:tcPr>
            <w:tcW w:w="2239" w:type="dxa"/>
            <w:vAlign w:val="center"/>
          </w:tcPr>
          <w:p w:rsidR="00D333A5"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p w:rsidR="00D333A5" w:rsidRPr="00FE6718" w:rsidRDefault="00D333A5" w:rsidP="006A71AB">
            <w:pPr>
              <w:jc w:val="center"/>
              <w:rPr>
                <w:rFonts w:ascii="Times New Roman" w:hAnsi="Times New Roman" w:cs="Times New Roman"/>
                <w:lang w:val="uk-UA"/>
              </w:rPr>
            </w:pP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591/2791/18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2/591/1737/18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позовною заявою Публічного акціонерного товариства Комерційного банку «ПриватБанк» до Будюк Анатолія Миколайовича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591/2796/18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2/591/1740/18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позовною заявою Публічного акціонерного товариства Комерційного банку «ПриватБанк» до Коровяковської Раїси Іванівни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591/2803/18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2/591/1742/18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позовом ПАТ КБ "Приват Банк" до Юрок Володимира Андрійовича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591/2809/18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2/591/1744/18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18"/>
                <w:rFonts w:ascii="Times New Roman" w:hAnsi="Times New Roman" w:cs="Times New Roman"/>
                <w:color w:val="000000"/>
                <w:lang w:val="uk-UA"/>
              </w:rPr>
              <w:t>за позовом Козарізової Олени Вікторівни до Козарізова Артема Андрійовича про розірвання шлюбу та стягнення аліментів</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591/2823/18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2/591/1746/18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позовом Павлової Аліни Вікторівни до Павлов Андрія Вікторовича про стягнення аліментів на дитину та в порядку ст. 75 СК України</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592/82/18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2/591/1747/18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Публічного акціонерного товариства «Укрсоцбанк» до Лук'яненко Валерія Володимировича про стягнення коштів</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88620F">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591/2838/18</w:t>
            </w:r>
          </w:p>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2/591/1749/18</w:t>
            </w:r>
          </w:p>
        </w:tc>
        <w:tc>
          <w:tcPr>
            <w:tcW w:w="5890"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 xml:space="preserve">за позовом </w:t>
            </w:r>
            <w:r w:rsidRPr="00862A61">
              <w:rPr>
                <w:rFonts w:ascii="Times New Roman" w:hAnsi="Times New Roman" w:cs="Times New Roman"/>
                <w:lang w:val="ru-RU"/>
              </w:rPr>
              <w:t>ТОВ Квартирне агенство «Мир недвижимості Люкс»  до Бондаренко Тетяни В'ячеславівни про стягнення заборгованості по договору про надання послуг</w:t>
            </w:r>
          </w:p>
        </w:tc>
        <w:tc>
          <w:tcPr>
            <w:tcW w:w="2239" w:type="dxa"/>
            <w:vAlign w:val="center"/>
          </w:tcPr>
          <w:p w:rsidR="00D333A5" w:rsidRPr="00FE6718" w:rsidRDefault="00D333A5" w:rsidP="0088620F">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88620F">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591/2873/18</w:t>
            </w:r>
          </w:p>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2/591/1762/18</w:t>
            </w:r>
          </w:p>
        </w:tc>
        <w:tc>
          <w:tcPr>
            <w:tcW w:w="5890"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ru-RU"/>
              </w:rPr>
              <w:t>за позовом Дахно Антоніни Петрівни  до Дахно Олега Анатолійовича , Дахно Наталії Володимирівни, третя особа: Управління «Центр надання адміністративних послуг у місті Суми Сумської міської ради» про визнання особи такою, що втратила право користування житловим приміщенням</w:t>
            </w:r>
          </w:p>
        </w:tc>
        <w:tc>
          <w:tcPr>
            <w:tcW w:w="2239" w:type="dxa"/>
            <w:vAlign w:val="center"/>
          </w:tcPr>
          <w:p w:rsidR="00D333A5" w:rsidRPr="00FE6718" w:rsidRDefault="00D333A5" w:rsidP="0088620F">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6E7751" w:rsidTr="00D333A5">
        <w:tc>
          <w:tcPr>
            <w:tcW w:w="544" w:type="dxa"/>
          </w:tcPr>
          <w:p w:rsidR="00D333A5" w:rsidRPr="0021530E" w:rsidRDefault="00D333A5" w:rsidP="0088620F">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591/2878/18</w:t>
            </w:r>
          </w:p>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lastRenderedPageBreak/>
              <w:t>2-о/591/141/18</w:t>
            </w:r>
          </w:p>
        </w:tc>
        <w:tc>
          <w:tcPr>
            <w:tcW w:w="5890" w:type="dxa"/>
          </w:tcPr>
          <w:p w:rsidR="00D333A5" w:rsidRPr="00862A61" w:rsidRDefault="00D333A5" w:rsidP="0088620F">
            <w:pPr>
              <w:jc w:val="both"/>
              <w:rPr>
                <w:rFonts w:ascii="Times New Roman" w:hAnsi="Times New Roman" w:cs="Times New Roman"/>
                <w:lang w:val="uk-UA"/>
              </w:rPr>
            </w:pPr>
            <w:r w:rsidRPr="00862A61">
              <w:rPr>
                <w:rStyle w:val="rvts17"/>
                <w:rFonts w:ascii="Times New Roman" w:hAnsi="Times New Roman" w:cs="Times New Roman"/>
                <w:color w:val="000000"/>
                <w:lang w:val="uk-UA"/>
              </w:rPr>
              <w:lastRenderedPageBreak/>
              <w:t xml:space="preserve">за заявою Доценко Ніни Іванівни, заінтересована особа: </w:t>
            </w:r>
            <w:r w:rsidRPr="00862A61">
              <w:rPr>
                <w:rStyle w:val="rvts17"/>
                <w:rFonts w:ascii="Times New Roman" w:hAnsi="Times New Roman" w:cs="Times New Roman"/>
                <w:color w:val="000000"/>
                <w:lang w:val="uk-UA"/>
              </w:rPr>
              <w:lastRenderedPageBreak/>
              <w:t>Відділ опіки та піклування Сумської міської ради про визнання громадянина недієздатним та призначення опікуном</w:t>
            </w:r>
          </w:p>
        </w:tc>
        <w:tc>
          <w:tcPr>
            <w:tcW w:w="2239" w:type="dxa"/>
            <w:vAlign w:val="center"/>
          </w:tcPr>
          <w:p w:rsidR="00D333A5" w:rsidRPr="006E7751" w:rsidRDefault="00D333A5" w:rsidP="0088620F">
            <w:pPr>
              <w:jc w:val="center"/>
              <w:rPr>
                <w:rFonts w:ascii="Times New Roman" w:hAnsi="Times New Roman" w:cs="Times New Roman"/>
                <w:lang w:val="uk-UA"/>
              </w:rPr>
            </w:pPr>
            <w:r w:rsidRPr="006E7751">
              <w:rPr>
                <w:rFonts w:ascii="Times New Roman" w:hAnsi="Times New Roman" w:cs="Times New Roman"/>
                <w:lang w:val="uk-UA"/>
              </w:rPr>
              <w:lastRenderedPageBreak/>
              <w:t>Сидоренко А.П.</w:t>
            </w:r>
          </w:p>
          <w:p w:rsidR="00D333A5" w:rsidRPr="006A71AB" w:rsidRDefault="00D333A5" w:rsidP="0088620F">
            <w:pPr>
              <w:jc w:val="center"/>
              <w:rPr>
                <w:rFonts w:ascii="Times New Roman" w:hAnsi="Times New Roman" w:cs="Times New Roman"/>
                <w:b/>
                <w:lang w:val="uk-UA"/>
              </w:rPr>
            </w:pPr>
          </w:p>
        </w:tc>
      </w:tr>
      <w:tr w:rsidR="00D333A5" w:rsidRPr="00966C9D" w:rsidTr="00D333A5">
        <w:tc>
          <w:tcPr>
            <w:tcW w:w="544" w:type="dxa"/>
          </w:tcPr>
          <w:p w:rsidR="00D333A5" w:rsidRPr="0021530E" w:rsidRDefault="00D333A5" w:rsidP="0088620F">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591/2881/18</w:t>
            </w:r>
          </w:p>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2/591/1764/18</w:t>
            </w:r>
          </w:p>
        </w:tc>
        <w:tc>
          <w:tcPr>
            <w:tcW w:w="5890" w:type="dxa"/>
          </w:tcPr>
          <w:p w:rsidR="00D333A5" w:rsidRPr="00862A61" w:rsidRDefault="00D333A5" w:rsidP="0088620F">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Мозгової Надії Павлівни до Сумської міської ради в особі Управління Державного архітектурного будівельного контролю Сумської міської ради, третя особа: Мозговий Сергій Олексійович, Леунов Юрій Вікторович, Стецій Володимир Васильович про визнання права власності на господарську споруду</w:t>
            </w:r>
          </w:p>
        </w:tc>
        <w:tc>
          <w:tcPr>
            <w:tcW w:w="2239" w:type="dxa"/>
            <w:vAlign w:val="center"/>
          </w:tcPr>
          <w:p w:rsidR="00D333A5" w:rsidRPr="00FE6718" w:rsidRDefault="00D333A5" w:rsidP="0088620F">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88620F">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591/2882/18</w:t>
            </w:r>
          </w:p>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2/591/1765/18</w:t>
            </w:r>
          </w:p>
        </w:tc>
        <w:tc>
          <w:tcPr>
            <w:tcW w:w="5890"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ru-RU"/>
              </w:rPr>
              <w:t>за позовом Саричевої Тетяни Валентинівни до Безбабного Сергія Григоровича, третя особа: Безбабний Дмитро Сергійович про стягнення аліментів на утримання повнолітньої дитини, що продовжує навчання</w:t>
            </w:r>
          </w:p>
        </w:tc>
        <w:tc>
          <w:tcPr>
            <w:tcW w:w="2239" w:type="dxa"/>
            <w:vAlign w:val="center"/>
          </w:tcPr>
          <w:p w:rsidR="00D333A5" w:rsidRPr="00FE6718" w:rsidRDefault="00D333A5" w:rsidP="0088620F">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88620F">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591/2883/18</w:t>
            </w:r>
          </w:p>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2/591/1766/18</w:t>
            </w:r>
          </w:p>
        </w:tc>
        <w:tc>
          <w:tcPr>
            <w:tcW w:w="5890" w:type="dxa"/>
          </w:tcPr>
          <w:p w:rsidR="00D333A5" w:rsidRPr="00862A61" w:rsidRDefault="00D333A5" w:rsidP="0088620F">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Калашнік Інни Вікторівни до Калашнік Євгена Михайловича про стягнення аліментів</w:t>
            </w:r>
          </w:p>
        </w:tc>
        <w:tc>
          <w:tcPr>
            <w:tcW w:w="2239" w:type="dxa"/>
            <w:vAlign w:val="center"/>
          </w:tcPr>
          <w:p w:rsidR="00D333A5" w:rsidRPr="00FE6718" w:rsidRDefault="00D333A5" w:rsidP="0088620F">
            <w:pPr>
              <w:jc w:val="center"/>
              <w:rPr>
                <w:rFonts w:ascii="Times New Roman" w:hAnsi="Times New Roman" w:cs="Times New Roman"/>
                <w:lang w:val="uk-UA"/>
              </w:rPr>
            </w:pPr>
            <w:r>
              <w:rPr>
                <w:rFonts w:ascii="Times New Roman" w:hAnsi="Times New Roman" w:cs="Times New Roman"/>
                <w:lang w:val="uk-UA"/>
              </w:rPr>
              <w:t xml:space="preserve">Кривцова Г.В. </w:t>
            </w:r>
          </w:p>
        </w:tc>
      </w:tr>
      <w:tr w:rsidR="00D333A5" w:rsidRPr="00966C9D" w:rsidTr="00D333A5">
        <w:tc>
          <w:tcPr>
            <w:tcW w:w="544" w:type="dxa"/>
          </w:tcPr>
          <w:p w:rsidR="00D333A5" w:rsidRPr="0021530E" w:rsidRDefault="00D333A5" w:rsidP="0088620F">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591/2884/18</w:t>
            </w:r>
          </w:p>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2/591/1767/18</w:t>
            </w:r>
          </w:p>
        </w:tc>
        <w:tc>
          <w:tcPr>
            <w:tcW w:w="5890" w:type="dxa"/>
          </w:tcPr>
          <w:p w:rsidR="00D333A5" w:rsidRPr="00862A61" w:rsidRDefault="00D333A5" w:rsidP="0088620F">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Калашнік Інни Вікторівни до Калашнік Євгена Михайловича про розірвання шлюбу</w:t>
            </w:r>
          </w:p>
        </w:tc>
        <w:tc>
          <w:tcPr>
            <w:tcW w:w="2239" w:type="dxa"/>
            <w:vAlign w:val="center"/>
          </w:tcPr>
          <w:p w:rsidR="00D333A5" w:rsidRPr="00FE6718" w:rsidRDefault="00D333A5" w:rsidP="0088620F">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88620F">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591/2907/18</w:t>
            </w:r>
          </w:p>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2/591/1781/18</w:t>
            </w:r>
          </w:p>
        </w:tc>
        <w:tc>
          <w:tcPr>
            <w:tcW w:w="5890"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за позовом Свищ Максима Володимировича  до Департамента забезпечення ресурсних платежів Сумської міської ради , Управління «Центр надання адміністративних послуг у місті Суми Сумської міської ради» про зобов'язання вчинити дії по приватизації квартири та державній реєстрації квартири</w:t>
            </w:r>
          </w:p>
        </w:tc>
        <w:tc>
          <w:tcPr>
            <w:tcW w:w="2239" w:type="dxa"/>
            <w:vAlign w:val="center"/>
          </w:tcPr>
          <w:p w:rsidR="00D333A5" w:rsidRPr="00FE6718" w:rsidRDefault="00D333A5" w:rsidP="0088620F">
            <w:pPr>
              <w:jc w:val="center"/>
              <w:rPr>
                <w:rFonts w:ascii="Times New Roman" w:hAnsi="Times New Roman" w:cs="Times New Roman"/>
                <w:lang w:val="uk-UA"/>
              </w:rPr>
            </w:pPr>
            <w:r>
              <w:rPr>
                <w:rFonts w:ascii="Times New Roman" w:hAnsi="Times New Roman" w:cs="Times New Roman"/>
                <w:lang w:val="uk-UA"/>
              </w:rPr>
              <w:t xml:space="preserve">Кривцова Г.В. </w:t>
            </w:r>
          </w:p>
        </w:tc>
      </w:tr>
      <w:tr w:rsidR="00D333A5" w:rsidRPr="00966C9D" w:rsidTr="00D333A5">
        <w:tc>
          <w:tcPr>
            <w:tcW w:w="544" w:type="dxa"/>
          </w:tcPr>
          <w:p w:rsidR="00D333A5" w:rsidRPr="0021530E" w:rsidRDefault="00D333A5" w:rsidP="0088620F">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592/3048/18</w:t>
            </w:r>
          </w:p>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2/591/1786/18</w:t>
            </w:r>
          </w:p>
        </w:tc>
        <w:tc>
          <w:tcPr>
            <w:tcW w:w="5890"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ru-RU"/>
              </w:rPr>
              <w:t>за позовом Вербицької Наталії Анатоліївни до Поклонського Івана Володимировича про стягнення аліментів</w:t>
            </w:r>
          </w:p>
        </w:tc>
        <w:tc>
          <w:tcPr>
            <w:tcW w:w="2239" w:type="dxa"/>
            <w:vAlign w:val="center"/>
          </w:tcPr>
          <w:p w:rsidR="00D333A5" w:rsidRPr="00FE6718" w:rsidRDefault="00D333A5" w:rsidP="0088620F">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88620F">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591/2970/18</w:t>
            </w:r>
          </w:p>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2/591/1806/18</w:t>
            </w:r>
          </w:p>
        </w:tc>
        <w:tc>
          <w:tcPr>
            <w:tcW w:w="5890"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ru-RU"/>
              </w:rPr>
              <w:t>за позовом ПАТ КБ "Приват Банк" до Валієвої Наталії Володимирівни про стягнення заборгованості</w:t>
            </w:r>
          </w:p>
        </w:tc>
        <w:tc>
          <w:tcPr>
            <w:tcW w:w="2239" w:type="dxa"/>
            <w:vAlign w:val="center"/>
          </w:tcPr>
          <w:p w:rsidR="00D333A5" w:rsidRPr="00FE6718" w:rsidRDefault="00D333A5" w:rsidP="0088620F">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88620F">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591/2973/18</w:t>
            </w:r>
          </w:p>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2/591/1809/18</w:t>
            </w:r>
          </w:p>
        </w:tc>
        <w:tc>
          <w:tcPr>
            <w:tcW w:w="5890"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ru-RU"/>
              </w:rPr>
              <w:t>за позовом ПАТ КБ "Приват Банк" до Балаєва Руслана Валентиновича про стягнення заборгованості</w:t>
            </w:r>
          </w:p>
        </w:tc>
        <w:tc>
          <w:tcPr>
            <w:tcW w:w="2239" w:type="dxa"/>
            <w:vAlign w:val="center"/>
          </w:tcPr>
          <w:p w:rsidR="00D333A5" w:rsidRPr="00FE6718" w:rsidRDefault="00D333A5" w:rsidP="0088620F">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88620F">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591/2979/18</w:t>
            </w:r>
          </w:p>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2/591/1813/18</w:t>
            </w:r>
          </w:p>
        </w:tc>
        <w:tc>
          <w:tcPr>
            <w:tcW w:w="5890"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ru-RU"/>
              </w:rPr>
              <w:t>за позовом Лебедь Марини Євгеніївни до Лебедь Романа Сергійовича про розірвання шлюбу та стягнення аліментів</w:t>
            </w:r>
          </w:p>
        </w:tc>
        <w:tc>
          <w:tcPr>
            <w:tcW w:w="2239" w:type="dxa"/>
            <w:vAlign w:val="center"/>
          </w:tcPr>
          <w:p w:rsidR="00D333A5" w:rsidRPr="00FE6718" w:rsidRDefault="00D333A5" w:rsidP="0088620F">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88620F">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88620F">
            <w:pPr>
              <w:jc w:val="both"/>
              <w:rPr>
                <w:rFonts w:ascii="Times New Roman" w:hAnsi="Times New Roman" w:cs="Times New Roman"/>
                <w:lang w:val="uk-UA"/>
              </w:rPr>
            </w:pPr>
            <w:r>
              <w:rPr>
                <w:rFonts w:ascii="Times New Roman" w:hAnsi="Times New Roman" w:cs="Times New Roman"/>
                <w:lang w:val="uk-UA"/>
              </w:rPr>
              <w:t>591/3049/18</w:t>
            </w:r>
          </w:p>
          <w:p w:rsidR="00D333A5" w:rsidRPr="00862A61" w:rsidRDefault="00D333A5" w:rsidP="0088620F">
            <w:pPr>
              <w:jc w:val="both"/>
              <w:rPr>
                <w:rFonts w:ascii="Times New Roman" w:hAnsi="Times New Roman" w:cs="Times New Roman"/>
                <w:lang w:val="uk-UA"/>
              </w:rPr>
            </w:pPr>
            <w:r>
              <w:rPr>
                <w:rFonts w:ascii="Times New Roman" w:hAnsi="Times New Roman" w:cs="Times New Roman"/>
                <w:lang w:val="uk-UA"/>
              </w:rPr>
              <w:t>2/591/1822/18</w:t>
            </w:r>
          </w:p>
        </w:tc>
        <w:tc>
          <w:tcPr>
            <w:tcW w:w="5890" w:type="dxa"/>
          </w:tcPr>
          <w:p w:rsidR="00D333A5" w:rsidRPr="00862A61" w:rsidRDefault="00D333A5" w:rsidP="0088620F">
            <w:pPr>
              <w:jc w:val="both"/>
              <w:rPr>
                <w:rStyle w:val="rvts18"/>
                <w:rFonts w:ascii="Times New Roman" w:hAnsi="Times New Roman" w:cs="Times New Roman"/>
                <w:color w:val="000000"/>
                <w:lang w:val="uk-UA"/>
              </w:rPr>
            </w:pPr>
            <w:r>
              <w:rPr>
                <w:rStyle w:val="rvts18"/>
                <w:rFonts w:ascii="Times New Roman" w:hAnsi="Times New Roman" w:cs="Times New Roman"/>
                <w:color w:val="000000"/>
                <w:lang w:val="uk-UA"/>
              </w:rPr>
              <w:t>за позовом Білошапки Марини Євгенівни до Білошапка Руслана Володимировича про розірвання шлюбу та стягнення аліментів</w:t>
            </w:r>
          </w:p>
        </w:tc>
        <w:tc>
          <w:tcPr>
            <w:tcW w:w="2239" w:type="dxa"/>
            <w:vAlign w:val="center"/>
          </w:tcPr>
          <w:p w:rsidR="00D333A5" w:rsidRPr="00FE6718" w:rsidRDefault="00D333A5" w:rsidP="0088620F">
            <w:pPr>
              <w:jc w:val="center"/>
              <w:rPr>
                <w:rFonts w:ascii="Times New Roman" w:hAnsi="Times New Roman" w:cs="Times New Roman"/>
                <w:lang w:val="uk-UA"/>
              </w:rPr>
            </w:pPr>
            <w:r>
              <w:rPr>
                <w:rFonts w:ascii="Times New Roman" w:hAnsi="Times New Roman" w:cs="Times New Roman"/>
                <w:lang w:val="uk-UA"/>
              </w:rPr>
              <w:t xml:space="preserve">Сидоренко А.П. </w:t>
            </w:r>
          </w:p>
        </w:tc>
      </w:tr>
      <w:tr w:rsidR="00D333A5" w:rsidRPr="00966C9D" w:rsidTr="00D333A5">
        <w:tc>
          <w:tcPr>
            <w:tcW w:w="544" w:type="dxa"/>
          </w:tcPr>
          <w:p w:rsidR="00D333A5" w:rsidRPr="0021530E" w:rsidRDefault="00D333A5" w:rsidP="0088620F">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591/3055/18</w:t>
            </w:r>
          </w:p>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2/591/1825/18</w:t>
            </w:r>
          </w:p>
        </w:tc>
        <w:tc>
          <w:tcPr>
            <w:tcW w:w="5890" w:type="dxa"/>
          </w:tcPr>
          <w:p w:rsidR="00D333A5" w:rsidRPr="00862A61" w:rsidRDefault="00D333A5" w:rsidP="0088620F">
            <w:pPr>
              <w:jc w:val="both"/>
              <w:rPr>
                <w:rFonts w:ascii="Times New Roman" w:hAnsi="Times New Roman" w:cs="Times New Roman"/>
                <w:lang w:val="ru-RU"/>
              </w:rPr>
            </w:pPr>
            <w:r w:rsidRPr="00862A61">
              <w:rPr>
                <w:rStyle w:val="rvts18"/>
                <w:rFonts w:ascii="Times New Roman" w:hAnsi="Times New Roman" w:cs="Times New Roman"/>
                <w:color w:val="000000"/>
                <w:lang w:val="uk-UA"/>
              </w:rPr>
              <w:t xml:space="preserve">за позовом Товариства з обмеженою відповідальністю виробничо-комерційної фірми «Кондитероптторг» до Чекунової Марини Іванівни </w:t>
            </w:r>
            <w:r w:rsidRPr="00862A61">
              <w:rPr>
                <w:rStyle w:val="rvts18"/>
                <w:rFonts w:ascii="Times New Roman" w:hAnsi="Times New Roman" w:cs="Times New Roman"/>
                <w:color w:val="000000"/>
                <w:lang w:val="ru-RU"/>
              </w:rPr>
              <w:t>про стягнення заборгованості за договором поставки</w:t>
            </w:r>
          </w:p>
        </w:tc>
        <w:tc>
          <w:tcPr>
            <w:tcW w:w="2239" w:type="dxa"/>
            <w:vAlign w:val="center"/>
          </w:tcPr>
          <w:p w:rsidR="00D333A5" w:rsidRPr="00FE6718" w:rsidRDefault="00D333A5" w:rsidP="0088620F">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88620F">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591/3762/18</w:t>
            </w:r>
          </w:p>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2/591/2075/18</w:t>
            </w:r>
          </w:p>
        </w:tc>
        <w:tc>
          <w:tcPr>
            <w:tcW w:w="5890" w:type="dxa"/>
          </w:tcPr>
          <w:p w:rsidR="00D333A5" w:rsidRPr="00862A61" w:rsidRDefault="00D333A5" w:rsidP="0088620F">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Баришевої Аліси Ігорівни  до Баришева Сергія Віталійовича про розірвання шлюбу</w:t>
            </w:r>
          </w:p>
        </w:tc>
        <w:tc>
          <w:tcPr>
            <w:tcW w:w="2239" w:type="dxa"/>
            <w:vAlign w:val="center"/>
          </w:tcPr>
          <w:p w:rsidR="00D333A5" w:rsidRPr="00FE6718" w:rsidRDefault="00D333A5" w:rsidP="0088620F">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88620F">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591/3771/18</w:t>
            </w:r>
          </w:p>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2/591/2079/18</w:t>
            </w:r>
          </w:p>
        </w:tc>
        <w:tc>
          <w:tcPr>
            <w:tcW w:w="5890" w:type="dxa"/>
          </w:tcPr>
          <w:p w:rsidR="00D333A5" w:rsidRPr="00862A61" w:rsidRDefault="00D333A5" w:rsidP="0088620F">
            <w:pPr>
              <w:jc w:val="both"/>
              <w:rPr>
                <w:rFonts w:ascii="Times New Roman" w:hAnsi="Times New Roman" w:cs="Times New Roman"/>
                <w:lang w:val="uk-UA"/>
              </w:rPr>
            </w:pPr>
            <w:r w:rsidRPr="00862A61">
              <w:rPr>
                <w:rStyle w:val="rvts18"/>
                <w:rFonts w:ascii="Times New Roman" w:hAnsi="Times New Roman" w:cs="Times New Roman"/>
                <w:color w:val="000000"/>
                <w:lang w:val="uk-UA"/>
              </w:rPr>
              <w:t>за позовом Бордюк Ірини Василівни, Кулик Андрія Васильовича, Кулик Олександра Васильовича,, Кулик Тетяни Василівни, Кулик Дениса Васильовича, Кулик Дар'ї Василівни до Зарічного відділу державної виконавчої служби міста Суми Головного територіального</w:t>
            </w:r>
            <w:r w:rsidRPr="00862A61">
              <w:rPr>
                <w:rStyle w:val="rvts18"/>
                <w:rFonts w:ascii="Times New Roman" w:hAnsi="Times New Roman" w:cs="Times New Roman"/>
                <w:color w:val="000000"/>
              </w:rPr>
              <w:t> </w:t>
            </w:r>
            <w:r w:rsidRPr="00862A61">
              <w:rPr>
                <w:rStyle w:val="rvts18"/>
                <w:rFonts w:ascii="Times New Roman" w:hAnsi="Times New Roman" w:cs="Times New Roman"/>
                <w:color w:val="000000"/>
                <w:lang w:val="uk-UA"/>
              </w:rPr>
              <w:t xml:space="preserve"> управління юстиції у Сумській області, третя особа: Сумська міська державна нотаріальна контора про зняття арешту з нерухомого майна</w:t>
            </w:r>
          </w:p>
        </w:tc>
        <w:tc>
          <w:tcPr>
            <w:tcW w:w="2239" w:type="dxa"/>
            <w:vAlign w:val="center"/>
          </w:tcPr>
          <w:p w:rsidR="00D333A5" w:rsidRPr="00FE6718" w:rsidRDefault="00D333A5" w:rsidP="0088620F">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392486">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591/6956/16-ц</w:t>
            </w:r>
          </w:p>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2/591/2081/18</w:t>
            </w:r>
          </w:p>
        </w:tc>
        <w:tc>
          <w:tcPr>
            <w:tcW w:w="5890" w:type="dxa"/>
          </w:tcPr>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 xml:space="preserve">за позовом Мазної Наталії Володимирівни  до Сумської міської ради , Управління «Центр надання адміністративних послуг у місті Суми Сумської міської </w:t>
            </w:r>
            <w:r w:rsidRPr="00862A61">
              <w:rPr>
                <w:rFonts w:ascii="Times New Roman" w:hAnsi="Times New Roman" w:cs="Times New Roman"/>
                <w:lang w:val="uk-UA"/>
              </w:rPr>
              <w:lastRenderedPageBreak/>
              <w:t>ради» , Товариства з обмеженою відповідальністю «Агрофірма «Червоносільська» , третя особа: Свєтлішина Катерина Іванівна , Свєтлішин Іван Іванович , Свєтлішина Юлія Іванівна про визнання права користування житловим приміщенням, зміна договору найму житлового приміщення, зобов'язання вчинити певні дії</w:t>
            </w:r>
          </w:p>
        </w:tc>
        <w:tc>
          <w:tcPr>
            <w:tcW w:w="2239" w:type="dxa"/>
            <w:vAlign w:val="center"/>
          </w:tcPr>
          <w:p w:rsidR="00D333A5" w:rsidRPr="00FE6718" w:rsidRDefault="00D333A5" w:rsidP="00392486">
            <w:pPr>
              <w:jc w:val="center"/>
              <w:rPr>
                <w:rFonts w:ascii="Times New Roman" w:hAnsi="Times New Roman" w:cs="Times New Roman"/>
                <w:lang w:val="uk-UA"/>
              </w:rPr>
            </w:pPr>
            <w:r>
              <w:rPr>
                <w:rFonts w:ascii="Times New Roman" w:hAnsi="Times New Roman" w:cs="Times New Roman"/>
                <w:lang w:val="uk-UA"/>
              </w:rPr>
              <w:lastRenderedPageBreak/>
              <w:t>Сидоренко А.П.</w:t>
            </w:r>
          </w:p>
        </w:tc>
      </w:tr>
      <w:tr w:rsidR="00D333A5" w:rsidRPr="00966C9D" w:rsidTr="00D333A5">
        <w:tc>
          <w:tcPr>
            <w:tcW w:w="544" w:type="dxa"/>
          </w:tcPr>
          <w:p w:rsidR="00D333A5" w:rsidRPr="0021530E" w:rsidRDefault="00D333A5" w:rsidP="00392486">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591/6030/17</w:t>
            </w:r>
          </w:p>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2/591/2083/18</w:t>
            </w:r>
          </w:p>
        </w:tc>
        <w:tc>
          <w:tcPr>
            <w:tcW w:w="5890" w:type="dxa"/>
          </w:tcPr>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ru-RU"/>
              </w:rPr>
              <w:t>за позовом Публічного акціонерного товариства «Сумихімпром» до Каплуновського Станіслава Олександровича, третя особа: Сумська місцева прокуратура про відшкодування майнової шкоди</w:t>
            </w:r>
          </w:p>
        </w:tc>
        <w:tc>
          <w:tcPr>
            <w:tcW w:w="2239" w:type="dxa"/>
            <w:vAlign w:val="center"/>
          </w:tcPr>
          <w:p w:rsidR="00D333A5" w:rsidRPr="00FE6718" w:rsidRDefault="00D333A5" w:rsidP="00392486">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392486">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591/3782/18</w:t>
            </w:r>
          </w:p>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2/591/2085/18</w:t>
            </w:r>
          </w:p>
        </w:tc>
        <w:tc>
          <w:tcPr>
            <w:tcW w:w="5890" w:type="dxa"/>
          </w:tcPr>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ru-RU"/>
              </w:rPr>
              <w:t>за позовом Литвиненко Зінаїди Михайлівни до Сумської міської ради про надання додаткового строку про прийняття спадщини</w:t>
            </w:r>
          </w:p>
        </w:tc>
        <w:tc>
          <w:tcPr>
            <w:tcW w:w="2239" w:type="dxa"/>
            <w:vAlign w:val="center"/>
          </w:tcPr>
          <w:p w:rsidR="00D333A5" w:rsidRPr="00FE6718" w:rsidRDefault="00D333A5" w:rsidP="00392486">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392486">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591/3790/18</w:t>
            </w:r>
          </w:p>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2/591/2088/18</w:t>
            </w:r>
          </w:p>
        </w:tc>
        <w:tc>
          <w:tcPr>
            <w:tcW w:w="5890" w:type="dxa"/>
          </w:tcPr>
          <w:p w:rsidR="00D333A5" w:rsidRPr="00862A61" w:rsidRDefault="00D333A5" w:rsidP="00392486">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Козарь Оксани Володимирівни  до Козарь Сергія Віталійовича  про збільшення розміру аліментів</w:t>
            </w:r>
          </w:p>
        </w:tc>
        <w:tc>
          <w:tcPr>
            <w:tcW w:w="2239" w:type="dxa"/>
            <w:vAlign w:val="center"/>
          </w:tcPr>
          <w:p w:rsidR="00D333A5" w:rsidRPr="00FE6718" w:rsidRDefault="00D333A5" w:rsidP="00392486">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392486">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591/3795/18</w:t>
            </w:r>
          </w:p>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2/591/2089/18</w:t>
            </w:r>
          </w:p>
        </w:tc>
        <w:tc>
          <w:tcPr>
            <w:tcW w:w="5890" w:type="dxa"/>
          </w:tcPr>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ru-RU"/>
              </w:rPr>
              <w:t>за позовом Хаджи Хоссейни Анни Григорівни  до Хаджи Хоссейні Ехсан Абдулхоссейн про розірвання шлюбу</w:t>
            </w:r>
          </w:p>
        </w:tc>
        <w:tc>
          <w:tcPr>
            <w:tcW w:w="2239" w:type="dxa"/>
            <w:vAlign w:val="center"/>
          </w:tcPr>
          <w:p w:rsidR="00D333A5" w:rsidRPr="00FE6718" w:rsidRDefault="00D333A5" w:rsidP="00392486">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392486">
            <w:pPr>
              <w:pStyle w:val="a4"/>
              <w:numPr>
                <w:ilvl w:val="0"/>
                <w:numId w:val="4"/>
              </w:numPr>
              <w:ind w:left="601" w:hanging="601"/>
              <w:jc w:val="center"/>
              <w:rPr>
                <w:rFonts w:ascii="Times New Roman" w:hAnsi="Times New Roman" w:cs="Times New Roman"/>
                <w:lang w:val="uk-UA"/>
              </w:rPr>
            </w:pPr>
          </w:p>
        </w:tc>
        <w:tc>
          <w:tcPr>
            <w:tcW w:w="1698" w:type="dxa"/>
          </w:tcPr>
          <w:p w:rsidR="00D333A5" w:rsidRPr="005E529E" w:rsidRDefault="00D333A5" w:rsidP="00392486">
            <w:pPr>
              <w:jc w:val="both"/>
              <w:rPr>
                <w:rFonts w:ascii="Times New Roman" w:hAnsi="Times New Roman" w:cs="Times New Roman"/>
                <w:lang w:val="uk-UA"/>
              </w:rPr>
            </w:pPr>
            <w:r w:rsidRPr="005E529E">
              <w:rPr>
                <w:rFonts w:ascii="Times New Roman" w:hAnsi="Times New Roman" w:cs="Times New Roman"/>
                <w:lang w:val="uk-UA"/>
              </w:rPr>
              <w:t>591/3796/18</w:t>
            </w:r>
          </w:p>
          <w:p w:rsidR="00D333A5" w:rsidRPr="005E529E" w:rsidRDefault="00D333A5" w:rsidP="00392486">
            <w:pPr>
              <w:jc w:val="both"/>
              <w:rPr>
                <w:rFonts w:ascii="Times New Roman" w:hAnsi="Times New Roman" w:cs="Times New Roman"/>
                <w:lang w:val="uk-UA"/>
              </w:rPr>
            </w:pPr>
            <w:r w:rsidRPr="005E529E">
              <w:rPr>
                <w:rFonts w:ascii="Times New Roman" w:hAnsi="Times New Roman" w:cs="Times New Roman"/>
                <w:lang w:val="uk-UA"/>
              </w:rPr>
              <w:t>2/591/2090/18</w:t>
            </w:r>
          </w:p>
        </w:tc>
        <w:tc>
          <w:tcPr>
            <w:tcW w:w="5890" w:type="dxa"/>
          </w:tcPr>
          <w:p w:rsidR="00D333A5" w:rsidRPr="005E529E" w:rsidRDefault="00D333A5" w:rsidP="00392486">
            <w:pPr>
              <w:jc w:val="both"/>
              <w:rPr>
                <w:rFonts w:ascii="Times New Roman" w:hAnsi="Times New Roman" w:cs="Times New Roman"/>
                <w:lang w:val="uk-UA"/>
              </w:rPr>
            </w:pPr>
            <w:r w:rsidRPr="005E529E">
              <w:rPr>
                <w:rFonts w:ascii="Times New Roman" w:hAnsi="Times New Roman" w:cs="Times New Roman"/>
                <w:lang w:val="ru-RU"/>
              </w:rPr>
              <w:t>за позовом Руденко Олександра Петровича  до Публічного акціонерного товариства «Сумське машинобудівне науково-виробниче об'єднання» про стягнення нарахованої, але не виплаченої з/п, стягнення середнього заробітку за час затримки розрахунку</w:t>
            </w:r>
          </w:p>
        </w:tc>
        <w:tc>
          <w:tcPr>
            <w:tcW w:w="2239" w:type="dxa"/>
            <w:vAlign w:val="center"/>
          </w:tcPr>
          <w:p w:rsidR="00D333A5" w:rsidRPr="00FE6718" w:rsidRDefault="00D333A5" w:rsidP="00392486">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392486">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591/3804/18</w:t>
            </w:r>
          </w:p>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2-о/591/169/18</w:t>
            </w:r>
          </w:p>
        </w:tc>
        <w:tc>
          <w:tcPr>
            <w:tcW w:w="5890" w:type="dxa"/>
          </w:tcPr>
          <w:p w:rsidR="00D333A5" w:rsidRPr="00862A61" w:rsidRDefault="00D333A5" w:rsidP="00392486">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заявою Запорожченко Дмитро Мойсейович, заінтересовані особи: Державна служба контролю за переміщенням культурних цінностей через державний кордон України Міністерства культури України, Державна фіскальна служба України про встановлення факту, що має юридичне значення</w:t>
            </w:r>
          </w:p>
        </w:tc>
        <w:tc>
          <w:tcPr>
            <w:tcW w:w="2239" w:type="dxa"/>
            <w:vAlign w:val="center"/>
          </w:tcPr>
          <w:p w:rsidR="00D333A5" w:rsidRPr="00FE6718" w:rsidRDefault="00D333A5" w:rsidP="00392486">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392486">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591/3813/18</w:t>
            </w:r>
          </w:p>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2/591/2092/18</w:t>
            </w:r>
          </w:p>
        </w:tc>
        <w:tc>
          <w:tcPr>
            <w:tcW w:w="5890" w:type="dxa"/>
          </w:tcPr>
          <w:p w:rsidR="00D333A5" w:rsidRPr="00862A61" w:rsidRDefault="00D333A5" w:rsidP="00392486">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Шинкаренко Людмили Сергіївни до Публічного акціонерного товариства «Сумське машинобудівне науково-виробниче об'єднання» про стягнення заборгованості по заробітної плати та стягнення середнього заробітку за час затримки розрахунку при звільненні</w:t>
            </w:r>
          </w:p>
        </w:tc>
        <w:tc>
          <w:tcPr>
            <w:tcW w:w="2239" w:type="dxa"/>
            <w:vAlign w:val="center"/>
          </w:tcPr>
          <w:p w:rsidR="00D333A5" w:rsidRPr="00FE6718" w:rsidRDefault="00D333A5" w:rsidP="00392486">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392486">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591/3829/18</w:t>
            </w:r>
          </w:p>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2/591/2095/18</w:t>
            </w:r>
          </w:p>
        </w:tc>
        <w:tc>
          <w:tcPr>
            <w:tcW w:w="5890" w:type="dxa"/>
          </w:tcPr>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за позовом Бахлул Рамі до Сумського державного університету , треті особи: Державна організація «Центр тестування професійної компетентності фахівців з вищою освітою напрямів підготовки «Медицина» і «Фармація» при Міністерстві охорони здоров’я України , Міністерство охорони здоров’я України , Управління Державної міграційної служби України у Сумській області про скасування наказу про відрахування та зобов1язання вчинити дії</w:t>
            </w:r>
          </w:p>
        </w:tc>
        <w:tc>
          <w:tcPr>
            <w:tcW w:w="2239" w:type="dxa"/>
            <w:vAlign w:val="center"/>
          </w:tcPr>
          <w:p w:rsidR="00D333A5" w:rsidRPr="00FE6718" w:rsidRDefault="00D333A5" w:rsidP="00392486">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392486">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591/3835/18</w:t>
            </w:r>
          </w:p>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2/591/2096/18</w:t>
            </w:r>
          </w:p>
        </w:tc>
        <w:tc>
          <w:tcPr>
            <w:tcW w:w="5890" w:type="dxa"/>
          </w:tcPr>
          <w:p w:rsidR="00D333A5" w:rsidRPr="00862A61" w:rsidRDefault="00D333A5" w:rsidP="00392486">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Шептун Володимира Миколайовича до Шептун Валерія Володимировича, третя особа: Зарічний відділ державної виконавчої служби м. Суми Головного територіального управління юстиції в Сумській області про зняття арешту з нерухомого майна</w:t>
            </w:r>
          </w:p>
        </w:tc>
        <w:tc>
          <w:tcPr>
            <w:tcW w:w="2239" w:type="dxa"/>
            <w:vAlign w:val="center"/>
          </w:tcPr>
          <w:p w:rsidR="00D333A5" w:rsidRPr="00FE6718" w:rsidRDefault="00D333A5" w:rsidP="00392486">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392486">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591/3845/18</w:t>
            </w:r>
          </w:p>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2/591/2099/18</w:t>
            </w:r>
          </w:p>
        </w:tc>
        <w:tc>
          <w:tcPr>
            <w:tcW w:w="5890" w:type="dxa"/>
          </w:tcPr>
          <w:p w:rsidR="00D333A5" w:rsidRPr="00862A61" w:rsidRDefault="00D333A5" w:rsidP="00392486">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Алексєєнко Руслана Вікторовича до Товариства з обмеженою відповідальністю «ОТП Факторинг Україна», третя особа: Зарічний відділ Державної виконавчої служби міста Суми Головного територіального управління юстиції у Сумській області  про зняття арешту з рухомого майна</w:t>
            </w:r>
          </w:p>
        </w:tc>
        <w:tc>
          <w:tcPr>
            <w:tcW w:w="2239" w:type="dxa"/>
            <w:vAlign w:val="center"/>
          </w:tcPr>
          <w:p w:rsidR="00D333A5" w:rsidRPr="00FE6718" w:rsidRDefault="00D333A5" w:rsidP="00392486">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392486">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591/3846/18</w:t>
            </w:r>
          </w:p>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2/591/2100/18</w:t>
            </w:r>
          </w:p>
        </w:tc>
        <w:tc>
          <w:tcPr>
            <w:tcW w:w="5890" w:type="dxa"/>
          </w:tcPr>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ru-RU"/>
              </w:rPr>
              <w:t>за позовом Гришко Любов Прокопівни  до Сумської міської ради , третя особа: Департамент забезпечення ресурсних платежів Сумської міської ради про визнання дій протиправними та визнання рішення незаконним</w:t>
            </w:r>
          </w:p>
        </w:tc>
        <w:tc>
          <w:tcPr>
            <w:tcW w:w="2239" w:type="dxa"/>
            <w:vAlign w:val="center"/>
          </w:tcPr>
          <w:p w:rsidR="00D333A5" w:rsidRPr="00FE6718" w:rsidRDefault="00D333A5" w:rsidP="00392486">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392486">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591/3847/18</w:t>
            </w:r>
          </w:p>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2-о/591/170/18</w:t>
            </w:r>
          </w:p>
        </w:tc>
        <w:tc>
          <w:tcPr>
            <w:tcW w:w="5890" w:type="dxa"/>
          </w:tcPr>
          <w:p w:rsidR="00D333A5" w:rsidRPr="00862A61" w:rsidRDefault="00D333A5" w:rsidP="00392486">
            <w:pPr>
              <w:jc w:val="both"/>
              <w:rPr>
                <w:rFonts w:ascii="Times New Roman" w:hAnsi="Times New Roman" w:cs="Times New Roman"/>
                <w:lang w:val="ru-RU"/>
              </w:rPr>
            </w:pPr>
            <w:r w:rsidRPr="00862A61">
              <w:rPr>
                <w:rStyle w:val="rvts18"/>
                <w:rFonts w:ascii="Times New Roman" w:hAnsi="Times New Roman" w:cs="Times New Roman"/>
                <w:color w:val="000000"/>
                <w:lang w:val="ru-RU"/>
              </w:rPr>
              <w:t>за заявою Сайко Володимира Миколайовича, заінтересована особа: Міністерство соціальної політики України, Посольство Російської Федерації про встановлення факту, що має юридичне значення.</w:t>
            </w:r>
          </w:p>
        </w:tc>
        <w:tc>
          <w:tcPr>
            <w:tcW w:w="2239" w:type="dxa"/>
            <w:vAlign w:val="center"/>
          </w:tcPr>
          <w:p w:rsidR="00D333A5" w:rsidRPr="00FE6718" w:rsidRDefault="00D333A5" w:rsidP="00392486">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392486">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591/3853/18</w:t>
            </w:r>
          </w:p>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2/591/2103/18</w:t>
            </w:r>
          </w:p>
        </w:tc>
        <w:tc>
          <w:tcPr>
            <w:tcW w:w="5890" w:type="dxa"/>
          </w:tcPr>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ru-RU"/>
              </w:rPr>
              <w:t>за позовом Сушкової Віри Семенівни до Саттарова Назара Палванназаровича про визнання особи такою, що втратила право користування житловим приміщенням</w:t>
            </w:r>
          </w:p>
        </w:tc>
        <w:tc>
          <w:tcPr>
            <w:tcW w:w="2239" w:type="dxa"/>
            <w:vAlign w:val="center"/>
          </w:tcPr>
          <w:p w:rsidR="00D333A5" w:rsidRPr="00FE6718" w:rsidRDefault="00D333A5" w:rsidP="00392486">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591/1963/18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2/591/2105/18</w:t>
            </w:r>
          </w:p>
        </w:tc>
        <w:tc>
          <w:tcPr>
            <w:tcW w:w="5890"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ru-RU"/>
              </w:rPr>
              <w:t>за позовом Іванова Володимира Миколайовича до Комунального підприємства «Сумитеплоенергоцентраль» Сумської міської ради про стягнення матеріальної шкоди</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591/3872/18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2/591/2106/18</w:t>
            </w:r>
          </w:p>
        </w:tc>
        <w:tc>
          <w:tcPr>
            <w:tcW w:w="5890"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ru-RU"/>
              </w:rPr>
              <w:t>за позовом ПАТ АБ "Укргазбанк" в особі Сумської обласної дирекції АБ "УКРГАЗБАНК" до Басова Станіслава Андрійовича про стягнення заборгованості</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591/3873/18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2-о/591/171/18</w:t>
            </w:r>
          </w:p>
        </w:tc>
        <w:tc>
          <w:tcPr>
            <w:tcW w:w="5890"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color w:val="000000"/>
                <w:lang w:val="ru-RU"/>
              </w:rPr>
              <w:t>за заявою Жаворонок (Ювко) Олени Дмитрівни, заінтересована особа: Департамент Забезпечення ресурсних платежів Сумської міської ради, Пожарова (Ювко) Наталія Миколаївна  про встановлення факту належності правовстановлюючих документів</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591/3877/18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2-о/591/172/18</w:t>
            </w:r>
          </w:p>
        </w:tc>
        <w:tc>
          <w:tcPr>
            <w:tcW w:w="5890"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color w:val="000000"/>
                <w:lang w:val="uk-UA"/>
              </w:rPr>
              <w:t>за заявою Ішкової Світлани Валентинівни , заінтересована особа: Управління Державної міграційної служби України в Сумській області</w:t>
            </w:r>
            <w:r w:rsidRPr="00862A61">
              <w:rPr>
                <w:rFonts w:ascii="Times New Roman" w:hAnsi="Times New Roman" w:cs="Times New Roman"/>
                <w:color w:val="000000"/>
                <w:lang w:val="ru-RU"/>
              </w:rPr>
              <w:t xml:space="preserve"> про встановлення факту, що має юридичне значення</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591/3885/18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2/591/2110/18</w:t>
            </w:r>
          </w:p>
        </w:tc>
        <w:tc>
          <w:tcPr>
            <w:tcW w:w="5890"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ru-RU"/>
              </w:rPr>
              <w:t>за позовом Кушнір Таісії Олександрівни до Кушнір Андрія Олександровича про визнання особи такою, що втратила право користування житловим приміщенням</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591/3888/18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2-о/591/173/18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uk-UA"/>
              </w:rPr>
              <w:t xml:space="preserve">За заявою </w:t>
            </w:r>
            <w:r w:rsidRPr="00862A61">
              <w:rPr>
                <w:rStyle w:val="rvts18"/>
                <w:rFonts w:ascii="Times New Roman" w:hAnsi="Times New Roman" w:cs="Times New Roman"/>
                <w:color w:val="000000"/>
                <w:lang w:val="ru-RU"/>
              </w:rPr>
              <w:t>Ромащенко Любов Іванівни , заінтересована особа: Управління державної міграційної служби України в Сумській області про встановлення факту, що має юридичне значення</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591/3889/18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2/591/2111/18</w:t>
            </w:r>
          </w:p>
        </w:tc>
        <w:tc>
          <w:tcPr>
            <w:tcW w:w="5890"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ru-RU"/>
              </w:rPr>
              <w:t>за позовом Кульбачної Марини Сергіївни до Кульбачного Олексія Івановича про розірвання шлюбу та стягнення аліментів</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А.Я.</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591/3892/18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2/591/2114/18</w:t>
            </w:r>
          </w:p>
        </w:tc>
        <w:tc>
          <w:tcPr>
            <w:tcW w:w="5890"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ru-RU"/>
              </w:rPr>
              <w:t>за позовом Пащенко Ірини Олександрівни до Пащенко Євгена Михайловича про розірвання шлюбу та стягнення аліментів</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591/3909/18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4-с/591/41/18</w:t>
            </w:r>
          </w:p>
        </w:tc>
        <w:tc>
          <w:tcPr>
            <w:tcW w:w="5890"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ru-RU"/>
              </w:rPr>
              <w:t>за скаргою Публічного акціонерного товариства «Державний ощадний банк України» в особі філії на дії державного виконавця</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591/3911/18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2/591/2117/18</w:t>
            </w:r>
          </w:p>
        </w:tc>
        <w:tc>
          <w:tcPr>
            <w:tcW w:w="5890"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ru-RU"/>
              </w:rPr>
              <w:t>за позовом Левченко Галини Василівни до Спаської Оксани Валеріївни про захист прав споживачів- визнання правочину про надання послуг недійсним</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591/3918/18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2/591/2123/18</w:t>
            </w:r>
          </w:p>
        </w:tc>
        <w:tc>
          <w:tcPr>
            <w:tcW w:w="5890" w:type="dxa"/>
          </w:tcPr>
          <w:p w:rsidR="00D333A5" w:rsidRPr="00862A61" w:rsidRDefault="00D333A5" w:rsidP="00EE1C23">
            <w:pPr>
              <w:jc w:val="both"/>
              <w:rPr>
                <w:rFonts w:ascii="Times New Roman" w:hAnsi="Times New Roman" w:cs="Times New Roman"/>
                <w:lang w:val="ru-RU"/>
              </w:rPr>
            </w:pPr>
            <w:r w:rsidRPr="00862A61">
              <w:rPr>
                <w:rStyle w:val="rvts18"/>
                <w:rFonts w:ascii="Times New Roman" w:hAnsi="Times New Roman" w:cs="Times New Roman"/>
                <w:color w:val="000000"/>
                <w:lang w:val="ru-RU"/>
              </w:rPr>
              <w:t>за позовом Перепелиця Наталії Єгорівни до Сумської міської державної нотаріальної контори про зняття арешту з нерухомого майна</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 xml:space="preserve">Сидоренко А.П. </w:t>
            </w:r>
          </w:p>
        </w:tc>
      </w:tr>
      <w:tr w:rsidR="00D333A5" w:rsidRPr="00535394"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591/3920/18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2/591/2125/18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uk-UA"/>
              </w:rPr>
              <w:t xml:space="preserve">за позовом Федченко Тамари Вікторівни в інтересах Самохіної Наталії Федосіївни до Самохіної Наталії Іванівни, Курака Дениса Олександровича, третя особа: Управління «Центр надання адміністративних послуг у </w:t>
            </w:r>
            <w:r w:rsidRPr="00862A61">
              <w:rPr>
                <w:rStyle w:val="rvts18"/>
                <w:rFonts w:ascii="Times New Roman" w:hAnsi="Times New Roman" w:cs="Times New Roman"/>
                <w:color w:val="000000"/>
                <w:lang w:val="uk-UA"/>
              </w:rPr>
              <w:lastRenderedPageBreak/>
              <w:t>місті Суми Сумської міської ради» про визнання особи такою, що втратила право користування житловим приміщенням</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lastRenderedPageBreak/>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591/3924/18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2/591/2126/18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Пащенко Валентини Павлівни до Пащенко Сергія Олександровича, третя особа: Пащенко Олександр Анатолійович про стягнення грошової компенсації вартості відчуженого майна</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591/3926/18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2/591/2128/18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Гостєвої Анни Борисівни  до Гостєвої Аліни Борисівни, Гостєва Андрія Борисовича, третя особа: Приватний нотаріус Сумського міського нотаріального округу Нагорна Наталія Василівна про визнання права власності на частину домоволодіння в порядку спадкування</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591/3934/18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2/591/2131/18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Калістого Григорія Григоровича до Сумської міської ради, треті особи: Казакова Христина Михайлівна, Казакова Світлана Валентинівна про визнання права власності</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591/3945/18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2/591/2135/18</w:t>
            </w:r>
          </w:p>
        </w:tc>
        <w:tc>
          <w:tcPr>
            <w:tcW w:w="5890"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ru-RU"/>
              </w:rPr>
              <w:t>за позовом Супрун Миколи Миколайовича до Супрун Вероніки Василівни про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591/3950/18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2/591/2137/18</w:t>
            </w:r>
          </w:p>
        </w:tc>
        <w:tc>
          <w:tcPr>
            <w:tcW w:w="5890"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ru-RU"/>
              </w:rPr>
              <w:t>за позовом Пугач Яни Василівни до Пугач Олександра Васильовича про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591/3952/18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2/591/2138/18</w:t>
            </w:r>
          </w:p>
        </w:tc>
        <w:tc>
          <w:tcPr>
            <w:tcW w:w="5890"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ru-RU"/>
              </w:rPr>
              <w:t>за позовом Зіма Сергія Володимировича до Зіма Тамари Володимирівни про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591/3965/18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2/591/2140/18</w:t>
            </w:r>
          </w:p>
        </w:tc>
        <w:tc>
          <w:tcPr>
            <w:tcW w:w="5890"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ru-RU"/>
              </w:rPr>
              <w:t>за позовом Твердохдіб Яни Миколаївни  до Публічного акціонерного товариства «Сумське машинобудівне науково-виробниче о'бєднання про стягнення нарахованої, але не виплаченої з/п, стягнення середнього заробітку за час затримки розрахунку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591/3968/18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2/591/2143/18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Публічного акціонерного товариства Комерційного банку «ПриватБанк» до Плахотної Аліни Миколаївни про стягнення заборгованості</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591/3972/18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2/591/2147/18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Публічного акціонерного товариства Комерційного банку «ПриватБанк» до Науменко Сергія Миколайовича про стягнення заборгованості</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591/3975/18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2/591/2150/18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Публічного акціонерного товариства Комерційного банку «ПриватБанк» до Денисова Миколи Михайловича про стягнення заборгованості</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EE1C23">
            <w:pPr>
              <w:jc w:val="both"/>
              <w:rPr>
                <w:rFonts w:ascii="Times New Roman" w:hAnsi="Times New Roman" w:cs="Times New Roman"/>
                <w:lang w:val="uk-UA"/>
              </w:rPr>
            </w:pPr>
            <w:r>
              <w:rPr>
                <w:rFonts w:ascii="Times New Roman" w:hAnsi="Times New Roman" w:cs="Times New Roman"/>
                <w:lang w:val="uk-UA"/>
              </w:rPr>
              <w:t>591/3982/18</w:t>
            </w:r>
          </w:p>
          <w:p w:rsidR="00D333A5" w:rsidRPr="00862A61" w:rsidRDefault="00D333A5" w:rsidP="00EE1C23">
            <w:pPr>
              <w:jc w:val="both"/>
              <w:rPr>
                <w:rFonts w:ascii="Times New Roman" w:hAnsi="Times New Roman" w:cs="Times New Roman"/>
                <w:lang w:val="uk-UA"/>
              </w:rPr>
            </w:pPr>
            <w:r>
              <w:rPr>
                <w:rFonts w:ascii="Times New Roman" w:hAnsi="Times New Roman" w:cs="Times New Roman"/>
                <w:lang w:val="uk-UA"/>
              </w:rPr>
              <w:t>2/591/2155/18</w:t>
            </w:r>
          </w:p>
        </w:tc>
        <w:tc>
          <w:tcPr>
            <w:tcW w:w="5890" w:type="dxa"/>
          </w:tcPr>
          <w:p w:rsidR="00D333A5" w:rsidRPr="00862A61" w:rsidRDefault="00D333A5" w:rsidP="00EE1C23">
            <w:pPr>
              <w:jc w:val="both"/>
              <w:rPr>
                <w:rStyle w:val="rvts18"/>
                <w:rFonts w:ascii="Times New Roman" w:hAnsi="Times New Roman" w:cs="Times New Roman"/>
                <w:color w:val="000000"/>
                <w:lang w:val="uk-UA"/>
              </w:rPr>
            </w:pPr>
            <w:r>
              <w:rPr>
                <w:rStyle w:val="rvts18"/>
                <w:rFonts w:ascii="Times New Roman" w:hAnsi="Times New Roman" w:cs="Times New Roman"/>
                <w:color w:val="000000"/>
                <w:lang w:val="uk-UA"/>
              </w:rPr>
              <w:t>за позовом Коцур Людмили Петрівни до Коцур Віктора Миколайовича про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591/3990/18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2/591/2157/18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uk-UA"/>
              </w:rPr>
              <w:t>за позовом Черпакової Антоніни Семенівни до Сергієнко Ольги Олегівни, Сергієнко Олега Валерійовича , Азарової Олени Валеріївни, Сергієнко Валерія Миколайовича, Мішиної Лілії Олегівни, Мішина Ігора Олександровича, Мішиної Аліни Віталіївни, третя особа: КП «Сумижитло» Сумської міської ради про встановлення порядку користування квартирою та відкрити окремі особові рахунки</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591/3997/18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6/591/200/18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подання головного державного виконавця Зарічного відділу державної виконавчої служби м. Суми Головного територіального управління юстиції в Сумській області Лешанової І.М., про оголошення розшуку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591/76/18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2/591/920/18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Оношка Сергія Миколайовича  до Оношко Світлани Олександрівни про поділ майна подружжя</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2-5909/10</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6/591/201/18</w:t>
            </w:r>
          </w:p>
        </w:tc>
        <w:tc>
          <w:tcPr>
            <w:tcW w:w="5890" w:type="dxa"/>
          </w:tcPr>
          <w:p w:rsidR="00D333A5" w:rsidRPr="00862A61" w:rsidRDefault="00D333A5" w:rsidP="00EE1C23">
            <w:pPr>
              <w:jc w:val="both"/>
              <w:rPr>
                <w:rFonts w:ascii="Times New Roman" w:hAnsi="Times New Roman" w:cs="Times New Roman"/>
                <w:lang w:val="ru-RU"/>
              </w:rPr>
            </w:pPr>
            <w:r w:rsidRPr="00862A61">
              <w:rPr>
                <w:rStyle w:val="rvts18"/>
                <w:rFonts w:ascii="Times New Roman" w:hAnsi="Times New Roman" w:cs="Times New Roman"/>
                <w:color w:val="000000"/>
                <w:lang w:val="ru-RU"/>
              </w:rPr>
              <w:t>за заявою Литвиненко Ольги Сергіївни  про видачу дублікату виконавчого листа по справі № 2-5909/10 за позовом Литвиненко Ольги Сергіївни до Литвиненко Руслана Володимировича про розірвання шлюбу та стягнення аліментів</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591/4000/18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2-о/591/175/18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uk-UA"/>
              </w:rPr>
              <w:t>за заявою Дьячкової Світлани Михайлівни, заінтересована особа: Дьячков Олександр Іванович, Дьячков Євген Олександрович, Департамент забезпечення ресурсних платежів Сумської міської ради, Виконавчий комітет Сумської міської ради про встановлення факту належності правовстановлюючих документів</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591/4013/18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2/591/2166/18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Осторга Оксани Олександрівни до Острога Сергія Анатолійовича про стягнення аліментів</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591/4042/18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2/591/2170/18</w:t>
            </w:r>
          </w:p>
        </w:tc>
        <w:tc>
          <w:tcPr>
            <w:tcW w:w="5890" w:type="dxa"/>
          </w:tcPr>
          <w:p w:rsidR="00D333A5" w:rsidRPr="00862A61" w:rsidRDefault="00D333A5" w:rsidP="00EE1C23">
            <w:pPr>
              <w:jc w:val="both"/>
              <w:rPr>
                <w:rFonts w:ascii="Times New Roman" w:hAnsi="Times New Roman" w:cs="Times New Roman"/>
                <w:lang w:val="ru-RU"/>
              </w:rPr>
            </w:pPr>
            <w:r w:rsidRPr="00862A61">
              <w:rPr>
                <w:rStyle w:val="rvts18"/>
                <w:rFonts w:ascii="Times New Roman" w:hAnsi="Times New Roman" w:cs="Times New Roman"/>
                <w:color w:val="000000"/>
                <w:lang w:val="ru-RU"/>
              </w:rPr>
              <w:t>за позовом Зваріч Ірини Миколаївни до Вольвач Олександра Миколайовича про стягнення про стягнення грошової компенсації вартості ½ частки в спільному майні подружжя</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591/4046/18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2/591/2171/18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Карпенко Ганни Сергіївни  до Карпенко Володимира Миколайовича  про стягнення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591/4052/18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2-о/591/180/18</w:t>
            </w:r>
          </w:p>
        </w:tc>
        <w:tc>
          <w:tcPr>
            <w:tcW w:w="5890"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color w:val="000000"/>
                <w:lang w:val="uk-UA"/>
              </w:rPr>
              <w:t>за заявою Гордієнко Варвари Іванівни, заінтересована особа: Великовільмівська сільська рада Сумського району Сумської області, Сумська района державна нотаріальна контора про встановлення факту родинних відносин</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591/4054/18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2/591/2173/18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Міщенко Олександри Сергіївни до Міщенко сергія Анатолійовича про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591/4066/18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2/591/2176/18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Ричкіної Ірини Георгіївни  до Проценка Олександра Михайловича про збільшення розміру аліментів</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591/4068/18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2/591/2177/18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Камчатного Олексія Анатолійовича до Камчатної Маргарити Юріївни  про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591/4069/18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2/591/2178/18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uk-UA"/>
              </w:rPr>
              <w:t>з</w:t>
            </w:r>
            <w:r w:rsidRPr="00862A61">
              <w:rPr>
                <w:rStyle w:val="rvts18"/>
                <w:rFonts w:ascii="Times New Roman" w:hAnsi="Times New Roman" w:cs="Times New Roman"/>
                <w:color w:val="000000"/>
                <w:lang w:val="ru-RU"/>
              </w:rPr>
              <w:t>а позовом Публічного акціонерного товариства «Укрсоцбанк» до Патраманської Людмили Миколаївни, Патраманського Івана Дмитровича, Патраманського Матвія Дмитровича, Патраманського Дмитра Івановича, третя особа: Служба у справах дітей Сумської міської ради про звернення стягнення на предмет іпотеки та виселення</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592/3940/18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2/591/2186/18</w:t>
            </w:r>
          </w:p>
        </w:tc>
        <w:tc>
          <w:tcPr>
            <w:tcW w:w="5890"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color w:val="000000"/>
                <w:lang w:val="ru-RU"/>
              </w:rPr>
              <w:t>за позовом Товариства з</w:t>
            </w:r>
            <w:r w:rsidRPr="00862A61">
              <w:rPr>
                <w:rFonts w:ascii="Times New Roman" w:hAnsi="Times New Roman" w:cs="Times New Roman"/>
                <w:color w:val="000000"/>
              </w:rPr>
              <w:t> </w:t>
            </w:r>
            <w:r w:rsidRPr="00862A61">
              <w:rPr>
                <w:rFonts w:ascii="Times New Roman" w:hAnsi="Times New Roman" w:cs="Times New Roman"/>
                <w:color w:val="000000"/>
                <w:lang w:val="ru-RU"/>
              </w:rPr>
              <w:t>обмеженою відповідальністю</w:t>
            </w:r>
            <w:r w:rsidRPr="00862A61">
              <w:rPr>
                <w:rFonts w:ascii="Times New Roman" w:hAnsi="Times New Roman" w:cs="Times New Roman"/>
                <w:color w:val="000000"/>
              </w:rPr>
              <w:t> </w:t>
            </w:r>
            <w:r w:rsidRPr="00862A61">
              <w:rPr>
                <w:rFonts w:ascii="Times New Roman" w:hAnsi="Times New Roman" w:cs="Times New Roman"/>
                <w:color w:val="000000"/>
                <w:lang w:val="ru-RU"/>
              </w:rPr>
              <w:t>«Сумитеплоенерго»  до Косяненко Анастасиї Василівни про стягнення заборгованості з оплати послуг централізованого опалення</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592/7062/18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2/591/2187/18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uk-UA"/>
              </w:rPr>
              <w:t xml:space="preserve">за позовом </w:t>
            </w:r>
            <w:r w:rsidRPr="00862A61">
              <w:rPr>
                <w:rStyle w:val="rvts18"/>
                <w:rFonts w:ascii="Times New Roman" w:hAnsi="Times New Roman" w:cs="Times New Roman"/>
                <w:color w:val="000000"/>
                <w:lang w:val="ru-RU"/>
              </w:rPr>
              <w:t>Подоляка Наталії Олександрівни  до Подоляка Олега Івановича  про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591/4091/18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2/591/2189/18</w:t>
            </w:r>
          </w:p>
        </w:tc>
        <w:tc>
          <w:tcPr>
            <w:tcW w:w="5890" w:type="dxa"/>
          </w:tcPr>
          <w:p w:rsidR="00D333A5" w:rsidRPr="00862A61" w:rsidRDefault="00D333A5" w:rsidP="00EE1C23">
            <w:pPr>
              <w:jc w:val="both"/>
              <w:rPr>
                <w:rFonts w:ascii="Times New Roman" w:hAnsi="Times New Roman" w:cs="Times New Roman"/>
                <w:lang w:val="ru-RU"/>
              </w:rPr>
            </w:pPr>
            <w:r w:rsidRPr="00862A61">
              <w:rPr>
                <w:rStyle w:val="rvts18"/>
                <w:rFonts w:ascii="Times New Roman" w:hAnsi="Times New Roman" w:cs="Times New Roman"/>
                <w:color w:val="000000"/>
                <w:lang w:val="ru-RU"/>
              </w:rPr>
              <w:t>за позовом Пономаренко Ганни Миколаївни  до Пономаренко Андрія Миколайовича  про розірвання шлюбу та стягнення аліментів</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591/4092/18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2/591/2190/18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Костенко Олександра Вікторовича до Коломієць Олени Олександрівни, треті особи: Костенко Ніна Федорівна, Костенко Анни Олександрівни про визнання особи такою, що втратила право користування житловим приміщенням</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591/4100/18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lastRenderedPageBreak/>
              <w:t>2/591/2192/18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uk-UA"/>
              </w:rPr>
              <w:lastRenderedPageBreak/>
              <w:t xml:space="preserve">за позовом Чумакової Юлії Миколаївни  до Чумакова </w:t>
            </w:r>
            <w:r w:rsidRPr="00862A61">
              <w:rPr>
                <w:rStyle w:val="rvts18"/>
                <w:rFonts w:ascii="Times New Roman" w:hAnsi="Times New Roman" w:cs="Times New Roman"/>
                <w:color w:val="000000"/>
                <w:lang w:val="uk-UA"/>
              </w:rPr>
              <w:lastRenderedPageBreak/>
              <w:t>Андрія Миколайовича, третя особа: Служба у справах дітей Сумської міської ради про розірвання шлюбу, стягнення аліментів та визначення місця проживання дитини</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lastRenderedPageBreak/>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591/4121/18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2/591/2195/18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Шапченко Ірини Іванівни  до Заїка Юрія Миколайовича, третя особа: Служба у справах дітей Сумської міської ради про позбавлення батьківських прав</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591/4123/18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2/591/2197/18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Марченко Анни Вікторівни до Марченко Андрія Петровича про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591/4129/18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2/591/2201/18</w:t>
            </w:r>
          </w:p>
        </w:tc>
        <w:tc>
          <w:tcPr>
            <w:tcW w:w="5890" w:type="dxa"/>
          </w:tcPr>
          <w:p w:rsidR="00D333A5" w:rsidRPr="00862A61" w:rsidRDefault="00D333A5" w:rsidP="00EE1C23">
            <w:pPr>
              <w:jc w:val="both"/>
              <w:rPr>
                <w:rFonts w:ascii="Times New Roman" w:hAnsi="Times New Roman" w:cs="Times New Roman"/>
                <w:lang w:val="ru-RU"/>
              </w:rPr>
            </w:pPr>
            <w:r w:rsidRPr="00862A61">
              <w:rPr>
                <w:rStyle w:val="rvts18"/>
                <w:rFonts w:ascii="Times New Roman" w:hAnsi="Times New Roman" w:cs="Times New Roman"/>
                <w:color w:val="000000"/>
                <w:lang w:val="ru-RU"/>
              </w:rPr>
              <w:t>за позовом Дебольського Андрія Володимировича до Дебольської Лариси Петрівни, Самотой Олени Андріївни  про виділення частки в спільній сумісній власності.</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591/4135/18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2/591/2206/18</w:t>
            </w:r>
          </w:p>
        </w:tc>
        <w:tc>
          <w:tcPr>
            <w:tcW w:w="5890" w:type="dxa"/>
          </w:tcPr>
          <w:p w:rsidR="00D333A5" w:rsidRPr="00862A61" w:rsidRDefault="00D333A5" w:rsidP="00EE1C23">
            <w:pPr>
              <w:jc w:val="both"/>
              <w:rPr>
                <w:rFonts w:ascii="Times New Roman" w:hAnsi="Times New Roman" w:cs="Times New Roman"/>
                <w:lang w:val="ru-RU"/>
              </w:rPr>
            </w:pPr>
            <w:r w:rsidRPr="00862A61">
              <w:rPr>
                <w:rStyle w:val="rvts18"/>
                <w:rFonts w:ascii="Times New Roman" w:hAnsi="Times New Roman" w:cs="Times New Roman"/>
                <w:color w:val="000000"/>
                <w:lang w:val="ru-RU"/>
              </w:rPr>
              <w:t>за позовом Самойленко Олександра Васильовича  до Публічного акціонерного товариства «Сумське машинобудівне науково-виробниче об'єднання» про стягнення заборгованості по заробітній платі та стягнення середнього заробітку за час затримки розрахунку при звільненні</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591/4140/18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2/591/2209/18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uk-UA"/>
              </w:rPr>
              <w:t>за позовом Кухаренко Андрія Сергійовича  до Служби автомобільних доріг Сумської області, Дочірного підприємства «Сумський Облавтодор» Відкритоко Акціонерного товариства «Державна акціонерна компанія» Автомобільні Дороги України» про відшкодування майнової і моральної шкоди</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591/4145/18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2/591/2210/18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Геніна Андрія Сергійовича до Геніної Тетяни Анатоліївни про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591/4147/18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2/591/2211/18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uk-UA"/>
              </w:rPr>
              <w:t xml:space="preserve">за позовом Рибалко Інни Іванівни  до Рибалко Олександра Валентиновича, третя особа: </w:t>
            </w:r>
            <w:r w:rsidRPr="00862A61">
              <w:rPr>
                <w:rStyle w:val="rvts18"/>
                <w:rFonts w:ascii="Times New Roman" w:hAnsi="Times New Roman" w:cs="Times New Roman"/>
                <w:color w:val="000000"/>
                <w:lang w:val="ru-RU"/>
              </w:rPr>
              <w:t>Рибалко Роман Олександрович про стягнення аліментів</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591/4150/18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2/591/2212/18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uk-UA"/>
              </w:rPr>
              <w:t>за позовом Толочіної Ольги Анатоліївни до Толочина Михайла Валерійовича про визнання особи такою, що втратила право користування житловим приміщенням та зн</w:t>
            </w:r>
            <w:r w:rsidRPr="00862A61">
              <w:rPr>
                <w:rStyle w:val="rvts18"/>
                <w:rFonts w:ascii="Times New Roman" w:hAnsi="Times New Roman" w:cs="Times New Roman"/>
                <w:color w:val="000000"/>
                <w:lang w:val="ru-RU"/>
              </w:rPr>
              <w:t>яття його з реєстраційного обліку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591/4159/18</w:t>
            </w:r>
          </w:p>
          <w:p w:rsidR="00D333A5" w:rsidRPr="00862A61" w:rsidRDefault="00D333A5" w:rsidP="00821B96">
            <w:pPr>
              <w:jc w:val="both"/>
              <w:rPr>
                <w:rFonts w:ascii="Times New Roman" w:hAnsi="Times New Roman" w:cs="Times New Roman"/>
                <w:lang w:val="uk-UA"/>
              </w:rPr>
            </w:pPr>
            <w:r w:rsidRPr="00862A61">
              <w:rPr>
                <w:rFonts w:ascii="Times New Roman" w:hAnsi="Times New Roman" w:cs="Times New Roman"/>
                <w:lang w:val="uk-UA"/>
              </w:rPr>
              <w:t>2/591/22</w:t>
            </w:r>
            <w:r>
              <w:rPr>
                <w:rFonts w:ascii="Times New Roman" w:hAnsi="Times New Roman" w:cs="Times New Roman"/>
                <w:lang w:val="uk-UA"/>
              </w:rPr>
              <w:t>14</w:t>
            </w:r>
            <w:r w:rsidRPr="00862A61">
              <w:rPr>
                <w:rFonts w:ascii="Times New Roman" w:hAnsi="Times New Roman" w:cs="Times New Roman"/>
                <w:lang w:val="uk-UA"/>
              </w:rPr>
              <w:t>/18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uk-UA"/>
              </w:rPr>
              <w:t xml:space="preserve">за позовом </w:t>
            </w:r>
            <w:bookmarkStart w:id="6" w:name="RichViewCheckpoint3"/>
            <w:bookmarkEnd w:id="6"/>
            <w:r w:rsidRPr="00862A61">
              <w:rPr>
                <w:rStyle w:val="rvts18"/>
                <w:rFonts w:ascii="Times New Roman" w:hAnsi="Times New Roman" w:cs="Times New Roman"/>
                <w:color w:val="000000"/>
                <w:lang w:val="uk-UA"/>
              </w:rPr>
              <w:t>Возняк Андрія Івановича до Возняк Івана Андрійовича, треті особи: Возняк Людмила Вікторівна, Управління «Центр надання адміністративних послуг у місті Суми Сумської міської ради» про визнання особи такою, що втратила право користування житловим приміщенням та примусово виселення без надання іншого житла</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591/4164/18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2/591/2215/18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uk-UA"/>
              </w:rPr>
              <w:t>за позовом Чугай Олега Миколайовича до Максименко Марії Олексіївни, треті особи: Чугай Лариса Миколаївна, Управління «Центр надання адміністративних послуг у місті Суми Сумської міської ради» про визнання особи такою, що втратила право користування житловим приміщенням</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591/4172/18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2/591/2221/18</w:t>
            </w:r>
          </w:p>
        </w:tc>
        <w:tc>
          <w:tcPr>
            <w:tcW w:w="5890" w:type="dxa"/>
          </w:tcPr>
          <w:p w:rsidR="00D333A5" w:rsidRPr="00862A61" w:rsidRDefault="00D333A5" w:rsidP="00EE1C23">
            <w:pPr>
              <w:jc w:val="both"/>
              <w:rPr>
                <w:rFonts w:ascii="Times New Roman" w:hAnsi="Times New Roman" w:cs="Times New Roman"/>
                <w:lang w:val="ru-RU"/>
              </w:rPr>
            </w:pPr>
            <w:r w:rsidRPr="00862A61">
              <w:rPr>
                <w:rStyle w:val="rvts18"/>
                <w:rFonts w:ascii="Times New Roman" w:hAnsi="Times New Roman" w:cs="Times New Roman"/>
                <w:color w:val="000000"/>
                <w:lang w:val="ru-RU"/>
              </w:rPr>
              <w:t>за позовом Товариства з обмеженою відповідальністю «Сумитеплоенерго» до Бойко Світлани Олександрівни про стягнення заборгованості з оплати послуг централізованого опалення та постачання гарячої води</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591/4176/18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2/591/2224/18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30"/>
                <w:rFonts w:ascii="Times New Roman" w:hAnsi="Times New Roman" w:cs="Times New Roman"/>
                <w:color w:val="000000"/>
                <w:lang w:val="uk-UA"/>
              </w:rPr>
              <w:t xml:space="preserve">за позовом Сумського об’єднаного управління Пенсійного фонду України Сумської області </w:t>
            </w:r>
            <w:r w:rsidRPr="00862A61">
              <w:rPr>
                <w:rStyle w:val="rvts30"/>
                <w:rFonts w:ascii="Times New Roman" w:hAnsi="Times New Roman" w:cs="Times New Roman"/>
                <w:color w:val="000000"/>
                <w:lang w:val="ru-RU"/>
              </w:rPr>
              <w:t xml:space="preserve"> до Христенко Галини Олексіївни  про стягнення суми</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591/4181/18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2/591/2225/18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uk-UA"/>
              </w:rPr>
              <w:t xml:space="preserve">за позовом Литвиненко Надії Федорівни  до Білан Валентини Олександрівни , Білан Анастасії Ісуфівни, треті особи: Литвиненко Олександр Васильович (, Литвиненко Олександр Олександрович, Литвиненко Світлана Олександрівна , Литвиненко Артем Олександрович, Товариство з обмеженою відповідальністю </w:t>
            </w:r>
            <w:r w:rsidRPr="00862A61">
              <w:rPr>
                <w:rStyle w:val="rvts18"/>
                <w:rFonts w:ascii="Times New Roman" w:hAnsi="Times New Roman" w:cs="Times New Roman"/>
                <w:color w:val="000000"/>
                <w:lang w:val="ru-RU"/>
              </w:rPr>
              <w:t>«Сумитехнобудсервіс», Служба у справах дітей Сумської міської ради про визнання особи таким, що втратив право користування житловим приміщенням</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591/4183/18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2/591/2226/18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Самаріна Олександра Олексійовича до Самаріна Андрія Олександровича, третя особа: Управління Державної міграційної служби України в Сумській області про визнання особи такою, що втратив право користування житловим приміщенням</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591/4187/18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2/591/2228/18</w:t>
            </w:r>
          </w:p>
        </w:tc>
        <w:tc>
          <w:tcPr>
            <w:tcW w:w="5890"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color w:val="000000"/>
                <w:lang w:val="uk-UA"/>
              </w:rPr>
              <w:t>за позовом Чухненко Віталія Анатолійовича до Публічного акціонерного товариства «Сумське машинобудівне науково-виробниче об'єднання» про стягнення заборгованості по заробітної плати, стягнення середнього заробітку за час затримки розрахунку при звільненні, індексіції заробітної плати та компенсацію втрати частини заробітної плати у зв'язку з порушенням строків її виплати</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591/4188/18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2/591/2229/18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Данильченко Тетяни Павлівни  до Данильченко Андрія Миколайовича про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w:t>
            </w:r>
            <w:r>
              <w:rPr>
                <w:rFonts w:ascii="Times New Roman" w:hAnsi="Times New Roman" w:cs="Times New Roman"/>
                <w:lang w:val="uk-UA"/>
              </w:rPr>
              <w:t>4192</w:t>
            </w:r>
            <w:r w:rsidRPr="00862A61">
              <w:rPr>
                <w:rFonts w:ascii="Times New Roman" w:hAnsi="Times New Roman" w:cs="Times New Roman"/>
                <w:lang w:val="uk-UA"/>
              </w:rPr>
              <w:t>/18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w:t>
            </w:r>
            <w:r>
              <w:rPr>
                <w:rFonts w:ascii="Times New Roman" w:hAnsi="Times New Roman" w:cs="Times New Roman"/>
                <w:lang w:val="uk-UA"/>
              </w:rPr>
              <w:t>2232</w:t>
            </w:r>
            <w:r w:rsidRPr="00862A61">
              <w:rPr>
                <w:rFonts w:ascii="Times New Roman" w:hAnsi="Times New Roman" w:cs="Times New Roman"/>
                <w:lang w:val="uk-UA"/>
              </w:rPr>
              <w:t>/18</w:t>
            </w:r>
          </w:p>
        </w:tc>
        <w:tc>
          <w:tcPr>
            <w:tcW w:w="5890" w:type="dxa"/>
          </w:tcPr>
          <w:p w:rsidR="00D333A5" w:rsidRPr="00862A61" w:rsidRDefault="00D333A5" w:rsidP="00EE1C23">
            <w:pPr>
              <w:jc w:val="both"/>
              <w:rPr>
                <w:rFonts w:ascii="Times New Roman" w:hAnsi="Times New Roman" w:cs="Times New Roman"/>
                <w:lang w:val="ru-RU"/>
              </w:rPr>
            </w:pPr>
            <w:r w:rsidRPr="00862A61">
              <w:rPr>
                <w:rStyle w:val="rvts18"/>
                <w:rFonts w:ascii="Times New Roman" w:hAnsi="Times New Roman" w:cs="Times New Roman"/>
                <w:color w:val="000000"/>
                <w:lang w:val="ru-RU"/>
              </w:rPr>
              <w:t xml:space="preserve">за позовом </w:t>
            </w:r>
            <w:r>
              <w:rPr>
                <w:rStyle w:val="rvts18"/>
                <w:rFonts w:ascii="Times New Roman" w:hAnsi="Times New Roman" w:cs="Times New Roman"/>
                <w:color w:val="000000"/>
                <w:lang w:val="ru-RU"/>
              </w:rPr>
              <w:t>Кірної Катерини Вікторівни до Кірного Вячеслава Леонідовича про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591/4198/18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2/591/2235/18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Калачевської Наталії Володимирівни до Примак Іллі Сергійовича  про стягнення аліментів</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591/4212/18</w:t>
            </w:r>
          </w:p>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2-о/591/189/18</w:t>
            </w:r>
          </w:p>
        </w:tc>
        <w:tc>
          <w:tcPr>
            <w:tcW w:w="5890" w:type="dxa"/>
          </w:tcPr>
          <w:p w:rsidR="00D333A5" w:rsidRPr="0051188E" w:rsidRDefault="00D333A5" w:rsidP="00EE1C23">
            <w:pPr>
              <w:jc w:val="both"/>
              <w:rPr>
                <w:rFonts w:ascii="Times New Roman" w:hAnsi="Times New Roman" w:cs="Times New Roman"/>
                <w:lang w:val="ru-RU"/>
              </w:rPr>
            </w:pPr>
            <w:r w:rsidRPr="0051188E">
              <w:rPr>
                <w:rStyle w:val="rvts18"/>
                <w:rFonts w:ascii="Times New Roman" w:hAnsi="Times New Roman" w:cs="Times New Roman"/>
                <w:color w:val="000000"/>
                <w:lang w:val="ru-RU"/>
              </w:rPr>
              <w:t>За заявою Єгорової Галини Омельянівни, Єгорова Олександра Федоровича, В'єн Дар'ї Олександрівн, Єгорова Олега Олександровича, заінтересована особа: Департамент забезпечення ресурсних платежів Сумської міської ради про встановлення факту належності правовстановлюючого документу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591/4214/18</w:t>
            </w:r>
          </w:p>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2/591/2241/18</w:t>
            </w:r>
          </w:p>
        </w:tc>
        <w:tc>
          <w:tcPr>
            <w:tcW w:w="5890" w:type="dxa"/>
          </w:tcPr>
          <w:p w:rsidR="00D333A5" w:rsidRPr="0051188E" w:rsidRDefault="00D333A5" w:rsidP="00EE1C23">
            <w:pPr>
              <w:jc w:val="both"/>
              <w:rPr>
                <w:rFonts w:ascii="Times New Roman" w:hAnsi="Times New Roman" w:cs="Times New Roman"/>
                <w:lang w:val="uk-UA"/>
              </w:rPr>
            </w:pPr>
            <w:r w:rsidRPr="0051188E">
              <w:rPr>
                <w:rStyle w:val="rvts18"/>
                <w:rFonts w:ascii="Times New Roman" w:hAnsi="Times New Roman" w:cs="Times New Roman"/>
                <w:color w:val="000000"/>
                <w:lang w:val="uk-UA"/>
              </w:rPr>
              <w:t>за позовом Гаврись Юлії Станіславівни до Грінфкльд Артема В'ячеславовича  , третя особа: Служба у справах дітей Сумської міської ради, Зарічний районний у місті Суми відділу державної реєстрації актів цивільного стану Головного територіального управління юстиції у Сумській області про визнання батьківства та стягнення аліментів на дитину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591/4219/18</w:t>
            </w:r>
          </w:p>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2/591/2244/18</w:t>
            </w:r>
          </w:p>
        </w:tc>
        <w:tc>
          <w:tcPr>
            <w:tcW w:w="5890" w:type="dxa"/>
          </w:tcPr>
          <w:p w:rsidR="00D333A5" w:rsidRPr="0051188E" w:rsidRDefault="00D333A5" w:rsidP="00EE1C23">
            <w:pPr>
              <w:jc w:val="both"/>
              <w:rPr>
                <w:rFonts w:ascii="Times New Roman" w:hAnsi="Times New Roman" w:cs="Times New Roman"/>
                <w:lang w:val="uk-UA"/>
              </w:rPr>
            </w:pPr>
            <w:r w:rsidRPr="0051188E">
              <w:rPr>
                <w:rStyle w:val="rvts18"/>
                <w:rFonts w:ascii="Times New Roman" w:hAnsi="Times New Roman" w:cs="Times New Roman"/>
                <w:color w:val="000000"/>
                <w:lang w:val="ru-RU"/>
              </w:rPr>
              <w:t>за позовом Коцар Наталії Олександрівни до Коцар Владислава Валерійовича про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591/4224/18</w:t>
            </w:r>
          </w:p>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2/591/2245/18</w:t>
            </w:r>
          </w:p>
        </w:tc>
        <w:tc>
          <w:tcPr>
            <w:tcW w:w="5890" w:type="dxa"/>
          </w:tcPr>
          <w:p w:rsidR="00D333A5" w:rsidRPr="0051188E" w:rsidRDefault="00D333A5" w:rsidP="00EE1C23">
            <w:pPr>
              <w:jc w:val="both"/>
              <w:rPr>
                <w:rFonts w:ascii="Times New Roman" w:hAnsi="Times New Roman" w:cs="Times New Roman"/>
                <w:lang w:val="ru-RU"/>
              </w:rPr>
            </w:pPr>
            <w:r w:rsidRPr="0051188E">
              <w:rPr>
                <w:rFonts w:ascii="Times New Roman" w:hAnsi="Times New Roman" w:cs="Times New Roman"/>
                <w:lang w:val="uk-UA"/>
              </w:rPr>
              <w:t xml:space="preserve">за позовом </w:t>
            </w:r>
            <w:r w:rsidRPr="0051188E">
              <w:rPr>
                <w:rStyle w:val="rvts18"/>
                <w:rFonts w:ascii="Times New Roman" w:hAnsi="Times New Roman" w:cs="Times New Roman"/>
                <w:color w:val="000000"/>
                <w:lang w:val="ru-RU"/>
              </w:rPr>
              <w:t>Бойко Тетяни Анатоліївни  до Публічного акціонерного товариства «Сумське машинобудівне науково-виробниче об'єднання» про стягнення заборгованості по заробітної платі та стягнення середнього заробітку за час затримки розрахунку при звільненні</w:t>
            </w:r>
          </w:p>
        </w:tc>
        <w:tc>
          <w:tcPr>
            <w:tcW w:w="2239" w:type="dxa"/>
            <w:vAlign w:val="center"/>
          </w:tcPr>
          <w:p w:rsidR="00D333A5" w:rsidRPr="00CC196C" w:rsidRDefault="00D333A5" w:rsidP="00EE1C23">
            <w:pPr>
              <w:jc w:val="center"/>
              <w:rPr>
                <w:lang w:val="uk-UA"/>
              </w:rPr>
            </w:pPr>
            <w:r>
              <w:rPr>
                <w:rFonts w:ascii="Times New Roman" w:hAnsi="Times New Roman" w:cs="Times New Roman"/>
                <w:lang w:val="uk-UA"/>
              </w:rPr>
              <w:t>Кривцова</w:t>
            </w:r>
            <w:r>
              <w:rPr>
                <w:lang w:val="uk-UA"/>
              </w:rPr>
              <w:t>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591/4229/18</w:t>
            </w:r>
          </w:p>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2/591/2246/18</w:t>
            </w:r>
          </w:p>
        </w:tc>
        <w:tc>
          <w:tcPr>
            <w:tcW w:w="5890" w:type="dxa"/>
          </w:tcPr>
          <w:p w:rsidR="00D333A5" w:rsidRPr="0051188E" w:rsidRDefault="00D333A5" w:rsidP="00EE1C23">
            <w:pPr>
              <w:jc w:val="both"/>
              <w:rPr>
                <w:rFonts w:ascii="Times New Roman" w:hAnsi="Times New Roman" w:cs="Times New Roman"/>
                <w:lang w:val="uk-UA"/>
              </w:rPr>
            </w:pPr>
            <w:r w:rsidRPr="0051188E">
              <w:rPr>
                <w:rStyle w:val="rvts18"/>
                <w:rFonts w:ascii="Times New Roman" w:hAnsi="Times New Roman" w:cs="Times New Roman"/>
                <w:color w:val="000000"/>
                <w:lang w:val="uk-UA"/>
              </w:rPr>
              <w:t>з</w:t>
            </w:r>
            <w:r w:rsidRPr="0051188E">
              <w:rPr>
                <w:rStyle w:val="rvts18"/>
                <w:rFonts w:ascii="Times New Roman" w:hAnsi="Times New Roman" w:cs="Times New Roman"/>
                <w:color w:val="000000"/>
                <w:lang w:val="ru-RU"/>
              </w:rPr>
              <w:t>а позовом Кредитної спілки «Сумський кредит плюс» до Дідусенко Інни Володимирівни, Клименко Юлії Олександрівни про стягнення заборгованості</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591/4258/18</w:t>
            </w:r>
          </w:p>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2/591/2253/18</w:t>
            </w:r>
          </w:p>
        </w:tc>
        <w:tc>
          <w:tcPr>
            <w:tcW w:w="5890" w:type="dxa"/>
          </w:tcPr>
          <w:p w:rsidR="00D333A5" w:rsidRPr="0051188E" w:rsidRDefault="00D333A5" w:rsidP="00EE1C23">
            <w:pPr>
              <w:jc w:val="both"/>
              <w:rPr>
                <w:rFonts w:ascii="Times New Roman" w:hAnsi="Times New Roman" w:cs="Times New Roman"/>
                <w:lang w:val="ru-RU"/>
              </w:rPr>
            </w:pPr>
            <w:r w:rsidRPr="0051188E">
              <w:rPr>
                <w:rFonts w:ascii="Times New Roman" w:hAnsi="Times New Roman" w:cs="Times New Roman"/>
                <w:color w:val="000000"/>
                <w:lang w:val="ru-RU"/>
              </w:rPr>
              <w:t xml:space="preserve">за позовом Шевченко Галини Миколаївни до Публічного акціонерного товариства «Сумське машинобудівне </w:t>
            </w:r>
            <w:r w:rsidRPr="0051188E">
              <w:rPr>
                <w:rFonts w:ascii="Times New Roman" w:hAnsi="Times New Roman" w:cs="Times New Roman"/>
                <w:color w:val="000000"/>
                <w:lang w:val="ru-RU"/>
              </w:rPr>
              <w:lastRenderedPageBreak/>
              <w:t>науково-виробниче об'єднання» про стягнення заборгованості по заробітної плати, заробітної плати за час вимушеного прогулу, індиксації заробітної плати та компенсацію втрати частини заробітної плати у зв'язку з порушенням строків її виплати</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lastRenderedPageBreak/>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591/4260/18</w:t>
            </w:r>
          </w:p>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2/591/2254/18</w:t>
            </w:r>
          </w:p>
        </w:tc>
        <w:tc>
          <w:tcPr>
            <w:tcW w:w="5890" w:type="dxa"/>
          </w:tcPr>
          <w:p w:rsidR="00D333A5" w:rsidRPr="0051188E" w:rsidRDefault="00D333A5" w:rsidP="00EE1C23">
            <w:pPr>
              <w:jc w:val="both"/>
              <w:rPr>
                <w:rFonts w:ascii="Times New Roman" w:hAnsi="Times New Roman" w:cs="Times New Roman"/>
                <w:lang w:val="ru-RU"/>
              </w:rPr>
            </w:pPr>
            <w:r w:rsidRPr="0051188E">
              <w:rPr>
                <w:rStyle w:val="rvts18"/>
                <w:rFonts w:ascii="Times New Roman" w:hAnsi="Times New Roman" w:cs="Times New Roman"/>
                <w:color w:val="000000"/>
                <w:lang w:val="ru-RU"/>
              </w:rPr>
              <w:t>за позовом Дем'яненко Андрія Сергійовича  до Піддубного Андрія Леонідовича про відшкодування майнової та моральної шкоди</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591/4265/18</w:t>
            </w:r>
          </w:p>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2/591/2256/18</w:t>
            </w:r>
          </w:p>
        </w:tc>
        <w:tc>
          <w:tcPr>
            <w:tcW w:w="5890" w:type="dxa"/>
          </w:tcPr>
          <w:p w:rsidR="00D333A5" w:rsidRPr="0051188E" w:rsidRDefault="00D333A5" w:rsidP="00EE1C23">
            <w:pPr>
              <w:jc w:val="both"/>
              <w:rPr>
                <w:rFonts w:ascii="Times New Roman" w:hAnsi="Times New Roman" w:cs="Times New Roman"/>
                <w:lang w:val="uk-UA"/>
              </w:rPr>
            </w:pPr>
            <w:r w:rsidRPr="0051188E">
              <w:rPr>
                <w:rStyle w:val="rvts18"/>
                <w:rFonts w:ascii="Times New Roman" w:hAnsi="Times New Roman" w:cs="Times New Roman"/>
                <w:color w:val="000000"/>
                <w:lang w:val="uk-UA"/>
              </w:rPr>
              <w:t>за позовом Ходун Дар’ї Сергіївни до Ходун Віталія Віталійовича про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591/4271/18</w:t>
            </w:r>
          </w:p>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2/591/2262/18</w:t>
            </w:r>
          </w:p>
        </w:tc>
        <w:tc>
          <w:tcPr>
            <w:tcW w:w="5890" w:type="dxa"/>
          </w:tcPr>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 xml:space="preserve">за позовом </w:t>
            </w:r>
            <w:r w:rsidRPr="0051188E">
              <w:rPr>
                <w:rStyle w:val="rvts18"/>
                <w:rFonts w:ascii="Times New Roman" w:hAnsi="Times New Roman" w:cs="Times New Roman"/>
                <w:color w:val="000000"/>
                <w:lang w:val="ru-RU"/>
              </w:rPr>
              <w:t>Публічного акціонерного товариства Комерційного банку «ПриватБанк» до Охріменко (Литвиненко) Наталії Олександрівни  про стягнення заборгованості</w:t>
            </w:r>
          </w:p>
        </w:tc>
        <w:tc>
          <w:tcPr>
            <w:tcW w:w="2239" w:type="dxa"/>
            <w:vAlign w:val="center"/>
          </w:tcPr>
          <w:p w:rsidR="00D333A5" w:rsidRPr="00FE6718" w:rsidRDefault="00D333A5" w:rsidP="00CC196C">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591/4274/18</w:t>
            </w:r>
          </w:p>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2/591/2264/18</w:t>
            </w:r>
          </w:p>
        </w:tc>
        <w:tc>
          <w:tcPr>
            <w:tcW w:w="5890" w:type="dxa"/>
          </w:tcPr>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 xml:space="preserve">за позовом </w:t>
            </w:r>
            <w:r w:rsidRPr="0051188E">
              <w:rPr>
                <w:rStyle w:val="rvts18"/>
                <w:rFonts w:ascii="Times New Roman" w:hAnsi="Times New Roman" w:cs="Times New Roman"/>
                <w:color w:val="000000"/>
                <w:lang w:val="ru-RU"/>
              </w:rPr>
              <w:t>Публічного акціонерного товариства Комерційного банку «ПриватБанк» до Шутько Романа Володимировича про стягнення заборгованості</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591/4278/18</w:t>
            </w:r>
          </w:p>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2/591/2267/18</w:t>
            </w:r>
          </w:p>
        </w:tc>
        <w:tc>
          <w:tcPr>
            <w:tcW w:w="5890" w:type="dxa"/>
          </w:tcPr>
          <w:p w:rsidR="00D333A5" w:rsidRPr="0051188E" w:rsidRDefault="00D333A5" w:rsidP="00EE1C23">
            <w:pPr>
              <w:jc w:val="both"/>
              <w:rPr>
                <w:rFonts w:ascii="Times New Roman" w:hAnsi="Times New Roman" w:cs="Times New Roman"/>
                <w:lang w:val="ru-RU"/>
              </w:rPr>
            </w:pPr>
            <w:r w:rsidRPr="0051188E">
              <w:rPr>
                <w:rStyle w:val="rvts18"/>
                <w:rFonts w:ascii="Times New Roman" w:hAnsi="Times New Roman" w:cs="Times New Roman"/>
                <w:color w:val="000000"/>
                <w:lang w:val="ru-RU"/>
              </w:rPr>
              <w:t>за позовом Кучер Аліни Володимирівни  до Кучер Віталія Григоровича про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591/4285/18</w:t>
            </w:r>
          </w:p>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2/591/2269/18</w:t>
            </w:r>
          </w:p>
        </w:tc>
        <w:tc>
          <w:tcPr>
            <w:tcW w:w="5890" w:type="dxa"/>
          </w:tcPr>
          <w:p w:rsidR="00D333A5" w:rsidRPr="0051188E" w:rsidRDefault="00D333A5" w:rsidP="00EE1C23">
            <w:pPr>
              <w:jc w:val="both"/>
              <w:rPr>
                <w:rFonts w:ascii="Times New Roman" w:hAnsi="Times New Roman" w:cs="Times New Roman"/>
                <w:lang w:val="uk-UA"/>
              </w:rPr>
            </w:pPr>
            <w:r w:rsidRPr="0051188E">
              <w:rPr>
                <w:rStyle w:val="rvts18"/>
                <w:rFonts w:ascii="Times New Roman" w:hAnsi="Times New Roman" w:cs="Times New Roman"/>
                <w:color w:val="000000"/>
                <w:lang w:val="ru-RU"/>
              </w:rPr>
              <w:t>за позовом Подвезько Олени Юріївни до Подвезько Андрія Олександровича  про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591/4297/18</w:t>
            </w:r>
          </w:p>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2/591/2275/18</w:t>
            </w:r>
          </w:p>
        </w:tc>
        <w:tc>
          <w:tcPr>
            <w:tcW w:w="5890" w:type="dxa"/>
          </w:tcPr>
          <w:p w:rsidR="00D333A5" w:rsidRPr="0051188E" w:rsidRDefault="00D333A5" w:rsidP="00EE1C23">
            <w:pPr>
              <w:jc w:val="both"/>
              <w:rPr>
                <w:rFonts w:ascii="Times New Roman" w:hAnsi="Times New Roman" w:cs="Times New Roman"/>
                <w:lang w:val="ru-RU"/>
              </w:rPr>
            </w:pPr>
            <w:r w:rsidRPr="0051188E">
              <w:rPr>
                <w:rStyle w:val="rvts18"/>
                <w:rFonts w:ascii="Times New Roman" w:hAnsi="Times New Roman" w:cs="Times New Roman"/>
                <w:color w:val="000000"/>
                <w:lang w:val="ru-RU"/>
              </w:rPr>
              <w:t>за позовом Хачірашвілі Ірини Єгорівни до Усенко Юлії Миколаївни про визнання особи такою, що втратила право користування житловим приміщенням</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591/4303/18</w:t>
            </w:r>
          </w:p>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2/591/2279/18</w:t>
            </w:r>
          </w:p>
        </w:tc>
        <w:tc>
          <w:tcPr>
            <w:tcW w:w="5890" w:type="dxa"/>
          </w:tcPr>
          <w:p w:rsidR="00D333A5" w:rsidRPr="0051188E" w:rsidRDefault="00D333A5" w:rsidP="00EE1C23">
            <w:pPr>
              <w:jc w:val="both"/>
              <w:rPr>
                <w:rFonts w:ascii="Times New Roman" w:hAnsi="Times New Roman" w:cs="Times New Roman"/>
                <w:lang w:val="uk-UA"/>
              </w:rPr>
            </w:pPr>
            <w:r w:rsidRPr="0051188E">
              <w:rPr>
                <w:rStyle w:val="rvts18"/>
                <w:rFonts w:ascii="Times New Roman" w:hAnsi="Times New Roman" w:cs="Times New Roman"/>
                <w:color w:val="000000"/>
                <w:lang w:val="uk-UA"/>
              </w:rPr>
              <w:t>за позовом Новікової Олени Павлівни до Розамілії Фабіо Джузеппе, Бурової Віти Євгеніївни, третя особа: Управління «Центр надання адміністративних послуг у місті Суми Сумської міської ради», Служба у справах дітей Сумської міської ради про визнання особи такою, що втратила право користування житловим приміщенням</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591/4333/18</w:t>
            </w:r>
          </w:p>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2/591/2284/18</w:t>
            </w:r>
          </w:p>
        </w:tc>
        <w:tc>
          <w:tcPr>
            <w:tcW w:w="5890" w:type="dxa"/>
          </w:tcPr>
          <w:p w:rsidR="00D333A5" w:rsidRPr="0051188E" w:rsidRDefault="00D333A5" w:rsidP="00EE1C23">
            <w:pPr>
              <w:jc w:val="both"/>
              <w:rPr>
                <w:rFonts w:ascii="Times New Roman" w:hAnsi="Times New Roman" w:cs="Times New Roman"/>
                <w:lang w:val="ru-RU"/>
              </w:rPr>
            </w:pPr>
            <w:r w:rsidRPr="0051188E">
              <w:rPr>
                <w:rStyle w:val="rvts18"/>
                <w:rFonts w:ascii="Times New Roman" w:hAnsi="Times New Roman" w:cs="Times New Roman"/>
                <w:color w:val="000000"/>
                <w:lang w:val="ru-RU"/>
              </w:rPr>
              <w:t>за позовом Гончаренко Світлани Володимирівни до Гончаренко Володимира Петровича  про визнання особи такою, що втратила право користування житловим приміщенням</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591/4339/18</w:t>
            </w:r>
          </w:p>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2/591/2290/18</w:t>
            </w:r>
          </w:p>
        </w:tc>
        <w:tc>
          <w:tcPr>
            <w:tcW w:w="5890" w:type="dxa"/>
          </w:tcPr>
          <w:p w:rsidR="00D333A5" w:rsidRPr="0051188E" w:rsidRDefault="00D333A5" w:rsidP="00EE1C23">
            <w:pPr>
              <w:jc w:val="both"/>
              <w:rPr>
                <w:rFonts w:ascii="Times New Roman" w:hAnsi="Times New Roman" w:cs="Times New Roman"/>
                <w:lang w:val="uk-UA"/>
              </w:rPr>
            </w:pPr>
            <w:r w:rsidRPr="0051188E">
              <w:rPr>
                <w:rStyle w:val="rvts18"/>
                <w:rFonts w:ascii="Times New Roman" w:hAnsi="Times New Roman" w:cs="Times New Roman"/>
                <w:color w:val="000000"/>
                <w:lang w:val="uk-UA"/>
              </w:rPr>
              <w:t>з</w:t>
            </w:r>
            <w:r w:rsidRPr="0051188E">
              <w:rPr>
                <w:rStyle w:val="rvts18"/>
                <w:rFonts w:ascii="Times New Roman" w:hAnsi="Times New Roman" w:cs="Times New Roman"/>
                <w:color w:val="000000"/>
                <w:lang w:val="ru-RU"/>
              </w:rPr>
              <w:t>а позовом Публічного акціонерного товариства Комерційного банку «ПриватБанк» до Павленко (Суркової) Таїсії Володимирівни про стягнення заборгованості</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591/4362/18</w:t>
            </w:r>
          </w:p>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2/591/2292/18</w:t>
            </w:r>
          </w:p>
        </w:tc>
        <w:tc>
          <w:tcPr>
            <w:tcW w:w="5890" w:type="dxa"/>
          </w:tcPr>
          <w:p w:rsidR="00D333A5" w:rsidRPr="0051188E" w:rsidRDefault="00D333A5" w:rsidP="00EE1C23">
            <w:pPr>
              <w:jc w:val="both"/>
              <w:rPr>
                <w:rFonts w:ascii="Times New Roman" w:hAnsi="Times New Roman" w:cs="Times New Roman"/>
                <w:lang w:val="uk-UA"/>
              </w:rPr>
            </w:pPr>
            <w:r w:rsidRPr="0051188E">
              <w:rPr>
                <w:rStyle w:val="rvts18"/>
                <w:rFonts w:ascii="Times New Roman" w:hAnsi="Times New Roman" w:cs="Times New Roman"/>
                <w:color w:val="000000"/>
                <w:lang w:val="uk-UA"/>
              </w:rPr>
              <w:t>з</w:t>
            </w:r>
            <w:r w:rsidRPr="0051188E">
              <w:rPr>
                <w:rStyle w:val="rvts18"/>
                <w:rFonts w:ascii="Times New Roman" w:hAnsi="Times New Roman" w:cs="Times New Roman"/>
                <w:color w:val="000000"/>
                <w:lang w:val="ru-RU"/>
              </w:rPr>
              <w:t>а позовом Нагорного Сергія Анатолійовича до Польшиної Євгенії Іванівни про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591/4363/18</w:t>
            </w:r>
          </w:p>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2/591/2293/18</w:t>
            </w:r>
          </w:p>
        </w:tc>
        <w:tc>
          <w:tcPr>
            <w:tcW w:w="5890" w:type="dxa"/>
          </w:tcPr>
          <w:p w:rsidR="00D333A5" w:rsidRPr="0051188E" w:rsidRDefault="00D333A5" w:rsidP="00EE1C23">
            <w:pPr>
              <w:jc w:val="both"/>
              <w:rPr>
                <w:rFonts w:ascii="Times New Roman" w:hAnsi="Times New Roman" w:cs="Times New Roman"/>
                <w:lang w:val="uk-UA"/>
              </w:rPr>
            </w:pPr>
            <w:r w:rsidRPr="0051188E">
              <w:rPr>
                <w:rStyle w:val="rvts18"/>
                <w:rFonts w:ascii="Times New Roman" w:hAnsi="Times New Roman" w:cs="Times New Roman"/>
                <w:color w:val="000000"/>
                <w:lang w:val="uk-UA"/>
              </w:rPr>
              <w:t>з</w:t>
            </w:r>
            <w:r w:rsidRPr="0051188E">
              <w:rPr>
                <w:rStyle w:val="rvts18"/>
                <w:rFonts w:ascii="Times New Roman" w:hAnsi="Times New Roman" w:cs="Times New Roman"/>
                <w:color w:val="000000"/>
                <w:lang w:val="ru-RU"/>
              </w:rPr>
              <w:t>а позовом Департамента соціального захисту населення Сумської міської ради до Тукіна Владислава Вікторовича про стягнення тимчасової державної допомоги</w:t>
            </w:r>
          </w:p>
        </w:tc>
        <w:tc>
          <w:tcPr>
            <w:tcW w:w="2239" w:type="dxa"/>
            <w:vAlign w:val="center"/>
          </w:tcPr>
          <w:p w:rsidR="00D333A5" w:rsidRPr="00FE6718" w:rsidRDefault="00D333A5" w:rsidP="002F380C">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591/4380/18</w:t>
            </w:r>
          </w:p>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2/591/2297/18</w:t>
            </w:r>
          </w:p>
        </w:tc>
        <w:tc>
          <w:tcPr>
            <w:tcW w:w="5890" w:type="dxa"/>
          </w:tcPr>
          <w:p w:rsidR="00D333A5" w:rsidRPr="0051188E" w:rsidRDefault="00D333A5" w:rsidP="00EE1C23">
            <w:pPr>
              <w:jc w:val="both"/>
              <w:rPr>
                <w:rFonts w:ascii="Times New Roman" w:hAnsi="Times New Roman" w:cs="Times New Roman"/>
                <w:lang w:val="ru-RU"/>
              </w:rPr>
            </w:pPr>
            <w:r w:rsidRPr="0051188E">
              <w:rPr>
                <w:rStyle w:val="rvts18"/>
                <w:rFonts w:ascii="Times New Roman" w:hAnsi="Times New Roman" w:cs="Times New Roman"/>
                <w:color w:val="000000"/>
                <w:lang w:val="ru-RU"/>
              </w:rPr>
              <w:t>за позовом Паращенко Лариси Василівни до Паращенко Олега Миколайовича про розірвання шлюбу та стягнення аліментів</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591/4394/18</w:t>
            </w:r>
          </w:p>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2/591/2299/18</w:t>
            </w:r>
          </w:p>
        </w:tc>
        <w:tc>
          <w:tcPr>
            <w:tcW w:w="5890" w:type="dxa"/>
          </w:tcPr>
          <w:p w:rsidR="00D333A5" w:rsidRPr="0051188E" w:rsidRDefault="00D333A5" w:rsidP="00EE1C23">
            <w:pPr>
              <w:jc w:val="both"/>
              <w:rPr>
                <w:rFonts w:ascii="Times New Roman" w:hAnsi="Times New Roman" w:cs="Times New Roman"/>
                <w:lang w:val="uk-UA"/>
              </w:rPr>
            </w:pPr>
            <w:r w:rsidRPr="0051188E">
              <w:rPr>
                <w:rStyle w:val="rvts18"/>
                <w:rFonts w:ascii="Times New Roman" w:hAnsi="Times New Roman" w:cs="Times New Roman"/>
                <w:color w:val="000000"/>
                <w:lang w:val="ru-RU"/>
              </w:rPr>
              <w:t>за позовом Іваній Ганни Микитівни  до Іванія Володимира Федоровича про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292BF9" w:rsidRDefault="00D333A5" w:rsidP="00EE1C23">
            <w:pPr>
              <w:jc w:val="both"/>
              <w:rPr>
                <w:rFonts w:ascii="Times New Roman" w:hAnsi="Times New Roman" w:cs="Times New Roman"/>
                <w:lang w:val="uk-UA"/>
              </w:rPr>
            </w:pPr>
            <w:r w:rsidRPr="00292BF9">
              <w:rPr>
                <w:rFonts w:ascii="Times New Roman" w:hAnsi="Times New Roman" w:cs="Times New Roman"/>
                <w:lang w:val="uk-UA"/>
              </w:rPr>
              <w:t>591/4417/18</w:t>
            </w:r>
          </w:p>
          <w:p w:rsidR="00D333A5" w:rsidRPr="00292BF9" w:rsidRDefault="00D333A5" w:rsidP="00EE1C23">
            <w:pPr>
              <w:jc w:val="both"/>
              <w:rPr>
                <w:rFonts w:ascii="Times New Roman" w:hAnsi="Times New Roman" w:cs="Times New Roman"/>
                <w:lang w:val="uk-UA"/>
              </w:rPr>
            </w:pPr>
            <w:r w:rsidRPr="00292BF9">
              <w:rPr>
                <w:rFonts w:ascii="Times New Roman" w:hAnsi="Times New Roman" w:cs="Times New Roman"/>
                <w:lang w:val="uk-UA"/>
              </w:rPr>
              <w:t>2/591/2310/18</w:t>
            </w:r>
          </w:p>
        </w:tc>
        <w:tc>
          <w:tcPr>
            <w:tcW w:w="5890" w:type="dxa"/>
          </w:tcPr>
          <w:p w:rsidR="00D333A5" w:rsidRPr="00292BF9" w:rsidRDefault="00D333A5" w:rsidP="00EE1C23">
            <w:pPr>
              <w:jc w:val="both"/>
              <w:rPr>
                <w:rFonts w:ascii="Times New Roman" w:hAnsi="Times New Roman" w:cs="Times New Roman"/>
                <w:lang w:val="uk-UA"/>
              </w:rPr>
            </w:pPr>
            <w:r w:rsidRPr="00292BF9">
              <w:rPr>
                <w:rStyle w:val="rvts18"/>
                <w:rFonts w:ascii="Times New Roman" w:hAnsi="Times New Roman" w:cs="Times New Roman"/>
                <w:color w:val="000000"/>
                <w:lang w:val="ru-RU"/>
              </w:rPr>
              <w:t>за позовом Мосійченко Валентини Павлівни до Мосійченко Юрія Вікторовича до Виконавчого комітету Сумської міської ради  про визнання права власності в порядку спадкування</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292BF9" w:rsidRDefault="00D333A5" w:rsidP="00EE1C23">
            <w:pPr>
              <w:jc w:val="both"/>
              <w:rPr>
                <w:rFonts w:ascii="Times New Roman" w:hAnsi="Times New Roman" w:cs="Times New Roman"/>
                <w:lang w:val="uk-UA"/>
              </w:rPr>
            </w:pPr>
            <w:r w:rsidRPr="00292BF9">
              <w:rPr>
                <w:rFonts w:ascii="Times New Roman" w:hAnsi="Times New Roman" w:cs="Times New Roman"/>
                <w:lang w:val="uk-UA"/>
              </w:rPr>
              <w:t>591/4422/18</w:t>
            </w:r>
          </w:p>
          <w:p w:rsidR="00D333A5" w:rsidRPr="00292BF9" w:rsidRDefault="00D333A5" w:rsidP="00EE1C23">
            <w:pPr>
              <w:jc w:val="both"/>
              <w:rPr>
                <w:rFonts w:ascii="Times New Roman" w:hAnsi="Times New Roman" w:cs="Times New Roman"/>
                <w:lang w:val="uk-UA"/>
              </w:rPr>
            </w:pPr>
            <w:r w:rsidRPr="00292BF9">
              <w:rPr>
                <w:rFonts w:ascii="Times New Roman" w:hAnsi="Times New Roman" w:cs="Times New Roman"/>
                <w:lang w:val="uk-UA"/>
              </w:rPr>
              <w:lastRenderedPageBreak/>
              <w:t>2/591/2314/18</w:t>
            </w:r>
          </w:p>
        </w:tc>
        <w:tc>
          <w:tcPr>
            <w:tcW w:w="5890" w:type="dxa"/>
          </w:tcPr>
          <w:p w:rsidR="00D333A5" w:rsidRPr="00292BF9" w:rsidRDefault="00D333A5" w:rsidP="00EE1C23">
            <w:pPr>
              <w:jc w:val="both"/>
              <w:rPr>
                <w:rFonts w:ascii="Times New Roman" w:hAnsi="Times New Roman" w:cs="Times New Roman"/>
                <w:lang w:val="uk-UA"/>
              </w:rPr>
            </w:pPr>
            <w:r w:rsidRPr="00292BF9">
              <w:rPr>
                <w:rStyle w:val="rvts18"/>
                <w:rFonts w:ascii="Times New Roman" w:hAnsi="Times New Roman" w:cs="Times New Roman"/>
                <w:color w:val="000000"/>
                <w:lang w:val="uk-UA"/>
              </w:rPr>
              <w:lastRenderedPageBreak/>
              <w:t>за позовом</w:t>
            </w:r>
            <w:r w:rsidRPr="00292BF9">
              <w:rPr>
                <w:rStyle w:val="rvts18"/>
                <w:rFonts w:ascii="Times New Roman" w:hAnsi="Times New Roman" w:cs="Times New Roman"/>
                <w:color w:val="000000"/>
                <w:lang w:val="ru-RU"/>
              </w:rPr>
              <w:t xml:space="preserve"> Плужник Руслана Анатолійовича  до Плужник </w:t>
            </w:r>
            <w:r w:rsidRPr="00292BF9">
              <w:rPr>
                <w:rStyle w:val="rvts18"/>
                <w:rFonts w:ascii="Times New Roman" w:hAnsi="Times New Roman" w:cs="Times New Roman"/>
                <w:color w:val="000000"/>
                <w:lang w:val="ru-RU"/>
              </w:rPr>
              <w:lastRenderedPageBreak/>
              <w:t>Світлани Володимирівни  про часткове звільнення від сплати заборгованості по аліментам</w:t>
            </w:r>
          </w:p>
        </w:tc>
        <w:tc>
          <w:tcPr>
            <w:tcW w:w="2239" w:type="dxa"/>
            <w:vAlign w:val="center"/>
          </w:tcPr>
          <w:p w:rsidR="00D333A5" w:rsidRPr="002F380C" w:rsidRDefault="00D333A5" w:rsidP="00EE1C23">
            <w:pPr>
              <w:jc w:val="center"/>
              <w:rPr>
                <w:lang w:val="uk-UA"/>
              </w:rPr>
            </w:pPr>
            <w:r>
              <w:rPr>
                <w:rFonts w:ascii="Times New Roman" w:hAnsi="Times New Roman" w:cs="Times New Roman"/>
                <w:lang w:val="uk-UA"/>
              </w:rPr>
              <w:lastRenderedPageBreak/>
              <w:t>Сидоренко </w:t>
            </w:r>
            <w:r>
              <w:rPr>
                <w:lang w:val="uk-UA"/>
              </w:rPr>
              <w:t>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292BF9" w:rsidRDefault="00D333A5" w:rsidP="00EE1C23">
            <w:pPr>
              <w:jc w:val="both"/>
              <w:rPr>
                <w:rFonts w:ascii="Times New Roman" w:hAnsi="Times New Roman" w:cs="Times New Roman"/>
                <w:lang w:val="uk-UA"/>
              </w:rPr>
            </w:pPr>
            <w:r w:rsidRPr="00292BF9">
              <w:rPr>
                <w:rFonts w:ascii="Times New Roman" w:hAnsi="Times New Roman" w:cs="Times New Roman"/>
                <w:lang w:val="uk-UA"/>
              </w:rPr>
              <w:t>591/4433/18</w:t>
            </w:r>
          </w:p>
          <w:p w:rsidR="00D333A5" w:rsidRPr="00292BF9" w:rsidRDefault="00D333A5" w:rsidP="00EE1C23">
            <w:pPr>
              <w:jc w:val="both"/>
              <w:rPr>
                <w:rFonts w:ascii="Times New Roman" w:hAnsi="Times New Roman" w:cs="Times New Roman"/>
                <w:lang w:val="uk-UA"/>
              </w:rPr>
            </w:pPr>
            <w:r w:rsidRPr="00292BF9">
              <w:rPr>
                <w:rFonts w:ascii="Times New Roman" w:hAnsi="Times New Roman" w:cs="Times New Roman"/>
                <w:lang w:val="uk-UA"/>
              </w:rPr>
              <w:t>2/591/2316/18</w:t>
            </w:r>
          </w:p>
        </w:tc>
        <w:tc>
          <w:tcPr>
            <w:tcW w:w="5890" w:type="dxa"/>
          </w:tcPr>
          <w:p w:rsidR="00D333A5" w:rsidRPr="00292BF9" w:rsidRDefault="00D333A5" w:rsidP="00EE1C23">
            <w:pPr>
              <w:jc w:val="both"/>
              <w:rPr>
                <w:rFonts w:ascii="Times New Roman" w:hAnsi="Times New Roman" w:cs="Times New Roman"/>
                <w:lang w:val="uk-UA"/>
              </w:rPr>
            </w:pPr>
            <w:r w:rsidRPr="00292BF9">
              <w:rPr>
                <w:rStyle w:val="rvts18"/>
                <w:rFonts w:ascii="Times New Roman" w:hAnsi="Times New Roman" w:cs="Times New Roman"/>
                <w:color w:val="000000"/>
                <w:lang w:val="uk-UA"/>
              </w:rPr>
              <w:t>за позовом Леоненко Віталія Анатолійовича до Леоненко Андрія Анатолійовича про визнання особи такою, що втратила право користування житловим приміщенням</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292BF9" w:rsidRDefault="00D333A5" w:rsidP="00EE1C23">
            <w:pPr>
              <w:jc w:val="both"/>
              <w:rPr>
                <w:rFonts w:ascii="Times New Roman" w:hAnsi="Times New Roman" w:cs="Times New Roman"/>
                <w:lang w:val="uk-UA"/>
              </w:rPr>
            </w:pPr>
            <w:r w:rsidRPr="00292BF9">
              <w:rPr>
                <w:rFonts w:ascii="Times New Roman" w:hAnsi="Times New Roman" w:cs="Times New Roman"/>
                <w:lang w:val="uk-UA"/>
              </w:rPr>
              <w:t>591/4452/18</w:t>
            </w:r>
          </w:p>
          <w:p w:rsidR="00D333A5" w:rsidRPr="00292BF9" w:rsidRDefault="00D333A5" w:rsidP="00EE1C23">
            <w:pPr>
              <w:jc w:val="both"/>
              <w:rPr>
                <w:rFonts w:ascii="Times New Roman" w:hAnsi="Times New Roman" w:cs="Times New Roman"/>
                <w:lang w:val="uk-UA"/>
              </w:rPr>
            </w:pPr>
            <w:r w:rsidRPr="00292BF9">
              <w:rPr>
                <w:rFonts w:ascii="Times New Roman" w:hAnsi="Times New Roman" w:cs="Times New Roman"/>
                <w:lang w:val="uk-UA"/>
              </w:rPr>
              <w:t>2/591/2325/18</w:t>
            </w:r>
          </w:p>
        </w:tc>
        <w:tc>
          <w:tcPr>
            <w:tcW w:w="5890" w:type="dxa"/>
          </w:tcPr>
          <w:p w:rsidR="00D333A5" w:rsidRPr="00292BF9" w:rsidRDefault="00D333A5" w:rsidP="00EE1C23">
            <w:pPr>
              <w:jc w:val="both"/>
              <w:rPr>
                <w:rFonts w:ascii="Times New Roman" w:hAnsi="Times New Roman" w:cs="Times New Roman"/>
                <w:lang w:val="uk-UA"/>
              </w:rPr>
            </w:pPr>
            <w:r w:rsidRPr="00292BF9">
              <w:rPr>
                <w:rStyle w:val="rvts18"/>
                <w:rFonts w:ascii="Times New Roman" w:hAnsi="Times New Roman" w:cs="Times New Roman"/>
                <w:color w:val="000000"/>
                <w:lang w:val="ru-RU"/>
              </w:rPr>
              <w:t>за позовом Забуга Наталії Олександрівни до Забуга Сергія Анатолійовича про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292BF9" w:rsidRDefault="00D333A5" w:rsidP="00EE1C23">
            <w:pPr>
              <w:jc w:val="both"/>
              <w:rPr>
                <w:rFonts w:ascii="Times New Roman" w:hAnsi="Times New Roman" w:cs="Times New Roman"/>
                <w:lang w:val="uk-UA"/>
              </w:rPr>
            </w:pPr>
            <w:r w:rsidRPr="00292BF9">
              <w:rPr>
                <w:rFonts w:ascii="Times New Roman" w:hAnsi="Times New Roman" w:cs="Times New Roman"/>
                <w:lang w:val="uk-UA"/>
              </w:rPr>
              <w:t>591/4463/18</w:t>
            </w:r>
          </w:p>
          <w:p w:rsidR="00D333A5" w:rsidRPr="00292BF9" w:rsidRDefault="00D333A5" w:rsidP="00EE1C23">
            <w:pPr>
              <w:jc w:val="both"/>
              <w:rPr>
                <w:rFonts w:ascii="Times New Roman" w:hAnsi="Times New Roman" w:cs="Times New Roman"/>
                <w:lang w:val="uk-UA"/>
              </w:rPr>
            </w:pPr>
            <w:r w:rsidRPr="00292BF9">
              <w:rPr>
                <w:rFonts w:ascii="Times New Roman" w:hAnsi="Times New Roman" w:cs="Times New Roman"/>
                <w:lang w:val="uk-UA"/>
              </w:rPr>
              <w:t>2-д/591/13/18</w:t>
            </w:r>
          </w:p>
        </w:tc>
        <w:tc>
          <w:tcPr>
            <w:tcW w:w="5890" w:type="dxa"/>
          </w:tcPr>
          <w:p w:rsidR="00D333A5" w:rsidRPr="00292BF9" w:rsidRDefault="00D333A5" w:rsidP="00EE1C23">
            <w:pPr>
              <w:jc w:val="both"/>
              <w:rPr>
                <w:rFonts w:ascii="Times New Roman" w:hAnsi="Times New Roman" w:cs="Times New Roman"/>
                <w:lang w:val="uk-UA"/>
              </w:rPr>
            </w:pPr>
            <w:r w:rsidRPr="00292BF9">
              <w:rPr>
                <w:rFonts w:ascii="Times New Roman" w:hAnsi="Times New Roman" w:cs="Times New Roman"/>
                <w:lang w:val="ru-RU"/>
              </w:rPr>
              <w:t>судове доручення Кіровського районного суду м. Дніпропетровська про вручення документів та допит Педенко Віктора Сергійовича</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292BF9" w:rsidRDefault="00D333A5" w:rsidP="00EE1C23">
            <w:pPr>
              <w:jc w:val="both"/>
              <w:rPr>
                <w:rFonts w:ascii="Times New Roman" w:hAnsi="Times New Roman" w:cs="Times New Roman"/>
                <w:lang w:val="uk-UA"/>
              </w:rPr>
            </w:pPr>
            <w:r w:rsidRPr="00292BF9">
              <w:rPr>
                <w:rFonts w:ascii="Times New Roman" w:hAnsi="Times New Roman" w:cs="Times New Roman"/>
                <w:lang w:val="uk-UA"/>
              </w:rPr>
              <w:t>591/4468/18</w:t>
            </w:r>
          </w:p>
          <w:p w:rsidR="00D333A5" w:rsidRPr="00292BF9" w:rsidRDefault="00D333A5" w:rsidP="00EE1C23">
            <w:pPr>
              <w:jc w:val="both"/>
              <w:rPr>
                <w:rFonts w:ascii="Times New Roman" w:hAnsi="Times New Roman" w:cs="Times New Roman"/>
                <w:lang w:val="uk-UA"/>
              </w:rPr>
            </w:pPr>
            <w:r w:rsidRPr="00292BF9">
              <w:rPr>
                <w:rFonts w:ascii="Times New Roman" w:hAnsi="Times New Roman" w:cs="Times New Roman"/>
                <w:lang w:val="uk-UA"/>
              </w:rPr>
              <w:t>2/591/2330/18</w:t>
            </w:r>
          </w:p>
        </w:tc>
        <w:tc>
          <w:tcPr>
            <w:tcW w:w="5890" w:type="dxa"/>
          </w:tcPr>
          <w:p w:rsidR="00D333A5" w:rsidRPr="00292BF9" w:rsidRDefault="00D333A5" w:rsidP="00EE1C23">
            <w:pPr>
              <w:jc w:val="both"/>
              <w:rPr>
                <w:rFonts w:ascii="Times New Roman" w:hAnsi="Times New Roman" w:cs="Times New Roman"/>
                <w:lang w:val="ru-RU"/>
              </w:rPr>
            </w:pPr>
            <w:r w:rsidRPr="00292BF9">
              <w:rPr>
                <w:rStyle w:val="rvts18"/>
                <w:rFonts w:ascii="Times New Roman" w:hAnsi="Times New Roman" w:cs="Times New Roman"/>
                <w:color w:val="000000"/>
                <w:lang w:val="ru-RU"/>
              </w:rPr>
              <w:t>за позовом Череватенко Романа Олександровича до Публічного акціонерного товариства «Сумське машинобудівне науково-виробниче об'єднання» про стягнення заборгованості по заробітної плати, вихідної допомоги у розмірі тримісячного середнього заробітку, стягнення середнього заробітку за час затримки виплати заборгованості, компенсацію за невикористані дні щорічної відпустки</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292BF9" w:rsidRDefault="00D333A5" w:rsidP="00EE1C23">
            <w:pPr>
              <w:jc w:val="both"/>
              <w:rPr>
                <w:rFonts w:ascii="Times New Roman" w:hAnsi="Times New Roman" w:cs="Times New Roman"/>
                <w:lang w:val="uk-UA"/>
              </w:rPr>
            </w:pPr>
            <w:r w:rsidRPr="00292BF9">
              <w:rPr>
                <w:rFonts w:ascii="Times New Roman" w:hAnsi="Times New Roman" w:cs="Times New Roman"/>
                <w:lang w:val="uk-UA"/>
              </w:rPr>
              <w:t>591/4469/18</w:t>
            </w:r>
          </w:p>
          <w:p w:rsidR="00D333A5" w:rsidRPr="00292BF9" w:rsidRDefault="00D333A5" w:rsidP="00EE1C23">
            <w:pPr>
              <w:jc w:val="both"/>
              <w:rPr>
                <w:rFonts w:ascii="Times New Roman" w:hAnsi="Times New Roman" w:cs="Times New Roman"/>
                <w:lang w:val="uk-UA"/>
              </w:rPr>
            </w:pPr>
            <w:r w:rsidRPr="00292BF9">
              <w:rPr>
                <w:rFonts w:ascii="Times New Roman" w:hAnsi="Times New Roman" w:cs="Times New Roman"/>
                <w:lang w:val="uk-UA"/>
              </w:rPr>
              <w:t>2/591/2331/18</w:t>
            </w:r>
          </w:p>
        </w:tc>
        <w:tc>
          <w:tcPr>
            <w:tcW w:w="5890" w:type="dxa"/>
          </w:tcPr>
          <w:p w:rsidR="00D333A5" w:rsidRPr="00292BF9" w:rsidRDefault="00D333A5" w:rsidP="00EE1C23">
            <w:pPr>
              <w:jc w:val="both"/>
              <w:rPr>
                <w:rFonts w:ascii="Times New Roman" w:hAnsi="Times New Roman" w:cs="Times New Roman"/>
                <w:lang w:val="uk-UA"/>
              </w:rPr>
            </w:pPr>
            <w:r w:rsidRPr="00292BF9">
              <w:rPr>
                <w:rStyle w:val="rvts18"/>
                <w:rFonts w:ascii="Times New Roman" w:hAnsi="Times New Roman" w:cs="Times New Roman"/>
                <w:color w:val="000000"/>
                <w:lang w:val="ru-RU"/>
              </w:rPr>
              <w:t>за позовом Король Тетяни Олександрівни до Король Олега Миколайовича про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292BF9" w:rsidRDefault="00D333A5" w:rsidP="00EE1C23">
            <w:pPr>
              <w:jc w:val="both"/>
              <w:rPr>
                <w:rFonts w:ascii="Times New Roman" w:hAnsi="Times New Roman" w:cs="Times New Roman"/>
                <w:lang w:val="uk-UA"/>
              </w:rPr>
            </w:pPr>
            <w:r w:rsidRPr="00292BF9">
              <w:rPr>
                <w:rFonts w:ascii="Times New Roman" w:hAnsi="Times New Roman" w:cs="Times New Roman"/>
                <w:lang w:val="uk-UA"/>
              </w:rPr>
              <w:t>591/4474/18</w:t>
            </w:r>
          </w:p>
          <w:p w:rsidR="00D333A5" w:rsidRPr="00292BF9" w:rsidRDefault="00D333A5" w:rsidP="00EE1C23">
            <w:pPr>
              <w:jc w:val="both"/>
              <w:rPr>
                <w:rFonts w:ascii="Times New Roman" w:hAnsi="Times New Roman" w:cs="Times New Roman"/>
                <w:lang w:val="uk-UA"/>
              </w:rPr>
            </w:pPr>
            <w:r w:rsidRPr="00292BF9">
              <w:rPr>
                <w:rFonts w:ascii="Times New Roman" w:hAnsi="Times New Roman" w:cs="Times New Roman"/>
                <w:lang w:val="uk-UA"/>
              </w:rPr>
              <w:t>2/591/2335/18</w:t>
            </w:r>
          </w:p>
        </w:tc>
        <w:tc>
          <w:tcPr>
            <w:tcW w:w="5890" w:type="dxa"/>
          </w:tcPr>
          <w:p w:rsidR="00D333A5" w:rsidRPr="00292BF9" w:rsidRDefault="00D333A5" w:rsidP="00EE1C23">
            <w:pPr>
              <w:jc w:val="both"/>
              <w:rPr>
                <w:rFonts w:ascii="Times New Roman" w:hAnsi="Times New Roman" w:cs="Times New Roman"/>
                <w:lang w:val="ru-RU"/>
              </w:rPr>
            </w:pPr>
            <w:r w:rsidRPr="00292BF9">
              <w:rPr>
                <w:rStyle w:val="rvts18"/>
                <w:rFonts w:ascii="Times New Roman" w:hAnsi="Times New Roman" w:cs="Times New Roman"/>
                <w:color w:val="000000"/>
                <w:lang w:val="ru-RU"/>
              </w:rPr>
              <w:t>за позовом Маслюк Яни Вікторівни до Публічного акціонерного товариства «Перший Український міжнародний банк», третя особа: Приватний нотаріус Київського міського нотаріального округу Гамаль Ірина Миколаївна ,Приватний виконавець Закорко Вадим Вікторович  про визнання виконавчого напису таким, що не підлягає виконанню</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292BF9" w:rsidRDefault="00D333A5" w:rsidP="00EE1C23">
            <w:pPr>
              <w:jc w:val="both"/>
              <w:rPr>
                <w:rFonts w:ascii="Times New Roman" w:hAnsi="Times New Roman" w:cs="Times New Roman"/>
                <w:lang w:val="uk-UA"/>
              </w:rPr>
            </w:pPr>
            <w:r w:rsidRPr="00292BF9">
              <w:rPr>
                <w:rFonts w:ascii="Times New Roman" w:hAnsi="Times New Roman" w:cs="Times New Roman"/>
                <w:lang w:val="uk-UA"/>
              </w:rPr>
              <w:t>591/4484/18</w:t>
            </w:r>
          </w:p>
          <w:p w:rsidR="00D333A5" w:rsidRPr="00292BF9" w:rsidRDefault="00D333A5" w:rsidP="00EE1C23">
            <w:pPr>
              <w:jc w:val="both"/>
              <w:rPr>
                <w:rFonts w:ascii="Times New Roman" w:hAnsi="Times New Roman" w:cs="Times New Roman"/>
                <w:lang w:val="uk-UA"/>
              </w:rPr>
            </w:pPr>
            <w:r w:rsidRPr="00292BF9">
              <w:rPr>
                <w:rFonts w:ascii="Times New Roman" w:hAnsi="Times New Roman" w:cs="Times New Roman"/>
                <w:lang w:val="uk-UA"/>
              </w:rPr>
              <w:t>2/591/2339/18</w:t>
            </w:r>
          </w:p>
        </w:tc>
        <w:tc>
          <w:tcPr>
            <w:tcW w:w="5890" w:type="dxa"/>
          </w:tcPr>
          <w:p w:rsidR="00D333A5" w:rsidRPr="00292BF9" w:rsidRDefault="00D333A5" w:rsidP="00EE1C23">
            <w:pPr>
              <w:jc w:val="both"/>
              <w:rPr>
                <w:rFonts w:ascii="Times New Roman" w:hAnsi="Times New Roman" w:cs="Times New Roman"/>
                <w:lang w:val="uk-UA"/>
              </w:rPr>
            </w:pPr>
            <w:r w:rsidRPr="00292BF9">
              <w:rPr>
                <w:rStyle w:val="rvts18"/>
                <w:rFonts w:ascii="Times New Roman" w:hAnsi="Times New Roman" w:cs="Times New Roman"/>
                <w:color w:val="000000"/>
                <w:lang w:val="ru-RU"/>
              </w:rPr>
              <w:t>за позовом Серпокрил Вікторії Сергіївни  до Серпокрил Костянтина Володимировича про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 xml:space="preserve">Кривцова Г.В. </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EE16B8" w:rsidRDefault="00D333A5" w:rsidP="00EE1C23">
            <w:pPr>
              <w:jc w:val="both"/>
              <w:rPr>
                <w:rFonts w:ascii="Times New Roman" w:hAnsi="Times New Roman" w:cs="Times New Roman"/>
                <w:lang w:val="uk-UA"/>
              </w:rPr>
            </w:pPr>
            <w:r w:rsidRPr="00EE16B8">
              <w:rPr>
                <w:rFonts w:ascii="Times New Roman" w:hAnsi="Times New Roman" w:cs="Times New Roman"/>
                <w:lang w:val="uk-UA"/>
              </w:rPr>
              <w:t>591/4485/18</w:t>
            </w:r>
          </w:p>
          <w:p w:rsidR="00D333A5" w:rsidRPr="00EE16B8" w:rsidRDefault="00D333A5" w:rsidP="00EE1C23">
            <w:pPr>
              <w:jc w:val="both"/>
              <w:rPr>
                <w:rFonts w:ascii="Times New Roman" w:hAnsi="Times New Roman" w:cs="Times New Roman"/>
                <w:lang w:val="uk-UA"/>
              </w:rPr>
            </w:pPr>
            <w:r w:rsidRPr="00EE16B8">
              <w:rPr>
                <w:rFonts w:ascii="Times New Roman" w:hAnsi="Times New Roman" w:cs="Times New Roman"/>
                <w:lang w:val="uk-UA"/>
              </w:rPr>
              <w:t>2/591/2340/18</w:t>
            </w:r>
          </w:p>
        </w:tc>
        <w:tc>
          <w:tcPr>
            <w:tcW w:w="5890" w:type="dxa"/>
          </w:tcPr>
          <w:p w:rsidR="00D333A5" w:rsidRPr="00EE16B8" w:rsidRDefault="00D333A5" w:rsidP="00EE1C23">
            <w:pPr>
              <w:jc w:val="both"/>
              <w:rPr>
                <w:rFonts w:ascii="Times New Roman" w:hAnsi="Times New Roman" w:cs="Times New Roman"/>
                <w:lang w:val="uk-UA"/>
              </w:rPr>
            </w:pPr>
            <w:r w:rsidRPr="00EE16B8">
              <w:rPr>
                <w:rStyle w:val="rvts18"/>
                <w:rFonts w:ascii="Times New Roman" w:hAnsi="Times New Roman" w:cs="Times New Roman"/>
                <w:color w:val="000000"/>
                <w:lang w:val="ru-RU"/>
              </w:rPr>
              <w:t>за позовом Казьміної Ірини Юріївни до Казьміна Олександра Сергійовича про розірвання шлюбу</w:t>
            </w:r>
          </w:p>
        </w:tc>
        <w:tc>
          <w:tcPr>
            <w:tcW w:w="2239" w:type="dxa"/>
            <w:vAlign w:val="center"/>
          </w:tcPr>
          <w:p w:rsidR="00D333A5" w:rsidRPr="00FE6718" w:rsidRDefault="00D333A5" w:rsidP="002F380C">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EE16B8" w:rsidRDefault="00D333A5" w:rsidP="00EE1C23">
            <w:pPr>
              <w:jc w:val="both"/>
              <w:rPr>
                <w:rFonts w:ascii="Times New Roman" w:hAnsi="Times New Roman" w:cs="Times New Roman"/>
                <w:lang w:val="uk-UA"/>
              </w:rPr>
            </w:pPr>
            <w:r w:rsidRPr="00EE16B8">
              <w:rPr>
                <w:rFonts w:ascii="Times New Roman" w:hAnsi="Times New Roman" w:cs="Times New Roman"/>
                <w:lang w:val="uk-UA"/>
              </w:rPr>
              <w:t>591/4487/18</w:t>
            </w:r>
          </w:p>
          <w:p w:rsidR="00D333A5" w:rsidRPr="00EE16B8" w:rsidRDefault="00D333A5" w:rsidP="00EE1C23">
            <w:pPr>
              <w:jc w:val="both"/>
              <w:rPr>
                <w:rFonts w:ascii="Times New Roman" w:hAnsi="Times New Roman" w:cs="Times New Roman"/>
                <w:lang w:val="uk-UA"/>
              </w:rPr>
            </w:pPr>
            <w:r w:rsidRPr="00EE16B8">
              <w:rPr>
                <w:rFonts w:ascii="Times New Roman" w:hAnsi="Times New Roman" w:cs="Times New Roman"/>
                <w:lang w:val="uk-UA"/>
              </w:rPr>
              <w:t>2/591/2342/18</w:t>
            </w:r>
          </w:p>
        </w:tc>
        <w:tc>
          <w:tcPr>
            <w:tcW w:w="5890" w:type="dxa"/>
          </w:tcPr>
          <w:p w:rsidR="00D333A5" w:rsidRPr="00EE16B8" w:rsidRDefault="00D333A5" w:rsidP="00EE1C23">
            <w:pPr>
              <w:jc w:val="both"/>
              <w:rPr>
                <w:rFonts w:ascii="Times New Roman" w:hAnsi="Times New Roman" w:cs="Times New Roman"/>
                <w:lang w:val="uk-UA"/>
              </w:rPr>
            </w:pPr>
            <w:r w:rsidRPr="00EE16B8">
              <w:rPr>
                <w:rStyle w:val="rvts18"/>
                <w:rFonts w:ascii="Times New Roman" w:hAnsi="Times New Roman" w:cs="Times New Roman"/>
                <w:color w:val="000000"/>
                <w:lang w:val="ru-RU"/>
              </w:rPr>
              <w:t>за позовом Шамоня Георгія Федоровича  до ПАТ «Укртелеком» Сумської філії ПАТ «Укртелеком» про скасування заборгованості за надані послуги</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EE16B8" w:rsidRDefault="00D333A5" w:rsidP="00EE1C23">
            <w:pPr>
              <w:jc w:val="both"/>
              <w:rPr>
                <w:rFonts w:ascii="Times New Roman" w:hAnsi="Times New Roman" w:cs="Times New Roman"/>
                <w:lang w:val="uk-UA"/>
              </w:rPr>
            </w:pPr>
            <w:r w:rsidRPr="00EE16B8">
              <w:rPr>
                <w:rFonts w:ascii="Times New Roman" w:hAnsi="Times New Roman" w:cs="Times New Roman"/>
                <w:lang w:val="uk-UA"/>
              </w:rPr>
              <w:t>591/4517/18</w:t>
            </w:r>
          </w:p>
          <w:p w:rsidR="00D333A5" w:rsidRPr="00EE16B8" w:rsidRDefault="00D333A5" w:rsidP="00EE1C23">
            <w:pPr>
              <w:jc w:val="both"/>
              <w:rPr>
                <w:rFonts w:ascii="Times New Roman" w:hAnsi="Times New Roman" w:cs="Times New Roman"/>
                <w:lang w:val="uk-UA"/>
              </w:rPr>
            </w:pPr>
            <w:r w:rsidRPr="00EE16B8">
              <w:rPr>
                <w:rFonts w:ascii="Times New Roman" w:hAnsi="Times New Roman" w:cs="Times New Roman"/>
                <w:lang w:val="uk-UA"/>
              </w:rPr>
              <w:t>2/591/2354/18</w:t>
            </w:r>
          </w:p>
        </w:tc>
        <w:tc>
          <w:tcPr>
            <w:tcW w:w="5890" w:type="dxa"/>
          </w:tcPr>
          <w:p w:rsidR="00D333A5" w:rsidRPr="00EE16B8" w:rsidRDefault="00D333A5" w:rsidP="00EE1C23">
            <w:pPr>
              <w:jc w:val="both"/>
              <w:rPr>
                <w:rFonts w:ascii="Times New Roman" w:hAnsi="Times New Roman" w:cs="Times New Roman"/>
                <w:lang w:val="uk-UA"/>
              </w:rPr>
            </w:pPr>
            <w:r w:rsidRPr="00EE16B8">
              <w:rPr>
                <w:rStyle w:val="rvts18"/>
                <w:rFonts w:ascii="Times New Roman" w:hAnsi="Times New Roman" w:cs="Times New Roman"/>
                <w:color w:val="000000"/>
                <w:lang w:val="ru-RU"/>
              </w:rPr>
              <w:t>за позовом Денисенко Петра Вікторовича до Товариства з обмеженою відповідальністю «Лівобережний трейд» Державна лотерея» про стягнення середнього заробітку за час затримки розрахунку при звільненні та стягнення моральної шкоди</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EE16B8" w:rsidRDefault="00D333A5" w:rsidP="00EE1C23">
            <w:pPr>
              <w:jc w:val="both"/>
              <w:rPr>
                <w:rFonts w:ascii="Times New Roman" w:hAnsi="Times New Roman" w:cs="Times New Roman"/>
                <w:lang w:val="uk-UA"/>
              </w:rPr>
            </w:pPr>
            <w:r w:rsidRPr="00EE16B8">
              <w:rPr>
                <w:rFonts w:ascii="Times New Roman" w:hAnsi="Times New Roman" w:cs="Times New Roman"/>
                <w:lang w:val="uk-UA"/>
              </w:rPr>
              <w:t>591/4520/18</w:t>
            </w:r>
          </w:p>
          <w:p w:rsidR="00D333A5" w:rsidRPr="00EE16B8" w:rsidRDefault="00D333A5" w:rsidP="00EE1C23">
            <w:pPr>
              <w:jc w:val="both"/>
              <w:rPr>
                <w:rFonts w:ascii="Times New Roman" w:hAnsi="Times New Roman" w:cs="Times New Roman"/>
                <w:lang w:val="uk-UA"/>
              </w:rPr>
            </w:pPr>
            <w:r w:rsidRPr="00EE16B8">
              <w:rPr>
                <w:rFonts w:ascii="Times New Roman" w:hAnsi="Times New Roman" w:cs="Times New Roman"/>
                <w:lang w:val="uk-UA"/>
              </w:rPr>
              <w:t>2/591/2356/18</w:t>
            </w:r>
          </w:p>
        </w:tc>
        <w:tc>
          <w:tcPr>
            <w:tcW w:w="5890" w:type="dxa"/>
          </w:tcPr>
          <w:p w:rsidR="00D333A5" w:rsidRPr="00EE16B8" w:rsidRDefault="00D333A5" w:rsidP="00EE1C23">
            <w:pPr>
              <w:jc w:val="both"/>
              <w:rPr>
                <w:rFonts w:ascii="Times New Roman" w:hAnsi="Times New Roman" w:cs="Times New Roman"/>
                <w:lang w:val="uk-UA"/>
              </w:rPr>
            </w:pPr>
            <w:r w:rsidRPr="00EE16B8">
              <w:rPr>
                <w:rStyle w:val="rvts18"/>
                <w:rFonts w:ascii="Times New Roman" w:hAnsi="Times New Roman" w:cs="Times New Roman"/>
                <w:color w:val="000000"/>
                <w:lang w:val="ru-RU"/>
              </w:rPr>
              <w:t>за позовом Скринник Олександри Олександрівни до Скринник Ростислава Сергійовича про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EE1C23">
            <w:pPr>
              <w:jc w:val="both"/>
              <w:rPr>
                <w:rFonts w:ascii="Times New Roman" w:hAnsi="Times New Roman" w:cs="Times New Roman"/>
                <w:lang w:val="uk-UA"/>
              </w:rPr>
            </w:pPr>
            <w:r>
              <w:rPr>
                <w:rFonts w:ascii="Times New Roman" w:hAnsi="Times New Roman" w:cs="Times New Roman"/>
                <w:lang w:val="uk-UA"/>
              </w:rPr>
              <w:t>591/4528/18</w:t>
            </w:r>
          </w:p>
          <w:p w:rsidR="00D333A5" w:rsidRPr="009A4197" w:rsidRDefault="00D333A5" w:rsidP="00EE1C23">
            <w:pPr>
              <w:jc w:val="both"/>
              <w:rPr>
                <w:rFonts w:ascii="Times New Roman" w:hAnsi="Times New Roman" w:cs="Times New Roman"/>
                <w:lang w:val="uk-UA"/>
              </w:rPr>
            </w:pPr>
            <w:r>
              <w:rPr>
                <w:rFonts w:ascii="Times New Roman" w:hAnsi="Times New Roman" w:cs="Times New Roman"/>
                <w:lang w:val="uk-UA"/>
              </w:rPr>
              <w:t>2/591/2359/18</w:t>
            </w:r>
          </w:p>
        </w:tc>
        <w:tc>
          <w:tcPr>
            <w:tcW w:w="5890" w:type="dxa"/>
          </w:tcPr>
          <w:p w:rsidR="00D333A5" w:rsidRPr="009A4197" w:rsidRDefault="00D333A5" w:rsidP="00EE1C23">
            <w:pPr>
              <w:jc w:val="both"/>
              <w:rPr>
                <w:rFonts w:ascii="Times New Roman" w:hAnsi="Times New Roman" w:cs="Times New Roman"/>
                <w:lang w:val="uk-UA"/>
              </w:rPr>
            </w:pPr>
            <w:r>
              <w:rPr>
                <w:rFonts w:ascii="Times New Roman" w:hAnsi="Times New Roman" w:cs="Times New Roman"/>
                <w:lang w:val="uk-UA"/>
              </w:rPr>
              <w:t>за позовом Набивач Михайла Григоровича до Калашник Олексія Володимировича, третя особа: Управління ЦНАП в м. Суми Сумської міської ради про визнання особи такою, що втратила право користування житловим приміщенням</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EE1C23">
            <w:pPr>
              <w:jc w:val="both"/>
              <w:rPr>
                <w:rFonts w:ascii="Times New Roman" w:hAnsi="Times New Roman" w:cs="Times New Roman"/>
                <w:lang w:val="uk-UA"/>
              </w:rPr>
            </w:pPr>
            <w:r>
              <w:rPr>
                <w:rFonts w:ascii="Times New Roman" w:hAnsi="Times New Roman" w:cs="Times New Roman"/>
                <w:lang w:val="uk-UA"/>
              </w:rPr>
              <w:t>591/4533/18</w:t>
            </w:r>
          </w:p>
          <w:p w:rsidR="00D333A5" w:rsidRPr="009A4197" w:rsidRDefault="00D333A5" w:rsidP="00EE1C23">
            <w:pPr>
              <w:jc w:val="both"/>
              <w:rPr>
                <w:rFonts w:ascii="Times New Roman" w:hAnsi="Times New Roman" w:cs="Times New Roman"/>
                <w:lang w:val="uk-UA"/>
              </w:rPr>
            </w:pPr>
            <w:r>
              <w:rPr>
                <w:rFonts w:ascii="Times New Roman" w:hAnsi="Times New Roman" w:cs="Times New Roman"/>
                <w:lang w:val="uk-UA"/>
              </w:rPr>
              <w:t>2/591/2361/18</w:t>
            </w:r>
          </w:p>
        </w:tc>
        <w:tc>
          <w:tcPr>
            <w:tcW w:w="5890" w:type="dxa"/>
          </w:tcPr>
          <w:p w:rsidR="00D333A5" w:rsidRPr="009A4197" w:rsidRDefault="00D333A5" w:rsidP="00EE1C23">
            <w:pPr>
              <w:jc w:val="both"/>
              <w:rPr>
                <w:rFonts w:ascii="Times New Roman" w:hAnsi="Times New Roman" w:cs="Times New Roman"/>
                <w:lang w:val="uk-UA"/>
              </w:rPr>
            </w:pPr>
            <w:r>
              <w:rPr>
                <w:rFonts w:ascii="Times New Roman" w:hAnsi="Times New Roman" w:cs="Times New Roman"/>
                <w:lang w:val="uk-UA"/>
              </w:rPr>
              <w:t>за позовом Резніченко Віри Василівни, Резніченко Олексія Миколайовича до Резніченко Юлії Анатоліївни, треті особи: Резніченко Анатолій Олексійович, Резніченко Сергій Олексійович про визнання особи такою, що втратила право користування житловим приміщенням</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EE1C23">
            <w:pPr>
              <w:jc w:val="both"/>
              <w:rPr>
                <w:rFonts w:ascii="Times New Roman" w:hAnsi="Times New Roman" w:cs="Times New Roman"/>
                <w:lang w:val="uk-UA"/>
              </w:rPr>
            </w:pPr>
            <w:r>
              <w:rPr>
                <w:rFonts w:ascii="Times New Roman" w:hAnsi="Times New Roman" w:cs="Times New Roman"/>
                <w:lang w:val="uk-UA"/>
              </w:rPr>
              <w:t>591/4548/18</w:t>
            </w:r>
          </w:p>
          <w:p w:rsidR="00D333A5" w:rsidRPr="009A4197" w:rsidRDefault="00D333A5" w:rsidP="00EE1C23">
            <w:pPr>
              <w:jc w:val="both"/>
              <w:rPr>
                <w:rFonts w:ascii="Times New Roman" w:hAnsi="Times New Roman" w:cs="Times New Roman"/>
                <w:lang w:val="uk-UA"/>
              </w:rPr>
            </w:pPr>
            <w:r>
              <w:rPr>
                <w:rFonts w:ascii="Times New Roman" w:hAnsi="Times New Roman" w:cs="Times New Roman"/>
                <w:lang w:val="uk-UA"/>
              </w:rPr>
              <w:t>2/591/2368/18</w:t>
            </w:r>
          </w:p>
        </w:tc>
        <w:tc>
          <w:tcPr>
            <w:tcW w:w="5890" w:type="dxa"/>
          </w:tcPr>
          <w:p w:rsidR="00D333A5" w:rsidRPr="009A4197" w:rsidRDefault="00D333A5" w:rsidP="00EE1C23">
            <w:pPr>
              <w:jc w:val="both"/>
              <w:rPr>
                <w:rFonts w:ascii="Times New Roman" w:hAnsi="Times New Roman" w:cs="Times New Roman"/>
                <w:lang w:val="uk-UA"/>
              </w:rPr>
            </w:pPr>
            <w:r>
              <w:rPr>
                <w:rFonts w:ascii="Times New Roman" w:hAnsi="Times New Roman" w:cs="Times New Roman"/>
                <w:lang w:val="uk-UA"/>
              </w:rPr>
              <w:t>за позовом Хоменко Наталії Віталіївни до Хоменко Юрія Антоновича про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EE1C23">
            <w:pPr>
              <w:jc w:val="both"/>
              <w:rPr>
                <w:rFonts w:ascii="Times New Roman" w:hAnsi="Times New Roman" w:cs="Times New Roman"/>
                <w:lang w:val="uk-UA"/>
              </w:rPr>
            </w:pPr>
            <w:r>
              <w:rPr>
                <w:rFonts w:ascii="Times New Roman" w:hAnsi="Times New Roman" w:cs="Times New Roman"/>
                <w:lang w:val="uk-UA"/>
              </w:rPr>
              <w:t>591/4561/18</w:t>
            </w:r>
          </w:p>
          <w:p w:rsidR="00D333A5" w:rsidRPr="009A4197" w:rsidRDefault="00D333A5" w:rsidP="00EE1C23">
            <w:pPr>
              <w:jc w:val="both"/>
              <w:rPr>
                <w:rFonts w:ascii="Times New Roman" w:hAnsi="Times New Roman" w:cs="Times New Roman"/>
                <w:lang w:val="uk-UA"/>
              </w:rPr>
            </w:pPr>
            <w:r>
              <w:rPr>
                <w:rFonts w:ascii="Times New Roman" w:hAnsi="Times New Roman" w:cs="Times New Roman"/>
                <w:lang w:val="uk-UA"/>
              </w:rPr>
              <w:t>2/591/2378/18</w:t>
            </w:r>
          </w:p>
        </w:tc>
        <w:tc>
          <w:tcPr>
            <w:tcW w:w="5890" w:type="dxa"/>
          </w:tcPr>
          <w:p w:rsidR="00D333A5" w:rsidRPr="009A4197" w:rsidRDefault="00D333A5" w:rsidP="00EE1C23">
            <w:pPr>
              <w:jc w:val="both"/>
              <w:rPr>
                <w:rFonts w:ascii="Times New Roman" w:hAnsi="Times New Roman" w:cs="Times New Roman"/>
                <w:lang w:val="uk-UA"/>
              </w:rPr>
            </w:pPr>
            <w:r>
              <w:rPr>
                <w:rFonts w:ascii="Times New Roman" w:hAnsi="Times New Roman" w:cs="Times New Roman"/>
                <w:lang w:val="uk-UA"/>
              </w:rPr>
              <w:t>за позовом Парфенюк Вячеслава Анатолійовича до Сумської міської ради; третя особа: Приватний нотаріус Сумського міського нотаріального округу Виносум Марина Євгенівна про встановлення додаткового строку на прийняття спадщини</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EE1C23">
            <w:pPr>
              <w:jc w:val="both"/>
              <w:rPr>
                <w:rFonts w:ascii="Times New Roman" w:hAnsi="Times New Roman" w:cs="Times New Roman"/>
                <w:lang w:val="uk-UA"/>
              </w:rPr>
            </w:pPr>
            <w:r>
              <w:rPr>
                <w:rFonts w:ascii="Times New Roman" w:hAnsi="Times New Roman" w:cs="Times New Roman"/>
                <w:lang w:val="uk-UA"/>
              </w:rPr>
              <w:t>591/4575/18</w:t>
            </w:r>
          </w:p>
          <w:p w:rsidR="00D333A5" w:rsidRPr="009A4197" w:rsidRDefault="00D333A5" w:rsidP="00EE1C23">
            <w:pPr>
              <w:jc w:val="both"/>
              <w:rPr>
                <w:rFonts w:ascii="Times New Roman" w:hAnsi="Times New Roman" w:cs="Times New Roman"/>
                <w:lang w:val="uk-UA"/>
              </w:rPr>
            </w:pPr>
            <w:r>
              <w:rPr>
                <w:rFonts w:ascii="Times New Roman" w:hAnsi="Times New Roman" w:cs="Times New Roman"/>
                <w:lang w:val="uk-UA"/>
              </w:rPr>
              <w:t>2/591/2380/18</w:t>
            </w:r>
          </w:p>
        </w:tc>
        <w:tc>
          <w:tcPr>
            <w:tcW w:w="5890" w:type="dxa"/>
          </w:tcPr>
          <w:p w:rsidR="00D333A5" w:rsidRPr="009A4197" w:rsidRDefault="00D333A5" w:rsidP="00EE1C23">
            <w:pPr>
              <w:jc w:val="both"/>
              <w:rPr>
                <w:rFonts w:ascii="Times New Roman" w:hAnsi="Times New Roman" w:cs="Times New Roman"/>
                <w:lang w:val="uk-UA"/>
              </w:rPr>
            </w:pPr>
            <w:r>
              <w:rPr>
                <w:rFonts w:ascii="Times New Roman" w:hAnsi="Times New Roman" w:cs="Times New Roman"/>
                <w:lang w:val="uk-UA"/>
              </w:rPr>
              <w:t>за позовом Милка Сергія Миколайовича до Публічного акціонерного товариства «Сумського машинобудівного науково-виробничого об’єднання» про стягнення заборгованості по заробітній платі, вихідній допомозі, середнього заробітку за час затримки розрахунку при звільненні</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EE1C23">
            <w:pPr>
              <w:jc w:val="both"/>
              <w:rPr>
                <w:rFonts w:ascii="Times New Roman" w:hAnsi="Times New Roman" w:cs="Times New Roman"/>
                <w:lang w:val="uk-UA"/>
              </w:rPr>
            </w:pPr>
            <w:r>
              <w:rPr>
                <w:rFonts w:ascii="Times New Roman" w:hAnsi="Times New Roman" w:cs="Times New Roman"/>
                <w:lang w:val="uk-UA"/>
              </w:rPr>
              <w:t>591/4590/18</w:t>
            </w:r>
          </w:p>
          <w:p w:rsidR="00D333A5" w:rsidRPr="009A4197" w:rsidRDefault="00D333A5" w:rsidP="00EE1C23">
            <w:pPr>
              <w:jc w:val="both"/>
              <w:rPr>
                <w:rFonts w:ascii="Times New Roman" w:hAnsi="Times New Roman" w:cs="Times New Roman"/>
                <w:lang w:val="uk-UA"/>
              </w:rPr>
            </w:pPr>
            <w:r>
              <w:rPr>
                <w:rFonts w:ascii="Times New Roman" w:hAnsi="Times New Roman" w:cs="Times New Roman"/>
                <w:lang w:val="uk-UA"/>
              </w:rPr>
              <w:t>2/591/2385/18</w:t>
            </w:r>
          </w:p>
        </w:tc>
        <w:tc>
          <w:tcPr>
            <w:tcW w:w="5890" w:type="dxa"/>
          </w:tcPr>
          <w:p w:rsidR="00D333A5" w:rsidRPr="009A4197" w:rsidRDefault="00D333A5" w:rsidP="00EE1C23">
            <w:pPr>
              <w:jc w:val="both"/>
              <w:rPr>
                <w:rFonts w:ascii="Times New Roman" w:hAnsi="Times New Roman" w:cs="Times New Roman"/>
                <w:lang w:val="uk-UA"/>
              </w:rPr>
            </w:pPr>
            <w:r>
              <w:rPr>
                <w:rFonts w:ascii="Times New Roman" w:hAnsi="Times New Roman" w:cs="Times New Roman"/>
                <w:lang w:val="uk-UA"/>
              </w:rPr>
              <w:t>за позовом Лишенко Віталія Андрійовича, який діє в інтересах неповнолітнього Лишенко Данила Віталійовича до Комунальної установи Сумської спеціалізованої школи І-ІІІ ступенів №9; третя особа: Служба у справах дітей Сумської міської ради про визнання наказу про відмову в зарахуванні до 10-го класу незаконни та покладення зобов’язання зарахувати на навчання</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EE1C23">
            <w:pPr>
              <w:jc w:val="both"/>
              <w:rPr>
                <w:rFonts w:ascii="Times New Roman" w:hAnsi="Times New Roman" w:cs="Times New Roman"/>
                <w:lang w:val="uk-UA"/>
              </w:rPr>
            </w:pPr>
            <w:r>
              <w:rPr>
                <w:rFonts w:ascii="Times New Roman" w:hAnsi="Times New Roman" w:cs="Times New Roman"/>
                <w:lang w:val="uk-UA"/>
              </w:rPr>
              <w:t>591/4606/18</w:t>
            </w:r>
          </w:p>
          <w:p w:rsidR="00D333A5" w:rsidRPr="009A4197" w:rsidRDefault="00D333A5" w:rsidP="00EE1C23">
            <w:pPr>
              <w:jc w:val="both"/>
              <w:rPr>
                <w:rFonts w:ascii="Times New Roman" w:hAnsi="Times New Roman" w:cs="Times New Roman"/>
                <w:lang w:val="uk-UA"/>
              </w:rPr>
            </w:pPr>
            <w:r>
              <w:rPr>
                <w:rFonts w:ascii="Times New Roman" w:hAnsi="Times New Roman" w:cs="Times New Roman"/>
                <w:lang w:val="uk-UA"/>
              </w:rPr>
              <w:t>2-н/591/533/18</w:t>
            </w:r>
          </w:p>
        </w:tc>
        <w:tc>
          <w:tcPr>
            <w:tcW w:w="5890" w:type="dxa"/>
          </w:tcPr>
          <w:p w:rsidR="00D333A5" w:rsidRPr="009A4197" w:rsidRDefault="00D333A5" w:rsidP="00EE1C23">
            <w:pPr>
              <w:jc w:val="both"/>
              <w:rPr>
                <w:rFonts w:ascii="Times New Roman" w:hAnsi="Times New Roman" w:cs="Times New Roman"/>
                <w:lang w:val="uk-UA"/>
              </w:rPr>
            </w:pPr>
            <w:r>
              <w:rPr>
                <w:rFonts w:ascii="Times New Roman" w:hAnsi="Times New Roman" w:cs="Times New Roman"/>
                <w:lang w:val="uk-UA"/>
              </w:rPr>
              <w:t>за заявою ТОВ «Сумитеплоенерго» про видачу судового наказу про стягнення заборгованості з Ткаченко Володимира Сергійовича</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EE1C23">
            <w:pPr>
              <w:jc w:val="both"/>
              <w:rPr>
                <w:rFonts w:ascii="Times New Roman" w:hAnsi="Times New Roman" w:cs="Times New Roman"/>
                <w:lang w:val="uk-UA"/>
              </w:rPr>
            </w:pPr>
            <w:r>
              <w:rPr>
                <w:rFonts w:ascii="Times New Roman" w:hAnsi="Times New Roman" w:cs="Times New Roman"/>
                <w:lang w:val="uk-UA"/>
              </w:rPr>
              <w:t>591/4609/18</w:t>
            </w:r>
          </w:p>
          <w:p w:rsidR="00D333A5" w:rsidRPr="009A4197" w:rsidRDefault="00D333A5" w:rsidP="00EE1C23">
            <w:pPr>
              <w:jc w:val="both"/>
              <w:rPr>
                <w:rFonts w:ascii="Times New Roman" w:hAnsi="Times New Roman" w:cs="Times New Roman"/>
                <w:lang w:val="uk-UA"/>
              </w:rPr>
            </w:pPr>
            <w:r>
              <w:rPr>
                <w:rFonts w:ascii="Times New Roman" w:hAnsi="Times New Roman" w:cs="Times New Roman"/>
                <w:lang w:val="uk-UA"/>
              </w:rPr>
              <w:t>2-н/591/534/18</w:t>
            </w:r>
          </w:p>
        </w:tc>
        <w:tc>
          <w:tcPr>
            <w:tcW w:w="5890" w:type="dxa"/>
          </w:tcPr>
          <w:p w:rsidR="00D333A5" w:rsidRPr="009A4197" w:rsidRDefault="00D333A5" w:rsidP="00EE1C23">
            <w:pPr>
              <w:jc w:val="both"/>
              <w:rPr>
                <w:rFonts w:ascii="Times New Roman" w:hAnsi="Times New Roman" w:cs="Times New Roman"/>
                <w:lang w:val="uk-UA"/>
              </w:rPr>
            </w:pPr>
            <w:r>
              <w:rPr>
                <w:rFonts w:ascii="Times New Roman" w:hAnsi="Times New Roman" w:cs="Times New Roman"/>
                <w:lang w:val="uk-UA"/>
              </w:rPr>
              <w:t>за заявою ТОВ «Сумитеплоенерго» про видачу судового наказу про стягнення заборгованості з Філімонова Сергія Володимировича</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EE1C23">
            <w:pPr>
              <w:jc w:val="both"/>
              <w:rPr>
                <w:rFonts w:ascii="Times New Roman" w:hAnsi="Times New Roman" w:cs="Times New Roman"/>
                <w:lang w:val="uk-UA"/>
              </w:rPr>
            </w:pPr>
            <w:r>
              <w:rPr>
                <w:rFonts w:ascii="Times New Roman" w:hAnsi="Times New Roman" w:cs="Times New Roman"/>
                <w:lang w:val="uk-UA"/>
              </w:rPr>
              <w:t>591/4610/18</w:t>
            </w:r>
          </w:p>
          <w:p w:rsidR="00D333A5" w:rsidRPr="009A4197" w:rsidRDefault="00D333A5" w:rsidP="00EE1C23">
            <w:pPr>
              <w:jc w:val="both"/>
              <w:rPr>
                <w:rFonts w:ascii="Times New Roman" w:hAnsi="Times New Roman" w:cs="Times New Roman"/>
                <w:lang w:val="uk-UA"/>
              </w:rPr>
            </w:pPr>
            <w:r>
              <w:rPr>
                <w:rFonts w:ascii="Times New Roman" w:hAnsi="Times New Roman" w:cs="Times New Roman"/>
                <w:lang w:val="uk-UA"/>
              </w:rPr>
              <w:t>2-н/591/535/18</w:t>
            </w:r>
          </w:p>
        </w:tc>
        <w:tc>
          <w:tcPr>
            <w:tcW w:w="5890" w:type="dxa"/>
          </w:tcPr>
          <w:p w:rsidR="00D333A5" w:rsidRPr="009A4197" w:rsidRDefault="00D333A5" w:rsidP="00EE1C23">
            <w:pPr>
              <w:jc w:val="both"/>
              <w:rPr>
                <w:rFonts w:ascii="Times New Roman" w:hAnsi="Times New Roman" w:cs="Times New Roman"/>
                <w:lang w:val="uk-UA"/>
              </w:rPr>
            </w:pPr>
            <w:r>
              <w:rPr>
                <w:rFonts w:ascii="Times New Roman" w:hAnsi="Times New Roman" w:cs="Times New Roman"/>
                <w:lang w:val="uk-UA"/>
              </w:rPr>
              <w:t>за заявою ТОВ «Сумитеплоенерго» про видачу судового наказу про стягнення заборгованості з Клепець Оксани Миколаївни</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EE1C23">
            <w:pPr>
              <w:jc w:val="both"/>
              <w:rPr>
                <w:rFonts w:ascii="Times New Roman" w:hAnsi="Times New Roman" w:cs="Times New Roman"/>
                <w:lang w:val="uk-UA"/>
              </w:rPr>
            </w:pPr>
            <w:r>
              <w:rPr>
                <w:rFonts w:ascii="Times New Roman" w:hAnsi="Times New Roman" w:cs="Times New Roman"/>
                <w:lang w:val="uk-UA"/>
              </w:rPr>
              <w:t>591/4615/18</w:t>
            </w:r>
          </w:p>
          <w:p w:rsidR="00D333A5" w:rsidRPr="009A4197" w:rsidRDefault="00D333A5" w:rsidP="00EE1C23">
            <w:pPr>
              <w:jc w:val="both"/>
              <w:rPr>
                <w:rFonts w:ascii="Times New Roman" w:hAnsi="Times New Roman" w:cs="Times New Roman"/>
                <w:lang w:val="uk-UA"/>
              </w:rPr>
            </w:pPr>
            <w:r>
              <w:rPr>
                <w:rFonts w:ascii="Times New Roman" w:hAnsi="Times New Roman" w:cs="Times New Roman"/>
                <w:lang w:val="uk-UA"/>
              </w:rPr>
              <w:t>2/591/2394/18</w:t>
            </w:r>
          </w:p>
        </w:tc>
        <w:tc>
          <w:tcPr>
            <w:tcW w:w="5890" w:type="dxa"/>
          </w:tcPr>
          <w:p w:rsidR="00D333A5" w:rsidRPr="009A4197" w:rsidRDefault="00D333A5" w:rsidP="00EE1C23">
            <w:pPr>
              <w:jc w:val="both"/>
              <w:rPr>
                <w:rFonts w:ascii="Times New Roman" w:hAnsi="Times New Roman" w:cs="Times New Roman"/>
                <w:lang w:val="uk-UA"/>
              </w:rPr>
            </w:pPr>
            <w:r>
              <w:rPr>
                <w:rFonts w:ascii="Times New Roman" w:hAnsi="Times New Roman" w:cs="Times New Roman"/>
                <w:lang w:val="uk-UA"/>
              </w:rPr>
              <w:t>за позовом ПАТ «Комерційний банк «Хрещатик» до Попадюк Сергія Петровича; третя особа: ТОВ «ОМЦ Дельтакей» про стягнення заборгованості</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EE1C23">
            <w:pPr>
              <w:jc w:val="both"/>
              <w:rPr>
                <w:rFonts w:ascii="Times New Roman" w:hAnsi="Times New Roman" w:cs="Times New Roman"/>
                <w:lang w:val="uk-UA"/>
              </w:rPr>
            </w:pPr>
            <w:r>
              <w:rPr>
                <w:rFonts w:ascii="Times New Roman" w:hAnsi="Times New Roman" w:cs="Times New Roman"/>
                <w:lang w:val="uk-UA"/>
              </w:rPr>
              <w:t>591/4637/18</w:t>
            </w:r>
          </w:p>
          <w:p w:rsidR="00D333A5" w:rsidRDefault="00D333A5" w:rsidP="00EE1C23">
            <w:pPr>
              <w:jc w:val="both"/>
              <w:rPr>
                <w:rFonts w:ascii="Times New Roman" w:hAnsi="Times New Roman" w:cs="Times New Roman"/>
                <w:lang w:val="uk-UA"/>
              </w:rPr>
            </w:pPr>
            <w:r>
              <w:rPr>
                <w:rFonts w:ascii="Times New Roman" w:hAnsi="Times New Roman" w:cs="Times New Roman"/>
                <w:lang w:val="uk-UA"/>
              </w:rPr>
              <w:t>2/591/2401/18</w:t>
            </w:r>
          </w:p>
        </w:tc>
        <w:tc>
          <w:tcPr>
            <w:tcW w:w="5890" w:type="dxa"/>
          </w:tcPr>
          <w:p w:rsidR="00D333A5" w:rsidRDefault="00D333A5" w:rsidP="00EE1C23">
            <w:pPr>
              <w:jc w:val="both"/>
              <w:rPr>
                <w:rFonts w:ascii="Times New Roman" w:hAnsi="Times New Roman" w:cs="Times New Roman"/>
                <w:lang w:val="uk-UA"/>
              </w:rPr>
            </w:pPr>
            <w:r>
              <w:rPr>
                <w:rFonts w:ascii="Times New Roman" w:hAnsi="Times New Roman" w:cs="Times New Roman"/>
                <w:lang w:val="uk-UA"/>
              </w:rPr>
              <w:t>За позовом Воронкової Альони Олександрівни до Воронкова Івана Миколайовича про розірвання шлюбу</w:t>
            </w:r>
          </w:p>
        </w:tc>
        <w:tc>
          <w:tcPr>
            <w:tcW w:w="2239" w:type="dxa"/>
            <w:vAlign w:val="center"/>
          </w:tcPr>
          <w:p w:rsidR="00D333A5" w:rsidRPr="002F380C" w:rsidRDefault="00D333A5" w:rsidP="00EE1C23">
            <w:pPr>
              <w:jc w:val="center"/>
              <w:rPr>
                <w:lang w:val="uk-UA"/>
              </w:rPr>
            </w:pPr>
            <w:r>
              <w:rPr>
                <w:rFonts w:ascii="Times New Roman" w:hAnsi="Times New Roman" w:cs="Times New Roman"/>
                <w:lang w:val="uk-UA"/>
              </w:rPr>
              <w:t>Сидоренко </w:t>
            </w:r>
            <w:r>
              <w:rPr>
                <w:lang w:val="uk-UA"/>
              </w:rPr>
              <w:t>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EE1C23">
            <w:pPr>
              <w:jc w:val="both"/>
              <w:rPr>
                <w:rFonts w:ascii="Times New Roman" w:hAnsi="Times New Roman" w:cs="Times New Roman"/>
                <w:lang w:val="uk-UA"/>
              </w:rPr>
            </w:pPr>
            <w:r>
              <w:rPr>
                <w:rFonts w:ascii="Times New Roman" w:hAnsi="Times New Roman" w:cs="Times New Roman"/>
                <w:lang w:val="uk-UA"/>
              </w:rPr>
              <w:t>591/4639/18</w:t>
            </w:r>
          </w:p>
          <w:p w:rsidR="00D333A5" w:rsidRDefault="00D333A5" w:rsidP="00EE1C23">
            <w:pPr>
              <w:jc w:val="both"/>
              <w:rPr>
                <w:rFonts w:ascii="Times New Roman" w:hAnsi="Times New Roman" w:cs="Times New Roman"/>
                <w:lang w:val="uk-UA"/>
              </w:rPr>
            </w:pPr>
            <w:r>
              <w:rPr>
                <w:rFonts w:ascii="Times New Roman" w:hAnsi="Times New Roman" w:cs="Times New Roman"/>
                <w:lang w:val="uk-UA"/>
              </w:rPr>
              <w:t>2/591/2403/18</w:t>
            </w:r>
          </w:p>
        </w:tc>
        <w:tc>
          <w:tcPr>
            <w:tcW w:w="5890" w:type="dxa"/>
          </w:tcPr>
          <w:p w:rsidR="00D333A5" w:rsidRDefault="00D333A5" w:rsidP="00EE1C23">
            <w:pPr>
              <w:jc w:val="both"/>
              <w:rPr>
                <w:rFonts w:ascii="Times New Roman" w:hAnsi="Times New Roman" w:cs="Times New Roman"/>
                <w:lang w:val="uk-UA"/>
              </w:rPr>
            </w:pPr>
            <w:r w:rsidRPr="0051188E">
              <w:rPr>
                <w:rFonts w:ascii="Times New Roman" w:hAnsi="Times New Roman" w:cs="Times New Roman"/>
                <w:lang w:val="uk-UA"/>
              </w:rPr>
              <w:t xml:space="preserve">за позовом </w:t>
            </w:r>
            <w:r w:rsidRPr="0051188E">
              <w:rPr>
                <w:rStyle w:val="rvts18"/>
                <w:rFonts w:ascii="Times New Roman" w:hAnsi="Times New Roman" w:cs="Times New Roman"/>
                <w:color w:val="000000"/>
                <w:lang w:val="ru-RU"/>
              </w:rPr>
              <w:t xml:space="preserve">Публічного акціонерного товариства Комерційного банку «ПриватБанк» до </w:t>
            </w:r>
            <w:r>
              <w:rPr>
                <w:rStyle w:val="rvts18"/>
                <w:rFonts w:ascii="Times New Roman" w:hAnsi="Times New Roman" w:cs="Times New Roman"/>
                <w:color w:val="000000"/>
                <w:lang w:val="ru-RU"/>
              </w:rPr>
              <w:t>Пугач Миколи Володимировича</w:t>
            </w:r>
            <w:r w:rsidRPr="0051188E">
              <w:rPr>
                <w:rStyle w:val="rvts18"/>
                <w:rFonts w:ascii="Times New Roman" w:hAnsi="Times New Roman" w:cs="Times New Roman"/>
                <w:color w:val="000000"/>
                <w:lang w:val="ru-RU"/>
              </w:rPr>
              <w:t xml:space="preserve">  про стягнення заборгованості</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EE1C23">
            <w:pPr>
              <w:jc w:val="both"/>
              <w:rPr>
                <w:rFonts w:ascii="Times New Roman" w:hAnsi="Times New Roman" w:cs="Times New Roman"/>
                <w:lang w:val="uk-UA"/>
              </w:rPr>
            </w:pPr>
            <w:r>
              <w:rPr>
                <w:rFonts w:ascii="Times New Roman" w:hAnsi="Times New Roman" w:cs="Times New Roman"/>
                <w:lang w:val="uk-UA"/>
              </w:rPr>
              <w:t>591/4645/18</w:t>
            </w:r>
          </w:p>
          <w:p w:rsidR="00D333A5" w:rsidRDefault="00D333A5" w:rsidP="00EE1C23">
            <w:pPr>
              <w:jc w:val="both"/>
              <w:rPr>
                <w:rFonts w:ascii="Times New Roman" w:hAnsi="Times New Roman" w:cs="Times New Roman"/>
                <w:lang w:val="uk-UA"/>
              </w:rPr>
            </w:pPr>
            <w:r>
              <w:rPr>
                <w:rFonts w:ascii="Times New Roman" w:hAnsi="Times New Roman" w:cs="Times New Roman"/>
                <w:lang w:val="uk-UA"/>
              </w:rPr>
              <w:t>2/591/2407/18</w:t>
            </w:r>
          </w:p>
        </w:tc>
        <w:tc>
          <w:tcPr>
            <w:tcW w:w="5890" w:type="dxa"/>
          </w:tcPr>
          <w:p w:rsidR="00D333A5" w:rsidRDefault="00D333A5" w:rsidP="00EE1C23">
            <w:pPr>
              <w:jc w:val="both"/>
              <w:rPr>
                <w:rFonts w:ascii="Times New Roman" w:hAnsi="Times New Roman" w:cs="Times New Roman"/>
                <w:lang w:val="uk-UA"/>
              </w:rPr>
            </w:pPr>
            <w:r w:rsidRPr="0051188E">
              <w:rPr>
                <w:rFonts w:ascii="Times New Roman" w:hAnsi="Times New Roman" w:cs="Times New Roman"/>
                <w:lang w:val="uk-UA"/>
              </w:rPr>
              <w:t xml:space="preserve">за позовом </w:t>
            </w:r>
            <w:r w:rsidRPr="0051188E">
              <w:rPr>
                <w:rStyle w:val="rvts18"/>
                <w:rFonts w:ascii="Times New Roman" w:hAnsi="Times New Roman" w:cs="Times New Roman"/>
                <w:color w:val="000000"/>
                <w:lang w:val="ru-RU"/>
              </w:rPr>
              <w:t xml:space="preserve">Публічного акціонерного товариства Комерційного банку «ПриватБанк» до </w:t>
            </w:r>
            <w:r>
              <w:rPr>
                <w:rStyle w:val="rvts18"/>
                <w:rFonts w:ascii="Times New Roman" w:hAnsi="Times New Roman" w:cs="Times New Roman"/>
                <w:color w:val="000000"/>
                <w:lang w:val="ru-RU"/>
              </w:rPr>
              <w:t>Сєрих Іллі Олександровича</w:t>
            </w:r>
            <w:r w:rsidRPr="0051188E">
              <w:rPr>
                <w:rStyle w:val="rvts18"/>
                <w:rFonts w:ascii="Times New Roman" w:hAnsi="Times New Roman" w:cs="Times New Roman"/>
                <w:color w:val="000000"/>
                <w:lang w:val="ru-RU"/>
              </w:rPr>
              <w:t xml:space="preserve"> про стягнення заборгованості</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EE1C23">
            <w:pPr>
              <w:jc w:val="both"/>
              <w:rPr>
                <w:rFonts w:ascii="Times New Roman" w:hAnsi="Times New Roman" w:cs="Times New Roman"/>
                <w:lang w:val="uk-UA"/>
              </w:rPr>
            </w:pPr>
            <w:r>
              <w:rPr>
                <w:rFonts w:ascii="Times New Roman" w:hAnsi="Times New Roman" w:cs="Times New Roman"/>
                <w:lang w:val="uk-UA"/>
              </w:rPr>
              <w:t>591/4646/18</w:t>
            </w:r>
          </w:p>
          <w:p w:rsidR="00D333A5" w:rsidRDefault="00D333A5" w:rsidP="00EE1C23">
            <w:pPr>
              <w:jc w:val="both"/>
              <w:rPr>
                <w:rFonts w:ascii="Times New Roman" w:hAnsi="Times New Roman" w:cs="Times New Roman"/>
                <w:lang w:val="uk-UA"/>
              </w:rPr>
            </w:pPr>
            <w:r>
              <w:rPr>
                <w:rFonts w:ascii="Times New Roman" w:hAnsi="Times New Roman" w:cs="Times New Roman"/>
                <w:lang w:val="uk-UA"/>
              </w:rPr>
              <w:t>2/591/2408/18</w:t>
            </w:r>
          </w:p>
        </w:tc>
        <w:tc>
          <w:tcPr>
            <w:tcW w:w="5890" w:type="dxa"/>
          </w:tcPr>
          <w:p w:rsidR="00D333A5" w:rsidRDefault="00D333A5" w:rsidP="00EE1C23">
            <w:pPr>
              <w:jc w:val="both"/>
              <w:rPr>
                <w:rFonts w:ascii="Times New Roman" w:hAnsi="Times New Roman" w:cs="Times New Roman"/>
                <w:lang w:val="uk-UA"/>
              </w:rPr>
            </w:pPr>
            <w:r w:rsidRPr="0051188E">
              <w:rPr>
                <w:rFonts w:ascii="Times New Roman" w:hAnsi="Times New Roman" w:cs="Times New Roman"/>
                <w:lang w:val="uk-UA"/>
              </w:rPr>
              <w:t xml:space="preserve">за позовом </w:t>
            </w:r>
            <w:r w:rsidRPr="0051188E">
              <w:rPr>
                <w:rStyle w:val="rvts18"/>
                <w:rFonts w:ascii="Times New Roman" w:hAnsi="Times New Roman" w:cs="Times New Roman"/>
                <w:color w:val="000000"/>
                <w:lang w:val="ru-RU"/>
              </w:rPr>
              <w:t xml:space="preserve">Публічного акціонерного товариства Комерційного банку «ПриватБанк» до </w:t>
            </w:r>
            <w:r>
              <w:rPr>
                <w:rStyle w:val="rvts18"/>
                <w:rFonts w:ascii="Times New Roman" w:hAnsi="Times New Roman" w:cs="Times New Roman"/>
                <w:color w:val="000000"/>
                <w:lang w:val="ru-RU"/>
              </w:rPr>
              <w:t>Хаванського Миколи Олексійовича</w:t>
            </w:r>
            <w:r w:rsidRPr="0051188E">
              <w:rPr>
                <w:rStyle w:val="rvts18"/>
                <w:rFonts w:ascii="Times New Roman" w:hAnsi="Times New Roman" w:cs="Times New Roman"/>
                <w:color w:val="000000"/>
                <w:lang w:val="ru-RU"/>
              </w:rPr>
              <w:t xml:space="preserve">  про стягнення заборгованості</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EE1C23">
            <w:pPr>
              <w:jc w:val="both"/>
              <w:rPr>
                <w:rFonts w:ascii="Times New Roman" w:hAnsi="Times New Roman" w:cs="Times New Roman"/>
                <w:lang w:val="uk-UA"/>
              </w:rPr>
            </w:pPr>
            <w:r>
              <w:rPr>
                <w:rFonts w:ascii="Times New Roman" w:hAnsi="Times New Roman" w:cs="Times New Roman"/>
                <w:lang w:val="uk-UA"/>
              </w:rPr>
              <w:t>591/4648/18</w:t>
            </w:r>
          </w:p>
          <w:p w:rsidR="00D333A5" w:rsidRDefault="00D333A5" w:rsidP="00EE1C23">
            <w:pPr>
              <w:jc w:val="both"/>
              <w:rPr>
                <w:rFonts w:ascii="Times New Roman" w:hAnsi="Times New Roman" w:cs="Times New Roman"/>
                <w:lang w:val="uk-UA"/>
              </w:rPr>
            </w:pPr>
            <w:r>
              <w:rPr>
                <w:rFonts w:ascii="Times New Roman" w:hAnsi="Times New Roman" w:cs="Times New Roman"/>
                <w:lang w:val="uk-UA"/>
              </w:rPr>
              <w:t>2/591/2410/18</w:t>
            </w:r>
          </w:p>
        </w:tc>
        <w:tc>
          <w:tcPr>
            <w:tcW w:w="5890" w:type="dxa"/>
          </w:tcPr>
          <w:p w:rsidR="00D333A5" w:rsidRDefault="00D333A5" w:rsidP="00EE1C23">
            <w:pPr>
              <w:jc w:val="both"/>
              <w:rPr>
                <w:rFonts w:ascii="Times New Roman" w:hAnsi="Times New Roman" w:cs="Times New Roman"/>
                <w:lang w:val="uk-UA"/>
              </w:rPr>
            </w:pPr>
            <w:r w:rsidRPr="0051188E">
              <w:rPr>
                <w:rFonts w:ascii="Times New Roman" w:hAnsi="Times New Roman" w:cs="Times New Roman"/>
                <w:lang w:val="uk-UA"/>
              </w:rPr>
              <w:t xml:space="preserve">за позовом </w:t>
            </w:r>
            <w:r w:rsidRPr="0051188E">
              <w:rPr>
                <w:rStyle w:val="rvts18"/>
                <w:rFonts w:ascii="Times New Roman" w:hAnsi="Times New Roman" w:cs="Times New Roman"/>
                <w:color w:val="000000"/>
                <w:lang w:val="ru-RU"/>
              </w:rPr>
              <w:t xml:space="preserve">Публічного акціонерного товариства Комерційного банку «ПриватБанк» до </w:t>
            </w:r>
            <w:r>
              <w:rPr>
                <w:rStyle w:val="rvts18"/>
                <w:rFonts w:ascii="Times New Roman" w:hAnsi="Times New Roman" w:cs="Times New Roman"/>
                <w:color w:val="000000"/>
                <w:lang w:val="ru-RU"/>
              </w:rPr>
              <w:t>Булей Олександра Миколайовича</w:t>
            </w:r>
            <w:r w:rsidRPr="0051188E">
              <w:rPr>
                <w:rStyle w:val="rvts18"/>
                <w:rFonts w:ascii="Times New Roman" w:hAnsi="Times New Roman" w:cs="Times New Roman"/>
                <w:color w:val="000000"/>
                <w:lang w:val="ru-RU"/>
              </w:rPr>
              <w:t xml:space="preserve">  про стягнення заборгованості</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EE1C23">
            <w:pPr>
              <w:jc w:val="both"/>
              <w:rPr>
                <w:rFonts w:ascii="Times New Roman" w:hAnsi="Times New Roman" w:cs="Times New Roman"/>
                <w:lang w:val="uk-UA"/>
              </w:rPr>
            </w:pPr>
            <w:r>
              <w:rPr>
                <w:rFonts w:ascii="Times New Roman" w:hAnsi="Times New Roman" w:cs="Times New Roman"/>
                <w:lang w:val="uk-UA"/>
              </w:rPr>
              <w:t>591/4650/18</w:t>
            </w:r>
          </w:p>
          <w:p w:rsidR="00D333A5" w:rsidRDefault="00D333A5" w:rsidP="00EE1C23">
            <w:pPr>
              <w:jc w:val="both"/>
              <w:rPr>
                <w:rFonts w:ascii="Times New Roman" w:hAnsi="Times New Roman" w:cs="Times New Roman"/>
                <w:lang w:val="uk-UA"/>
              </w:rPr>
            </w:pPr>
            <w:r>
              <w:rPr>
                <w:rFonts w:ascii="Times New Roman" w:hAnsi="Times New Roman" w:cs="Times New Roman"/>
                <w:lang w:val="uk-UA"/>
              </w:rPr>
              <w:t>2/591/2412/18</w:t>
            </w:r>
          </w:p>
        </w:tc>
        <w:tc>
          <w:tcPr>
            <w:tcW w:w="5890" w:type="dxa"/>
          </w:tcPr>
          <w:p w:rsidR="00D333A5" w:rsidRDefault="00D333A5" w:rsidP="00EE1C23">
            <w:pPr>
              <w:jc w:val="both"/>
              <w:rPr>
                <w:rFonts w:ascii="Times New Roman" w:hAnsi="Times New Roman" w:cs="Times New Roman"/>
                <w:lang w:val="uk-UA"/>
              </w:rPr>
            </w:pPr>
            <w:r w:rsidRPr="0051188E">
              <w:rPr>
                <w:rFonts w:ascii="Times New Roman" w:hAnsi="Times New Roman" w:cs="Times New Roman"/>
                <w:lang w:val="uk-UA"/>
              </w:rPr>
              <w:t xml:space="preserve">за позовом </w:t>
            </w:r>
            <w:r w:rsidRPr="0051188E">
              <w:rPr>
                <w:rStyle w:val="rvts18"/>
                <w:rFonts w:ascii="Times New Roman" w:hAnsi="Times New Roman" w:cs="Times New Roman"/>
                <w:color w:val="000000"/>
                <w:lang w:val="ru-RU"/>
              </w:rPr>
              <w:t xml:space="preserve">Публічного акціонерного товариства Комерційного банку «ПриватБанк» до </w:t>
            </w:r>
            <w:r>
              <w:rPr>
                <w:rStyle w:val="rvts18"/>
                <w:rFonts w:ascii="Times New Roman" w:hAnsi="Times New Roman" w:cs="Times New Roman"/>
                <w:color w:val="000000"/>
                <w:lang w:val="ru-RU"/>
              </w:rPr>
              <w:t>Кривич Олександра Миколайовича</w:t>
            </w:r>
            <w:r w:rsidRPr="0051188E">
              <w:rPr>
                <w:rStyle w:val="rvts18"/>
                <w:rFonts w:ascii="Times New Roman" w:hAnsi="Times New Roman" w:cs="Times New Roman"/>
                <w:color w:val="000000"/>
                <w:lang w:val="ru-RU"/>
              </w:rPr>
              <w:t xml:space="preserve">  про стягнення заборгованості</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EE1C23">
            <w:pPr>
              <w:rPr>
                <w:rFonts w:ascii="Times New Roman" w:hAnsi="Times New Roman" w:cs="Times New Roman"/>
                <w:lang w:val="uk-UA"/>
              </w:rPr>
            </w:pPr>
            <w:r>
              <w:rPr>
                <w:rFonts w:ascii="Times New Roman" w:hAnsi="Times New Roman" w:cs="Times New Roman"/>
                <w:lang w:val="uk-UA"/>
              </w:rPr>
              <w:t>591/2107/18</w:t>
            </w:r>
          </w:p>
          <w:p w:rsidR="00D333A5" w:rsidRDefault="00D333A5" w:rsidP="00EE1C23">
            <w:pPr>
              <w:rPr>
                <w:rFonts w:ascii="Times New Roman" w:hAnsi="Times New Roman" w:cs="Times New Roman"/>
                <w:lang w:val="uk-UA"/>
              </w:rPr>
            </w:pPr>
            <w:r>
              <w:rPr>
                <w:rFonts w:ascii="Times New Roman" w:hAnsi="Times New Roman" w:cs="Times New Roman"/>
                <w:lang w:val="uk-UA"/>
              </w:rPr>
              <w:t>2-сз/591/58/18</w:t>
            </w:r>
          </w:p>
        </w:tc>
        <w:tc>
          <w:tcPr>
            <w:tcW w:w="5890" w:type="dxa"/>
          </w:tcPr>
          <w:p w:rsidR="00D333A5" w:rsidRPr="0051188E" w:rsidRDefault="00D333A5" w:rsidP="00EE1C23">
            <w:pPr>
              <w:jc w:val="both"/>
              <w:rPr>
                <w:rFonts w:ascii="Times New Roman" w:hAnsi="Times New Roman" w:cs="Times New Roman"/>
                <w:lang w:val="uk-UA"/>
              </w:rPr>
            </w:pPr>
            <w:r>
              <w:rPr>
                <w:rFonts w:ascii="Times New Roman" w:hAnsi="Times New Roman" w:cs="Times New Roman"/>
                <w:lang w:val="uk-UA"/>
              </w:rPr>
              <w:t>за заявою А</w:t>
            </w:r>
            <w:r w:rsidRPr="0051188E">
              <w:rPr>
                <w:rStyle w:val="rvts18"/>
                <w:rFonts w:ascii="Times New Roman" w:hAnsi="Times New Roman" w:cs="Times New Roman"/>
                <w:color w:val="000000"/>
                <w:lang w:val="ru-RU"/>
              </w:rPr>
              <w:t>кціонерного товариства Комерційного банку «ПриватБанк»</w:t>
            </w:r>
            <w:r>
              <w:rPr>
                <w:rStyle w:val="rvts18"/>
                <w:rFonts w:ascii="Times New Roman" w:hAnsi="Times New Roman" w:cs="Times New Roman"/>
                <w:color w:val="000000"/>
                <w:lang w:val="ru-RU"/>
              </w:rPr>
              <w:t xml:space="preserve"> про повернення судового збору </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EE1C23">
            <w:pPr>
              <w:rPr>
                <w:rFonts w:ascii="Times New Roman" w:hAnsi="Times New Roman" w:cs="Times New Roman"/>
                <w:lang w:val="uk-UA"/>
              </w:rPr>
            </w:pPr>
            <w:r>
              <w:rPr>
                <w:rFonts w:ascii="Times New Roman" w:hAnsi="Times New Roman" w:cs="Times New Roman"/>
                <w:lang w:val="uk-UA"/>
              </w:rPr>
              <w:t>591/3282/17</w:t>
            </w:r>
          </w:p>
          <w:p w:rsidR="00D333A5" w:rsidRDefault="00D333A5" w:rsidP="00EE1C23">
            <w:pPr>
              <w:rPr>
                <w:rFonts w:ascii="Times New Roman" w:hAnsi="Times New Roman" w:cs="Times New Roman"/>
                <w:lang w:val="uk-UA"/>
              </w:rPr>
            </w:pPr>
            <w:r>
              <w:rPr>
                <w:rFonts w:ascii="Times New Roman" w:hAnsi="Times New Roman" w:cs="Times New Roman"/>
                <w:lang w:val="uk-UA"/>
              </w:rPr>
              <w:t>6/591/234/18</w:t>
            </w:r>
          </w:p>
        </w:tc>
        <w:tc>
          <w:tcPr>
            <w:tcW w:w="5890" w:type="dxa"/>
          </w:tcPr>
          <w:p w:rsidR="00D333A5" w:rsidRPr="0051188E" w:rsidRDefault="00D333A5" w:rsidP="00EE1C23">
            <w:pPr>
              <w:jc w:val="both"/>
              <w:rPr>
                <w:rFonts w:ascii="Times New Roman" w:hAnsi="Times New Roman" w:cs="Times New Roman"/>
                <w:lang w:val="uk-UA"/>
              </w:rPr>
            </w:pPr>
            <w:r>
              <w:rPr>
                <w:rFonts w:ascii="Times New Roman" w:hAnsi="Times New Roman" w:cs="Times New Roman"/>
                <w:lang w:val="uk-UA"/>
              </w:rPr>
              <w:t xml:space="preserve">за заявою </w:t>
            </w:r>
            <w:r>
              <w:rPr>
                <w:rStyle w:val="rvts18"/>
                <w:rFonts w:ascii="Times New Roman" w:hAnsi="Times New Roman" w:cs="Times New Roman"/>
                <w:color w:val="000000"/>
                <w:lang w:val="ru-RU"/>
              </w:rPr>
              <w:t>А</w:t>
            </w:r>
            <w:r w:rsidRPr="0051188E">
              <w:rPr>
                <w:rStyle w:val="rvts18"/>
                <w:rFonts w:ascii="Times New Roman" w:hAnsi="Times New Roman" w:cs="Times New Roman"/>
                <w:color w:val="000000"/>
                <w:lang w:val="ru-RU"/>
              </w:rPr>
              <w:t>кціонерного товариства Комерційного банку «ПриватБанк»</w:t>
            </w:r>
            <w:r>
              <w:rPr>
                <w:rStyle w:val="rvts18"/>
                <w:rFonts w:ascii="Times New Roman" w:hAnsi="Times New Roman" w:cs="Times New Roman"/>
                <w:color w:val="000000"/>
                <w:lang w:val="ru-RU"/>
              </w:rPr>
              <w:t xml:space="preserve"> про виправлення описки</w:t>
            </w:r>
          </w:p>
        </w:tc>
        <w:tc>
          <w:tcPr>
            <w:tcW w:w="2239" w:type="dxa"/>
            <w:vAlign w:val="center"/>
          </w:tcPr>
          <w:p w:rsidR="00D333A5" w:rsidRPr="002F380C" w:rsidRDefault="00D333A5" w:rsidP="00EE1C23">
            <w:pPr>
              <w:jc w:val="center"/>
              <w:rPr>
                <w:lang w:val="uk-UA"/>
              </w:rPr>
            </w:pPr>
            <w:r>
              <w:rPr>
                <w:rFonts w:ascii="Times New Roman" w:hAnsi="Times New Roman" w:cs="Times New Roman"/>
                <w:lang w:val="uk-UA"/>
              </w:rPr>
              <w:t>Кривцова </w:t>
            </w:r>
            <w:r>
              <w:rPr>
                <w:lang w:val="uk-UA"/>
              </w:rPr>
              <w:t>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EE1C23">
            <w:pPr>
              <w:rPr>
                <w:rFonts w:ascii="Times New Roman" w:hAnsi="Times New Roman" w:cs="Times New Roman"/>
                <w:lang w:val="uk-UA"/>
              </w:rPr>
            </w:pPr>
            <w:r>
              <w:rPr>
                <w:rFonts w:ascii="Times New Roman" w:hAnsi="Times New Roman" w:cs="Times New Roman"/>
                <w:lang w:val="uk-UA"/>
              </w:rPr>
              <w:t>591/2367/16-ц</w:t>
            </w:r>
          </w:p>
          <w:p w:rsidR="00D333A5" w:rsidRDefault="00D333A5" w:rsidP="00EE1C23">
            <w:pPr>
              <w:rPr>
                <w:rFonts w:ascii="Times New Roman" w:hAnsi="Times New Roman" w:cs="Times New Roman"/>
                <w:lang w:val="uk-UA"/>
              </w:rPr>
            </w:pPr>
            <w:r>
              <w:rPr>
                <w:rFonts w:ascii="Times New Roman" w:hAnsi="Times New Roman" w:cs="Times New Roman"/>
                <w:lang w:val="uk-UA"/>
              </w:rPr>
              <w:lastRenderedPageBreak/>
              <w:t>6/591/238/18</w:t>
            </w:r>
          </w:p>
        </w:tc>
        <w:tc>
          <w:tcPr>
            <w:tcW w:w="5890" w:type="dxa"/>
          </w:tcPr>
          <w:p w:rsidR="00D333A5" w:rsidRPr="0051188E" w:rsidRDefault="00D333A5" w:rsidP="00EE1C23">
            <w:pPr>
              <w:jc w:val="both"/>
              <w:rPr>
                <w:rFonts w:ascii="Times New Roman" w:hAnsi="Times New Roman" w:cs="Times New Roman"/>
                <w:lang w:val="uk-UA"/>
              </w:rPr>
            </w:pPr>
            <w:r>
              <w:rPr>
                <w:rFonts w:ascii="Times New Roman" w:hAnsi="Times New Roman" w:cs="Times New Roman"/>
                <w:lang w:val="uk-UA"/>
              </w:rPr>
              <w:lastRenderedPageBreak/>
              <w:t xml:space="preserve">за заявою </w:t>
            </w:r>
            <w:r>
              <w:rPr>
                <w:rStyle w:val="rvts18"/>
                <w:rFonts w:ascii="Times New Roman" w:hAnsi="Times New Roman" w:cs="Times New Roman"/>
                <w:color w:val="000000"/>
                <w:lang w:val="ru-RU"/>
              </w:rPr>
              <w:t>А</w:t>
            </w:r>
            <w:r w:rsidRPr="0051188E">
              <w:rPr>
                <w:rStyle w:val="rvts18"/>
                <w:rFonts w:ascii="Times New Roman" w:hAnsi="Times New Roman" w:cs="Times New Roman"/>
                <w:color w:val="000000"/>
                <w:lang w:val="ru-RU"/>
              </w:rPr>
              <w:t xml:space="preserve">кціонерного товариства Комерційного банку </w:t>
            </w:r>
            <w:r w:rsidRPr="0051188E">
              <w:rPr>
                <w:rStyle w:val="rvts18"/>
                <w:rFonts w:ascii="Times New Roman" w:hAnsi="Times New Roman" w:cs="Times New Roman"/>
                <w:color w:val="000000"/>
                <w:lang w:val="ru-RU"/>
              </w:rPr>
              <w:lastRenderedPageBreak/>
              <w:t>«ПриватБанк»</w:t>
            </w:r>
            <w:r>
              <w:rPr>
                <w:rStyle w:val="rvts18"/>
                <w:rFonts w:ascii="Times New Roman" w:hAnsi="Times New Roman" w:cs="Times New Roman"/>
                <w:color w:val="000000"/>
                <w:lang w:val="ru-RU"/>
              </w:rPr>
              <w:t xml:space="preserve"> про виправлення описки</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lastRenderedPageBreak/>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EE1C23">
            <w:pPr>
              <w:rPr>
                <w:rFonts w:ascii="Times New Roman" w:hAnsi="Times New Roman" w:cs="Times New Roman"/>
                <w:lang w:val="uk-UA"/>
              </w:rPr>
            </w:pPr>
            <w:r>
              <w:rPr>
                <w:rFonts w:ascii="Times New Roman" w:hAnsi="Times New Roman" w:cs="Times New Roman"/>
                <w:lang w:val="uk-UA"/>
              </w:rPr>
              <w:t>591/2056/18</w:t>
            </w:r>
          </w:p>
          <w:p w:rsidR="00D333A5" w:rsidRDefault="00D333A5" w:rsidP="00EE1C23">
            <w:pPr>
              <w:rPr>
                <w:rFonts w:ascii="Times New Roman" w:hAnsi="Times New Roman" w:cs="Times New Roman"/>
                <w:lang w:val="uk-UA"/>
              </w:rPr>
            </w:pPr>
            <w:r>
              <w:rPr>
                <w:rFonts w:ascii="Times New Roman" w:hAnsi="Times New Roman" w:cs="Times New Roman"/>
                <w:lang w:val="uk-UA"/>
              </w:rPr>
              <w:t>2-сз/591/59/18</w:t>
            </w:r>
          </w:p>
        </w:tc>
        <w:tc>
          <w:tcPr>
            <w:tcW w:w="5890" w:type="dxa"/>
          </w:tcPr>
          <w:p w:rsidR="00D333A5" w:rsidRPr="0051188E" w:rsidRDefault="00D333A5" w:rsidP="00EE1C23">
            <w:pPr>
              <w:jc w:val="both"/>
              <w:rPr>
                <w:rFonts w:ascii="Times New Roman" w:hAnsi="Times New Roman" w:cs="Times New Roman"/>
                <w:lang w:val="uk-UA"/>
              </w:rPr>
            </w:pPr>
            <w:r>
              <w:rPr>
                <w:rFonts w:ascii="Times New Roman" w:hAnsi="Times New Roman" w:cs="Times New Roman"/>
                <w:lang w:val="uk-UA"/>
              </w:rPr>
              <w:t>за заявою А</w:t>
            </w:r>
            <w:r w:rsidRPr="0051188E">
              <w:rPr>
                <w:rStyle w:val="rvts18"/>
                <w:rFonts w:ascii="Times New Roman" w:hAnsi="Times New Roman" w:cs="Times New Roman"/>
                <w:color w:val="000000"/>
                <w:lang w:val="ru-RU"/>
              </w:rPr>
              <w:t>кціонерного товариства Комерційного банку «ПриватБанк»</w:t>
            </w:r>
            <w:r>
              <w:rPr>
                <w:rStyle w:val="rvts18"/>
                <w:rFonts w:ascii="Times New Roman" w:hAnsi="Times New Roman" w:cs="Times New Roman"/>
                <w:color w:val="000000"/>
                <w:lang w:val="ru-RU"/>
              </w:rPr>
              <w:t xml:space="preserve"> про повернення судового збору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EE1C23">
            <w:pPr>
              <w:rPr>
                <w:rFonts w:ascii="Times New Roman" w:hAnsi="Times New Roman" w:cs="Times New Roman"/>
                <w:lang w:val="uk-UA"/>
              </w:rPr>
            </w:pPr>
            <w:r>
              <w:rPr>
                <w:rFonts w:ascii="Times New Roman" w:hAnsi="Times New Roman" w:cs="Times New Roman"/>
                <w:lang w:val="uk-UA"/>
              </w:rPr>
              <w:t>591/4533/18</w:t>
            </w:r>
          </w:p>
          <w:p w:rsidR="00D333A5" w:rsidRDefault="00D333A5" w:rsidP="00EE1C23">
            <w:pPr>
              <w:rPr>
                <w:rFonts w:ascii="Times New Roman" w:hAnsi="Times New Roman" w:cs="Times New Roman"/>
                <w:lang w:val="uk-UA"/>
              </w:rPr>
            </w:pPr>
            <w:r>
              <w:rPr>
                <w:rFonts w:ascii="Times New Roman" w:hAnsi="Times New Roman" w:cs="Times New Roman"/>
                <w:lang w:val="uk-UA"/>
              </w:rPr>
              <w:t>2-сз/591/62/18</w:t>
            </w:r>
          </w:p>
        </w:tc>
        <w:tc>
          <w:tcPr>
            <w:tcW w:w="5890" w:type="dxa"/>
          </w:tcPr>
          <w:p w:rsidR="00D333A5" w:rsidRDefault="00D333A5" w:rsidP="00EE1C23">
            <w:pPr>
              <w:jc w:val="both"/>
              <w:rPr>
                <w:rFonts w:ascii="Times New Roman" w:hAnsi="Times New Roman" w:cs="Times New Roman"/>
                <w:lang w:val="uk-UA"/>
              </w:rPr>
            </w:pPr>
            <w:r>
              <w:rPr>
                <w:rFonts w:ascii="Times New Roman" w:hAnsi="Times New Roman" w:cs="Times New Roman"/>
                <w:lang w:val="uk-UA"/>
              </w:rPr>
              <w:t xml:space="preserve">за заявою Резніченко Віри Василівни про повернення сплаченого судового збору </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 xml:space="preserve">Сидоренко А.П. </w:t>
            </w:r>
          </w:p>
        </w:tc>
      </w:tr>
      <w:tr w:rsidR="00D854D3" w:rsidRPr="00966C9D" w:rsidTr="00D333A5">
        <w:tc>
          <w:tcPr>
            <w:tcW w:w="544" w:type="dxa"/>
          </w:tcPr>
          <w:p w:rsidR="00D854D3" w:rsidRPr="0021530E" w:rsidRDefault="00D854D3" w:rsidP="00D854D3">
            <w:pPr>
              <w:pStyle w:val="a4"/>
              <w:numPr>
                <w:ilvl w:val="0"/>
                <w:numId w:val="4"/>
              </w:numPr>
              <w:ind w:left="601" w:hanging="601"/>
              <w:jc w:val="center"/>
              <w:rPr>
                <w:rFonts w:ascii="Times New Roman" w:hAnsi="Times New Roman" w:cs="Times New Roman"/>
                <w:lang w:val="uk-UA"/>
              </w:rPr>
            </w:pPr>
          </w:p>
        </w:tc>
        <w:tc>
          <w:tcPr>
            <w:tcW w:w="1698" w:type="dxa"/>
          </w:tcPr>
          <w:p w:rsidR="00D854D3" w:rsidRDefault="00D854D3" w:rsidP="00D854D3">
            <w:pPr>
              <w:jc w:val="both"/>
              <w:rPr>
                <w:rFonts w:ascii="Times New Roman" w:hAnsi="Times New Roman" w:cs="Times New Roman"/>
                <w:lang w:val="uk-UA"/>
              </w:rPr>
            </w:pPr>
            <w:r w:rsidRPr="00535394">
              <w:rPr>
                <w:rFonts w:ascii="Times New Roman" w:hAnsi="Times New Roman" w:cs="Times New Roman"/>
                <w:lang w:val="uk-UA"/>
              </w:rPr>
              <w:t>591/6634/14-к</w:t>
            </w:r>
          </w:p>
          <w:p w:rsidR="00D854D3" w:rsidRPr="00862A61" w:rsidRDefault="00D854D3" w:rsidP="00D854D3">
            <w:pPr>
              <w:jc w:val="both"/>
              <w:rPr>
                <w:rFonts w:ascii="Times New Roman" w:hAnsi="Times New Roman" w:cs="Times New Roman"/>
                <w:lang w:val="uk-UA"/>
              </w:rPr>
            </w:pPr>
            <w:r w:rsidRPr="006B4E08">
              <w:rPr>
                <w:rFonts w:ascii="Times New Roman" w:hAnsi="Times New Roman" w:cs="Times New Roman"/>
                <w:lang w:val="uk-UA"/>
              </w:rPr>
              <w:t>1-і/591/1/18</w:t>
            </w:r>
          </w:p>
        </w:tc>
        <w:tc>
          <w:tcPr>
            <w:tcW w:w="5890" w:type="dxa"/>
          </w:tcPr>
          <w:p w:rsidR="00D854D3" w:rsidRPr="00535394" w:rsidRDefault="00D854D3" w:rsidP="00D854D3">
            <w:pPr>
              <w:jc w:val="both"/>
              <w:rPr>
                <w:rStyle w:val="rvts18"/>
                <w:rFonts w:ascii="Times New Roman" w:hAnsi="Times New Roman" w:cs="Times New Roman"/>
                <w:color w:val="000000"/>
                <w:lang w:val="uk-UA"/>
              </w:rPr>
            </w:pPr>
            <w:r w:rsidRPr="00535394">
              <w:rPr>
                <w:rStyle w:val="rvts18"/>
                <w:rFonts w:ascii="Times New Roman" w:hAnsi="Times New Roman" w:cs="Times New Roman"/>
                <w:color w:val="000000"/>
                <w:lang w:val="uk-UA"/>
              </w:rPr>
              <w:t>за клопотанням Ковальоваї І.А</w:t>
            </w:r>
            <w:r>
              <w:rPr>
                <w:rStyle w:val="rvts18"/>
                <w:rFonts w:ascii="Times New Roman" w:hAnsi="Times New Roman" w:cs="Times New Roman"/>
                <w:color w:val="000000"/>
                <w:lang w:val="uk-UA"/>
              </w:rPr>
              <w:t xml:space="preserve">. </w:t>
            </w:r>
            <w:r w:rsidRPr="00535394">
              <w:rPr>
                <w:rStyle w:val="rvts18"/>
                <w:rFonts w:ascii="Times New Roman" w:hAnsi="Times New Roman" w:cs="Times New Roman"/>
                <w:color w:val="000000"/>
                <w:lang w:val="uk-UA"/>
              </w:rPr>
              <w:t>про вирішення</w:t>
            </w:r>
            <w:r>
              <w:rPr>
                <w:rStyle w:val="rvts18"/>
                <w:rFonts w:ascii="Times New Roman" w:hAnsi="Times New Roman" w:cs="Times New Roman"/>
                <w:color w:val="000000"/>
                <w:lang w:val="uk-UA"/>
              </w:rPr>
              <w:t xml:space="preserve"> питання, щодо</w:t>
            </w:r>
            <w:r w:rsidRPr="00535394">
              <w:rPr>
                <w:rStyle w:val="rvts18"/>
                <w:rFonts w:ascii="Times New Roman" w:hAnsi="Times New Roman" w:cs="Times New Roman"/>
                <w:color w:val="000000"/>
                <w:lang w:val="uk-UA"/>
              </w:rPr>
              <w:t xml:space="preserve"> долі речових доказів у кримінальному провадженні №12012200440000798 за обвинуваченням Смирнов Ігоря Андрійович у вчиненні кримінального правопорушення передбаченого ч. 2 ст. 192 КК України  та Смирнова Івана Ігоревича у вчиненні кримінальних правопорушень передбачених ч. 1 ст. 382, ч. 2 ст. 192 КК України</w:t>
            </w:r>
          </w:p>
        </w:tc>
        <w:tc>
          <w:tcPr>
            <w:tcW w:w="2239" w:type="dxa"/>
            <w:vAlign w:val="center"/>
          </w:tcPr>
          <w:p w:rsidR="00D854D3" w:rsidRPr="00FE6718" w:rsidRDefault="00D854D3" w:rsidP="00D854D3">
            <w:pPr>
              <w:jc w:val="center"/>
              <w:rPr>
                <w:rFonts w:ascii="Times New Roman" w:hAnsi="Times New Roman" w:cs="Times New Roman"/>
                <w:lang w:val="uk-UA"/>
              </w:rPr>
            </w:pPr>
            <w:r>
              <w:rPr>
                <w:rFonts w:ascii="Times New Roman" w:hAnsi="Times New Roman" w:cs="Times New Roman"/>
                <w:lang w:val="uk-UA"/>
              </w:rPr>
              <w:t xml:space="preserve">Мальована-Когер В.В. </w:t>
            </w:r>
          </w:p>
        </w:tc>
      </w:tr>
    </w:tbl>
    <w:p w:rsidR="006109C9" w:rsidRDefault="006109C9" w:rsidP="00FB6467">
      <w:pPr>
        <w:autoSpaceDE w:val="0"/>
        <w:autoSpaceDN w:val="0"/>
        <w:adjustRightInd w:val="0"/>
        <w:ind w:firstLine="709"/>
        <w:jc w:val="both"/>
        <w:rPr>
          <w:rFonts w:ascii="Times New Roman" w:eastAsia="Times New Roman" w:hAnsi="Times New Roman"/>
          <w:color w:val="000000"/>
          <w:sz w:val="24"/>
          <w:lang w:val="uk-UA" w:eastAsia="uk-UA"/>
        </w:rPr>
      </w:pPr>
    </w:p>
    <w:p w:rsidR="006109C9" w:rsidRDefault="005E7643" w:rsidP="00FB6467">
      <w:pPr>
        <w:autoSpaceDE w:val="0"/>
        <w:autoSpaceDN w:val="0"/>
        <w:adjustRightInd w:val="0"/>
        <w:ind w:firstLine="709"/>
        <w:jc w:val="both"/>
        <w:rPr>
          <w:rFonts w:ascii="Times New Roman" w:eastAsia="Times New Roman" w:hAnsi="Times New Roman"/>
          <w:color w:val="000000"/>
          <w:sz w:val="24"/>
          <w:lang w:val="uk-UA" w:eastAsia="uk-UA"/>
        </w:rPr>
      </w:pPr>
      <w:r>
        <w:rPr>
          <w:rFonts w:ascii="Times New Roman" w:eastAsia="Times New Roman" w:hAnsi="Times New Roman"/>
          <w:color w:val="000000"/>
          <w:sz w:val="24"/>
          <w:lang w:val="uk-UA" w:eastAsia="uk-UA"/>
        </w:rPr>
        <w:t>Кримінальні с</w:t>
      </w:r>
      <w:r w:rsidR="006109C9">
        <w:rPr>
          <w:rFonts w:ascii="Times New Roman" w:eastAsia="Times New Roman" w:hAnsi="Times New Roman"/>
          <w:color w:val="000000"/>
          <w:sz w:val="24"/>
          <w:lang w:val="uk-UA" w:eastAsia="uk-UA"/>
        </w:rPr>
        <w:t xml:space="preserve">прави в яких суддя Бурда Б.В. </w:t>
      </w:r>
      <w:r>
        <w:rPr>
          <w:rFonts w:ascii="Times New Roman" w:eastAsia="Times New Roman" w:hAnsi="Times New Roman"/>
          <w:color w:val="000000"/>
          <w:sz w:val="24"/>
          <w:lang w:val="uk-UA" w:eastAsia="uk-UA"/>
        </w:rPr>
        <w:t>входи</w:t>
      </w:r>
      <w:r w:rsidR="005E529E">
        <w:rPr>
          <w:rFonts w:ascii="Times New Roman" w:eastAsia="Times New Roman" w:hAnsi="Times New Roman"/>
          <w:color w:val="000000"/>
          <w:sz w:val="24"/>
          <w:lang w:val="uk-UA" w:eastAsia="uk-UA"/>
        </w:rPr>
        <w:t>в</w:t>
      </w:r>
      <w:r>
        <w:rPr>
          <w:rFonts w:ascii="Times New Roman" w:eastAsia="Times New Roman" w:hAnsi="Times New Roman"/>
          <w:color w:val="000000"/>
          <w:sz w:val="24"/>
          <w:lang w:val="uk-UA" w:eastAsia="uk-UA"/>
        </w:rPr>
        <w:t xml:space="preserve"> до складу колегії</w:t>
      </w:r>
    </w:p>
    <w:tbl>
      <w:tblPr>
        <w:tblStyle w:val="a3"/>
        <w:tblW w:w="11058" w:type="dxa"/>
        <w:tblInd w:w="-885" w:type="dxa"/>
        <w:tblLook w:val="04A0" w:firstRow="1" w:lastRow="0" w:firstColumn="1" w:lastColumn="0" w:noHBand="0" w:noVBand="1"/>
      </w:tblPr>
      <w:tblGrid>
        <w:gridCol w:w="1702"/>
        <w:gridCol w:w="7371"/>
        <w:gridCol w:w="1985"/>
      </w:tblGrid>
      <w:tr w:rsidR="005E7643" w:rsidRPr="00D854D3" w:rsidTr="005E7643">
        <w:tc>
          <w:tcPr>
            <w:tcW w:w="1702" w:type="dxa"/>
          </w:tcPr>
          <w:p w:rsidR="005E7643" w:rsidRPr="005E7643" w:rsidRDefault="005E7643" w:rsidP="005E7643">
            <w:pPr>
              <w:autoSpaceDE w:val="0"/>
              <w:autoSpaceDN w:val="0"/>
              <w:adjustRightInd w:val="0"/>
              <w:rPr>
                <w:rFonts w:ascii="Times New Roman" w:eastAsia="Times New Roman" w:hAnsi="Times New Roman"/>
                <w:color w:val="000000"/>
                <w:lang w:val="uk-UA" w:eastAsia="uk-UA"/>
              </w:rPr>
            </w:pPr>
            <w:r w:rsidRPr="005E7643">
              <w:rPr>
                <w:rFonts w:ascii="Times New Roman" w:eastAsia="Times New Roman" w:hAnsi="Times New Roman"/>
                <w:color w:val="000000"/>
                <w:lang w:val="uk-UA" w:eastAsia="uk-UA"/>
              </w:rPr>
              <w:t>592/3473/15-к</w:t>
            </w:r>
          </w:p>
          <w:p w:rsidR="005E7643" w:rsidRPr="005E7643" w:rsidRDefault="005E7643" w:rsidP="005E7643">
            <w:pPr>
              <w:autoSpaceDE w:val="0"/>
              <w:autoSpaceDN w:val="0"/>
              <w:adjustRightInd w:val="0"/>
              <w:rPr>
                <w:rFonts w:ascii="Times New Roman" w:eastAsia="Times New Roman" w:hAnsi="Times New Roman"/>
                <w:color w:val="000000"/>
                <w:lang w:val="uk-UA" w:eastAsia="uk-UA"/>
              </w:rPr>
            </w:pPr>
            <w:r w:rsidRPr="005E7643">
              <w:rPr>
                <w:rFonts w:ascii="Times New Roman" w:eastAsia="Times New Roman" w:hAnsi="Times New Roman"/>
                <w:color w:val="000000"/>
                <w:lang w:val="uk-UA" w:eastAsia="uk-UA"/>
              </w:rPr>
              <w:t>1/кп/591/66/18</w:t>
            </w:r>
          </w:p>
        </w:tc>
        <w:tc>
          <w:tcPr>
            <w:tcW w:w="7371" w:type="dxa"/>
          </w:tcPr>
          <w:p w:rsidR="005E7643" w:rsidRPr="005E7643" w:rsidRDefault="005E7643" w:rsidP="005E7643">
            <w:pPr>
              <w:autoSpaceDE w:val="0"/>
              <w:autoSpaceDN w:val="0"/>
              <w:adjustRightInd w:val="0"/>
              <w:rPr>
                <w:rFonts w:ascii="Times New Roman" w:eastAsia="Times New Roman" w:hAnsi="Times New Roman"/>
                <w:color w:val="000000"/>
                <w:lang w:val="uk-UA" w:eastAsia="uk-UA"/>
              </w:rPr>
            </w:pPr>
            <w:r w:rsidRPr="005E7643">
              <w:rPr>
                <w:rFonts w:ascii="Times New Roman" w:hAnsi="Times New Roman" w:cs="Times New Roman"/>
                <w:lang w:val="ru-RU"/>
              </w:rPr>
              <w:t>відносно  Тараненко Ірини Григорівни за обвинуваченням у вчиненні кримінального правопорушення, передбаченого ч. 4 ст. 190, ч. 4 ст. 27, ч. 2ст.15, ч. 4 ст. 369 КК України.</w:t>
            </w:r>
          </w:p>
        </w:tc>
        <w:tc>
          <w:tcPr>
            <w:tcW w:w="1985" w:type="dxa"/>
          </w:tcPr>
          <w:p w:rsidR="005E7643" w:rsidRPr="005E7643" w:rsidRDefault="005E7643" w:rsidP="005E7643">
            <w:pPr>
              <w:autoSpaceDE w:val="0"/>
              <w:autoSpaceDN w:val="0"/>
              <w:adjustRightInd w:val="0"/>
              <w:rPr>
                <w:rFonts w:ascii="Times New Roman" w:eastAsia="Times New Roman" w:hAnsi="Times New Roman"/>
                <w:color w:val="000000"/>
                <w:sz w:val="20"/>
                <w:lang w:val="uk-UA" w:eastAsia="uk-UA"/>
              </w:rPr>
            </w:pPr>
            <w:r w:rsidRPr="005E7643">
              <w:rPr>
                <w:rFonts w:ascii="Times New Roman" w:eastAsia="Times New Roman" w:hAnsi="Times New Roman"/>
                <w:color w:val="000000"/>
                <w:sz w:val="20"/>
                <w:lang w:val="uk-UA" w:eastAsia="uk-UA"/>
              </w:rPr>
              <w:t>Головуючий суддя: Шелєхова Г.В.</w:t>
            </w:r>
            <w:r w:rsidR="005E529E">
              <w:rPr>
                <w:rFonts w:ascii="Times New Roman" w:eastAsia="Times New Roman" w:hAnsi="Times New Roman"/>
                <w:color w:val="000000"/>
                <w:sz w:val="20"/>
                <w:lang w:val="uk-UA" w:eastAsia="uk-UA"/>
              </w:rPr>
              <w:t xml:space="preserve">, судді Кривцова Г.В., Клімашевська І.В. </w:t>
            </w:r>
          </w:p>
        </w:tc>
      </w:tr>
      <w:tr w:rsidR="00CE3573" w:rsidRPr="00D854D3" w:rsidTr="005D1236">
        <w:tc>
          <w:tcPr>
            <w:tcW w:w="1702" w:type="dxa"/>
          </w:tcPr>
          <w:p w:rsidR="00CE3573" w:rsidRPr="005E7643" w:rsidRDefault="00CE3573" w:rsidP="005D1236">
            <w:pPr>
              <w:autoSpaceDE w:val="0"/>
              <w:autoSpaceDN w:val="0"/>
              <w:adjustRightInd w:val="0"/>
              <w:rPr>
                <w:rFonts w:ascii="Times New Roman" w:eastAsia="Times New Roman" w:hAnsi="Times New Roman"/>
                <w:color w:val="000000"/>
                <w:lang w:val="uk-UA" w:eastAsia="uk-UA"/>
              </w:rPr>
            </w:pPr>
            <w:r w:rsidRPr="005E7643">
              <w:rPr>
                <w:rFonts w:ascii="Times New Roman" w:eastAsia="Times New Roman" w:hAnsi="Times New Roman"/>
                <w:color w:val="000000"/>
                <w:lang w:val="uk-UA" w:eastAsia="uk-UA"/>
              </w:rPr>
              <w:t>591/2065/16-к</w:t>
            </w:r>
          </w:p>
          <w:p w:rsidR="00CE3573" w:rsidRPr="005E7643" w:rsidRDefault="00CE3573" w:rsidP="005D1236">
            <w:pPr>
              <w:autoSpaceDE w:val="0"/>
              <w:autoSpaceDN w:val="0"/>
              <w:adjustRightInd w:val="0"/>
              <w:rPr>
                <w:rFonts w:ascii="Times New Roman" w:eastAsia="Times New Roman" w:hAnsi="Times New Roman"/>
                <w:color w:val="000000"/>
                <w:lang w:val="uk-UA" w:eastAsia="uk-UA"/>
              </w:rPr>
            </w:pPr>
            <w:r w:rsidRPr="005E7643">
              <w:rPr>
                <w:rFonts w:ascii="Times New Roman" w:eastAsia="Times New Roman" w:hAnsi="Times New Roman"/>
                <w:color w:val="000000"/>
                <w:lang w:val="uk-UA" w:eastAsia="uk-UA"/>
              </w:rPr>
              <w:t>1-кп/591/46/18</w:t>
            </w:r>
          </w:p>
        </w:tc>
        <w:tc>
          <w:tcPr>
            <w:tcW w:w="7371" w:type="dxa"/>
          </w:tcPr>
          <w:p w:rsidR="00CE3573" w:rsidRPr="005E7643" w:rsidRDefault="00CE3573" w:rsidP="005D1236">
            <w:pPr>
              <w:autoSpaceDE w:val="0"/>
              <w:autoSpaceDN w:val="0"/>
              <w:adjustRightInd w:val="0"/>
              <w:rPr>
                <w:rFonts w:ascii="Times New Roman" w:eastAsia="Times New Roman" w:hAnsi="Times New Roman"/>
                <w:color w:val="000000"/>
                <w:lang w:val="uk-UA" w:eastAsia="uk-UA"/>
              </w:rPr>
            </w:pPr>
            <w:r w:rsidRPr="005E7643">
              <w:rPr>
                <w:rFonts w:ascii="Times New Roman" w:hAnsi="Times New Roman" w:cs="Times New Roman"/>
                <w:lang w:val="ru-RU"/>
              </w:rPr>
              <w:t>за обвинуваченням  Джанашия А.С. за ч. 3 ст. 187, ч.2 ст. 186, ч. 2 ст. 185, ч. 2 ст. 190, ч.3 ст. 357, ч. 1,4 ст. 358 КК України, Нікітенко Семена Володимировича за ч.3 ст.187, ч.3 ст.357 КК України; Купреєва Ігоря Володимировича за ч.3 ст. 187, ч.3 ст.357 КК України; Квасенка Дмитра Анатолійовича за ч.3 ст. 187, ч.2 ст. 186 КК України; Квасенка Олександра Анатолійовича за ч.3 ст. 187 КК України</w:t>
            </w:r>
          </w:p>
        </w:tc>
        <w:tc>
          <w:tcPr>
            <w:tcW w:w="1985" w:type="dxa"/>
          </w:tcPr>
          <w:p w:rsidR="00CE3573" w:rsidRPr="005E529E" w:rsidRDefault="00CE3573" w:rsidP="005D1236">
            <w:pPr>
              <w:autoSpaceDE w:val="0"/>
              <w:autoSpaceDN w:val="0"/>
              <w:adjustRightInd w:val="0"/>
              <w:rPr>
                <w:lang w:val="uk-UA"/>
              </w:rPr>
            </w:pPr>
            <w:r w:rsidRPr="005E7643">
              <w:rPr>
                <w:rFonts w:ascii="Times New Roman" w:eastAsia="Times New Roman" w:hAnsi="Times New Roman"/>
                <w:color w:val="000000"/>
                <w:sz w:val="20"/>
                <w:lang w:val="uk-UA" w:eastAsia="uk-UA"/>
              </w:rPr>
              <w:t>Головуючий суддя: Шершак М.І.</w:t>
            </w:r>
            <w:r w:rsidR="005E529E">
              <w:rPr>
                <w:rFonts w:ascii="Times New Roman" w:eastAsia="Times New Roman" w:hAnsi="Times New Roman"/>
                <w:color w:val="000000"/>
                <w:sz w:val="20"/>
                <w:lang w:val="uk-UA" w:eastAsia="uk-UA"/>
              </w:rPr>
              <w:t>, судді Сибільов О.В., Шелєхова</w:t>
            </w:r>
            <w:r w:rsidR="005E529E">
              <w:rPr>
                <w:lang w:val="uk-UA"/>
              </w:rPr>
              <w:t>Г.В.</w:t>
            </w:r>
          </w:p>
        </w:tc>
      </w:tr>
      <w:tr w:rsidR="005E7643" w:rsidRPr="00D854D3" w:rsidTr="005E7643">
        <w:tc>
          <w:tcPr>
            <w:tcW w:w="1702" w:type="dxa"/>
          </w:tcPr>
          <w:p w:rsidR="005E7643" w:rsidRPr="005E7643" w:rsidRDefault="005E7643" w:rsidP="005E7643">
            <w:pPr>
              <w:autoSpaceDE w:val="0"/>
              <w:autoSpaceDN w:val="0"/>
              <w:adjustRightInd w:val="0"/>
              <w:rPr>
                <w:rFonts w:ascii="Times New Roman" w:eastAsia="Times New Roman" w:hAnsi="Times New Roman"/>
                <w:color w:val="000000"/>
                <w:lang w:val="uk-UA" w:eastAsia="uk-UA"/>
              </w:rPr>
            </w:pPr>
            <w:r w:rsidRPr="005E7643">
              <w:rPr>
                <w:rFonts w:ascii="Times New Roman" w:eastAsia="Times New Roman" w:hAnsi="Times New Roman"/>
                <w:color w:val="000000"/>
                <w:lang w:val="uk-UA" w:eastAsia="uk-UA"/>
              </w:rPr>
              <w:t>591/1566/17</w:t>
            </w:r>
          </w:p>
          <w:p w:rsidR="005E7643" w:rsidRPr="005E7643" w:rsidRDefault="005E7643" w:rsidP="005E7643">
            <w:pPr>
              <w:autoSpaceDE w:val="0"/>
              <w:autoSpaceDN w:val="0"/>
              <w:adjustRightInd w:val="0"/>
              <w:rPr>
                <w:rFonts w:ascii="Times New Roman" w:eastAsia="Times New Roman" w:hAnsi="Times New Roman"/>
                <w:color w:val="000000"/>
                <w:lang w:val="uk-UA" w:eastAsia="uk-UA"/>
              </w:rPr>
            </w:pPr>
            <w:r w:rsidRPr="005E7643">
              <w:rPr>
                <w:rFonts w:ascii="Times New Roman" w:eastAsia="Times New Roman" w:hAnsi="Times New Roman"/>
                <w:color w:val="000000"/>
                <w:lang w:val="uk-UA" w:eastAsia="uk-UA"/>
              </w:rPr>
              <w:t>1-кп/591/94/18</w:t>
            </w:r>
          </w:p>
        </w:tc>
        <w:tc>
          <w:tcPr>
            <w:tcW w:w="7371" w:type="dxa"/>
          </w:tcPr>
          <w:p w:rsidR="005E7643" w:rsidRPr="005E7643" w:rsidRDefault="005E7643" w:rsidP="005E7643">
            <w:pPr>
              <w:autoSpaceDE w:val="0"/>
              <w:autoSpaceDN w:val="0"/>
              <w:adjustRightInd w:val="0"/>
              <w:rPr>
                <w:rFonts w:ascii="Times New Roman" w:eastAsia="Times New Roman" w:hAnsi="Times New Roman"/>
                <w:color w:val="000000"/>
                <w:lang w:val="uk-UA" w:eastAsia="uk-UA"/>
              </w:rPr>
            </w:pPr>
            <w:r w:rsidRPr="005E7643">
              <w:rPr>
                <w:rFonts w:ascii="Times New Roman" w:hAnsi="Times New Roman" w:cs="Times New Roman"/>
                <w:lang w:val="ru-RU"/>
              </w:rPr>
              <w:t>за обвинуваченням Скаржинського Костянтина Єгеновича за ч.1 ст. 115, ч.1 ст. 263 КК України</w:t>
            </w:r>
          </w:p>
        </w:tc>
        <w:tc>
          <w:tcPr>
            <w:tcW w:w="1985" w:type="dxa"/>
          </w:tcPr>
          <w:p w:rsidR="005E7643" w:rsidRPr="005E7643" w:rsidRDefault="005E7643" w:rsidP="005E7643">
            <w:pPr>
              <w:autoSpaceDE w:val="0"/>
              <w:autoSpaceDN w:val="0"/>
              <w:adjustRightInd w:val="0"/>
              <w:rPr>
                <w:rFonts w:ascii="Times New Roman" w:eastAsia="Times New Roman" w:hAnsi="Times New Roman"/>
                <w:color w:val="000000"/>
                <w:sz w:val="20"/>
                <w:lang w:val="uk-UA" w:eastAsia="uk-UA"/>
              </w:rPr>
            </w:pPr>
            <w:r w:rsidRPr="005E7643">
              <w:rPr>
                <w:rFonts w:ascii="Times New Roman" w:eastAsia="Times New Roman" w:hAnsi="Times New Roman"/>
                <w:color w:val="000000"/>
                <w:sz w:val="20"/>
                <w:lang w:val="uk-UA" w:eastAsia="uk-UA"/>
              </w:rPr>
              <w:t>Головуючий суддя: Капкін О.Б.</w:t>
            </w:r>
            <w:r w:rsidR="005E529E">
              <w:rPr>
                <w:rFonts w:ascii="Times New Roman" w:eastAsia="Times New Roman" w:hAnsi="Times New Roman"/>
                <w:color w:val="000000"/>
                <w:sz w:val="20"/>
                <w:lang w:val="uk-UA" w:eastAsia="uk-UA"/>
              </w:rPr>
              <w:t xml:space="preserve">, судді Шершак М.І., Клімашевська І.В. </w:t>
            </w:r>
          </w:p>
        </w:tc>
      </w:tr>
      <w:tr w:rsidR="00195C53" w:rsidRPr="00D854D3" w:rsidTr="005E7643">
        <w:tc>
          <w:tcPr>
            <w:tcW w:w="1702" w:type="dxa"/>
          </w:tcPr>
          <w:p w:rsidR="00195C53" w:rsidRPr="005E7643" w:rsidRDefault="00195C53" w:rsidP="00195C53">
            <w:pPr>
              <w:autoSpaceDE w:val="0"/>
              <w:autoSpaceDN w:val="0"/>
              <w:adjustRightInd w:val="0"/>
              <w:rPr>
                <w:rFonts w:ascii="Times New Roman" w:eastAsia="Times New Roman" w:hAnsi="Times New Roman"/>
                <w:color w:val="000000"/>
                <w:lang w:val="uk-UA" w:eastAsia="uk-UA"/>
              </w:rPr>
            </w:pPr>
            <w:r w:rsidRPr="005E7643">
              <w:rPr>
                <w:rFonts w:ascii="Times New Roman" w:eastAsia="Times New Roman" w:hAnsi="Times New Roman"/>
                <w:color w:val="000000"/>
                <w:lang w:val="uk-UA" w:eastAsia="uk-UA"/>
              </w:rPr>
              <w:t>585/2421/17</w:t>
            </w:r>
          </w:p>
          <w:p w:rsidR="00195C53" w:rsidRPr="005E7643" w:rsidRDefault="00195C53" w:rsidP="00195C53">
            <w:pPr>
              <w:autoSpaceDE w:val="0"/>
              <w:autoSpaceDN w:val="0"/>
              <w:adjustRightInd w:val="0"/>
              <w:rPr>
                <w:rFonts w:ascii="Times New Roman" w:eastAsia="Times New Roman" w:hAnsi="Times New Roman"/>
                <w:color w:val="000000"/>
                <w:lang w:val="uk-UA" w:eastAsia="uk-UA"/>
              </w:rPr>
            </w:pPr>
            <w:r w:rsidRPr="005E7643">
              <w:rPr>
                <w:rFonts w:ascii="Times New Roman" w:eastAsia="Times New Roman" w:hAnsi="Times New Roman"/>
                <w:color w:val="000000"/>
                <w:lang w:val="uk-UA" w:eastAsia="uk-UA"/>
              </w:rPr>
              <w:t>1-кп/591/140/18</w:t>
            </w:r>
          </w:p>
        </w:tc>
        <w:tc>
          <w:tcPr>
            <w:tcW w:w="7371" w:type="dxa"/>
          </w:tcPr>
          <w:p w:rsidR="00195C53" w:rsidRPr="005E7643" w:rsidRDefault="00195C53" w:rsidP="00F07B6D">
            <w:pPr>
              <w:autoSpaceDE w:val="0"/>
              <w:autoSpaceDN w:val="0"/>
              <w:adjustRightInd w:val="0"/>
              <w:rPr>
                <w:rFonts w:ascii="Times New Roman" w:eastAsia="Times New Roman" w:hAnsi="Times New Roman"/>
                <w:color w:val="000000"/>
                <w:lang w:val="uk-UA" w:eastAsia="uk-UA"/>
              </w:rPr>
            </w:pPr>
            <w:r w:rsidRPr="005E7643">
              <w:rPr>
                <w:rFonts w:ascii="Times New Roman" w:hAnsi="Times New Roman" w:cs="Times New Roman"/>
                <w:lang w:val="ru-RU"/>
              </w:rPr>
              <w:t>за обвинуваченням відносно Коваля Олександра Прокофійовича за ч. 2 ст.  186, ч.2 ст. 15, ч. 5 ст. 186</w:t>
            </w:r>
            <w:r w:rsidRPr="005E7643">
              <w:rPr>
                <w:rFonts w:ascii="Calibri" w:hAnsi="Calibri" w:cs="Calibri"/>
                <w:lang w:val="ru-RU"/>
              </w:rPr>
              <w:t xml:space="preserve">  </w:t>
            </w:r>
            <w:r w:rsidRPr="005E7643">
              <w:rPr>
                <w:rFonts w:ascii="Times New Roman" w:hAnsi="Times New Roman" w:cs="Times New Roman"/>
                <w:lang w:val="ru-RU"/>
              </w:rPr>
              <w:t xml:space="preserve"> КК України</w:t>
            </w:r>
          </w:p>
        </w:tc>
        <w:tc>
          <w:tcPr>
            <w:tcW w:w="1985" w:type="dxa"/>
          </w:tcPr>
          <w:p w:rsidR="00195C53" w:rsidRPr="005E7643" w:rsidRDefault="00195C53" w:rsidP="00195C53">
            <w:pPr>
              <w:autoSpaceDE w:val="0"/>
              <w:autoSpaceDN w:val="0"/>
              <w:adjustRightInd w:val="0"/>
              <w:rPr>
                <w:rFonts w:ascii="Times New Roman" w:eastAsia="Times New Roman" w:hAnsi="Times New Roman"/>
                <w:color w:val="000000"/>
                <w:sz w:val="20"/>
                <w:lang w:val="uk-UA" w:eastAsia="uk-UA"/>
              </w:rPr>
            </w:pPr>
            <w:r w:rsidRPr="005E7643">
              <w:rPr>
                <w:rFonts w:ascii="Times New Roman" w:eastAsia="Times New Roman" w:hAnsi="Times New Roman"/>
                <w:color w:val="000000"/>
                <w:sz w:val="20"/>
                <w:lang w:val="uk-UA" w:eastAsia="uk-UA"/>
              </w:rPr>
              <w:t>Головуючий суддя: Клімашевська І.В.</w:t>
            </w:r>
            <w:r w:rsidR="005E529E">
              <w:rPr>
                <w:rFonts w:ascii="Times New Roman" w:eastAsia="Times New Roman" w:hAnsi="Times New Roman"/>
                <w:color w:val="000000"/>
                <w:sz w:val="20"/>
                <w:lang w:val="uk-UA" w:eastAsia="uk-UA"/>
              </w:rPr>
              <w:t xml:space="preserve">, судді Сибільов О.В., Кривцова Г.В. </w:t>
            </w:r>
          </w:p>
        </w:tc>
      </w:tr>
      <w:tr w:rsidR="00CE3573" w:rsidRPr="00D854D3" w:rsidTr="005D1236">
        <w:tc>
          <w:tcPr>
            <w:tcW w:w="1702" w:type="dxa"/>
          </w:tcPr>
          <w:p w:rsidR="00CE3573" w:rsidRPr="005E7643" w:rsidRDefault="00CE3573" w:rsidP="005D1236">
            <w:pPr>
              <w:autoSpaceDE w:val="0"/>
              <w:autoSpaceDN w:val="0"/>
              <w:adjustRightInd w:val="0"/>
              <w:rPr>
                <w:rFonts w:ascii="Times New Roman" w:eastAsia="Times New Roman" w:hAnsi="Times New Roman"/>
                <w:color w:val="000000"/>
                <w:lang w:val="uk-UA" w:eastAsia="uk-UA"/>
              </w:rPr>
            </w:pPr>
            <w:r w:rsidRPr="005E7643">
              <w:rPr>
                <w:rFonts w:ascii="Times New Roman" w:eastAsia="Times New Roman" w:hAnsi="Times New Roman"/>
                <w:color w:val="000000"/>
                <w:lang w:val="uk-UA" w:eastAsia="uk-UA"/>
              </w:rPr>
              <w:t>591/3443/17</w:t>
            </w:r>
          </w:p>
          <w:p w:rsidR="00CE3573" w:rsidRPr="005E7643" w:rsidRDefault="00CE3573" w:rsidP="005D1236">
            <w:pPr>
              <w:autoSpaceDE w:val="0"/>
              <w:autoSpaceDN w:val="0"/>
              <w:adjustRightInd w:val="0"/>
              <w:rPr>
                <w:rFonts w:ascii="Times New Roman" w:eastAsia="Times New Roman" w:hAnsi="Times New Roman"/>
                <w:color w:val="000000"/>
                <w:lang w:val="uk-UA" w:eastAsia="uk-UA"/>
              </w:rPr>
            </w:pPr>
            <w:r w:rsidRPr="005E7643">
              <w:rPr>
                <w:rFonts w:ascii="Times New Roman" w:eastAsia="Times New Roman" w:hAnsi="Times New Roman"/>
                <w:color w:val="000000"/>
                <w:lang w:val="uk-UA" w:eastAsia="uk-UA"/>
              </w:rPr>
              <w:t>1-кп/591/147/18</w:t>
            </w:r>
          </w:p>
        </w:tc>
        <w:tc>
          <w:tcPr>
            <w:tcW w:w="7371" w:type="dxa"/>
          </w:tcPr>
          <w:p w:rsidR="00CE3573" w:rsidRPr="005E7643" w:rsidRDefault="00CE3573" w:rsidP="005D1236">
            <w:pPr>
              <w:autoSpaceDE w:val="0"/>
              <w:autoSpaceDN w:val="0"/>
              <w:adjustRightInd w:val="0"/>
              <w:rPr>
                <w:rFonts w:ascii="Times New Roman" w:eastAsia="Times New Roman" w:hAnsi="Times New Roman"/>
                <w:color w:val="000000"/>
                <w:lang w:val="uk-UA" w:eastAsia="uk-UA"/>
              </w:rPr>
            </w:pPr>
            <w:r w:rsidRPr="005E7643">
              <w:rPr>
                <w:rFonts w:ascii="Times New Roman" w:hAnsi="Times New Roman" w:cs="Times New Roman"/>
                <w:lang w:val="ru-RU"/>
              </w:rPr>
              <w:t>за обвинуваченням Басова Віктора Павловича за ч.2 ст. 149 ч.3 ст. 28, ч.3 ст. 301, ч.2 ст. 302 КК України</w:t>
            </w:r>
          </w:p>
        </w:tc>
        <w:tc>
          <w:tcPr>
            <w:tcW w:w="1985" w:type="dxa"/>
          </w:tcPr>
          <w:p w:rsidR="00CE3573" w:rsidRPr="005E7643" w:rsidRDefault="00CE3573" w:rsidP="005D1236">
            <w:pPr>
              <w:autoSpaceDE w:val="0"/>
              <w:autoSpaceDN w:val="0"/>
              <w:adjustRightInd w:val="0"/>
              <w:rPr>
                <w:rFonts w:ascii="Times New Roman" w:eastAsia="Times New Roman" w:hAnsi="Times New Roman"/>
                <w:color w:val="000000"/>
                <w:sz w:val="20"/>
                <w:lang w:val="uk-UA" w:eastAsia="uk-UA"/>
              </w:rPr>
            </w:pPr>
            <w:r w:rsidRPr="005E7643">
              <w:rPr>
                <w:rFonts w:ascii="Times New Roman" w:eastAsia="Times New Roman" w:hAnsi="Times New Roman"/>
                <w:color w:val="000000"/>
                <w:sz w:val="20"/>
                <w:lang w:val="uk-UA" w:eastAsia="uk-UA"/>
              </w:rPr>
              <w:t>Головуючий суддя: Капкін О.Б.</w:t>
            </w:r>
            <w:r w:rsidR="005E529E">
              <w:rPr>
                <w:rFonts w:ascii="Times New Roman" w:eastAsia="Times New Roman" w:hAnsi="Times New Roman"/>
                <w:color w:val="000000"/>
                <w:sz w:val="20"/>
                <w:lang w:val="uk-UA" w:eastAsia="uk-UA"/>
              </w:rPr>
              <w:t>, судді Мальована-Когер В.В., Клімашевська І.В.</w:t>
            </w:r>
          </w:p>
        </w:tc>
      </w:tr>
      <w:tr w:rsidR="00CE3573" w:rsidRPr="00D854D3" w:rsidTr="005D1236">
        <w:tc>
          <w:tcPr>
            <w:tcW w:w="1702" w:type="dxa"/>
          </w:tcPr>
          <w:p w:rsidR="00CE3573" w:rsidRDefault="00CE3573" w:rsidP="005D1236">
            <w:pPr>
              <w:autoSpaceDE w:val="0"/>
              <w:autoSpaceDN w:val="0"/>
              <w:adjustRightInd w:val="0"/>
              <w:rPr>
                <w:rFonts w:ascii="Times New Roman" w:eastAsia="Times New Roman" w:hAnsi="Times New Roman"/>
                <w:color w:val="000000"/>
                <w:lang w:val="uk-UA" w:eastAsia="uk-UA"/>
              </w:rPr>
            </w:pPr>
            <w:r>
              <w:rPr>
                <w:rFonts w:ascii="Times New Roman" w:eastAsia="Times New Roman" w:hAnsi="Times New Roman"/>
                <w:color w:val="000000"/>
                <w:lang w:val="uk-UA" w:eastAsia="uk-UA"/>
              </w:rPr>
              <w:t>591/5138/17</w:t>
            </w:r>
          </w:p>
          <w:p w:rsidR="00CE3573" w:rsidRPr="005E7643" w:rsidRDefault="00CE3573" w:rsidP="005D1236">
            <w:pPr>
              <w:autoSpaceDE w:val="0"/>
              <w:autoSpaceDN w:val="0"/>
              <w:adjustRightInd w:val="0"/>
              <w:rPr>
                <w:rFonts w:ascii="Times New Roman" w:eastAsia="Times New Roman" w:hAnsi="Times New Roman"/>
                <w:color w:val="000000"/>
                <w:lang w:val="uk-UA" w:eastAsia="uk-UA"/>
              </w:rPr>
            </w:pPr>
            <w:r>
              <w:rPr>
                <w:rFonts w:ascii="Times New Roman" w:eastAsia="Times New Roman" w:hAnsi="Times New Roman"/>
                <w:color w:val="000000"/>
                <w:lang w:val="uk-UA" w:eastAsia="uk-UA"/>
              </w:rPr>
              <w:t>1-кп/591/168/18</w:t>
            </w:r>
          </w:p>
        </w:tc>
        <w:tc>
          <w:tcPr>
            <w:tcW w:w="7371" w:type="dxa"/>
          </w:tcPr>
          <w:p w:rsidR="00CE3573" w:rsidRPr="00195C53" w:rsidRDefault="00CE3573" w:rsidP="005D1236">
            <w:pPr>
              <w:autoSpaceDE w:val="0"/>
              <w:autoSpaceDN w:val="0"/>
              <w:adjustRightInd w:val="0"/>
              <w:rPr>
                <w:rFonts w:ascii="Times New Roman" w:hAnsi="Times New Roman" w:cs="Times New Roman"/>
                <w:sz w:val="20"/>
                <w:lang w:val="ru-RU"/>
              </w:rPr>
            </w:pPr>
            <w:r w:rsidRPr="00195C53">
              <w:rPr>
                <w:rFonts w:ascii="Times New Roman" w:hAnsi="Times New Roman" w:cs="Times New Roman"/>
                <w:szCs w:val="18"/>
                <w:lang w:val="ru-RU"/>
              </w:rPr>
              <w:t>кримінальному провадженню відносно Кашпаренка Олександра Олександровича у вчиненні кримінального правопорушення передбаченого ч. 3 ст. 109, ч.1 ст. 110 та ч. 1 ст. 258-3 КК України</w:t>
            </w:r>
          </w:p>
        </w:tc>
        <w:tc>
          <w:tcPr>
            <w:tcW w:w="1985" w:type="dxa"/>
          </w:tcPr>
          <w:p w:rsidR="00CE3573" w:rsidRPr="00195C53" w:rsidRDefault="00CE3573" w:rsidP="005D1236">
            <w:pPr>
              <w:autoSpaceDE w:val="0"/>
              <w:autoSpaceDN w:val="0"/>
              <w:adjustRightInd w:val="0"/>
              <w:rPr>
                <w:rFonts w:ascii="Times New Roman" w:eastAsia="Times New Roman" w:hAnsi="Times New Roman"/>
                <w:color w:val="000000"/>
                <w:sz w:val="20"/>
                <w:lang w:val="uk-UA" w:eastAsia="uk-UA"/>
              </w:rPr>
            </w:pPr>
            <w:r w:rsidRPr="00195C53">
              <w:rPr>
                <w:rFonts w:ascii="Times New Roman" w:eastAsia="Times New Roman" w:hAnsi="Times New Roman"/>
                <w:color w:val="000000"/>
                <w:sz w:val="20"/>
                <w:lang w:val="uk-UA" w:eastAsia="uk-UA"/>
              </w:rPr>
              <w:t>Головуючий суддя: Грищенко О.В.</w:t>
            </w:r>
            <w:r w:rsidR="005E529E">
              <w:rPr>
                <w:rFonts w:ascii="Times New Roman" w:eastAsia="Times New Roman" w:hAnsi="Times New Roman"/>
                <w:color w:val="000000"/>
                <w:sz w:val="20"/>
                <w:lang w:val="uk-UA" w:eastAsia="uk-UA"/>
              </w:rPr>
              <w:t xml:space="preserve">, судді Янголь Є.В., Кривцова Г.В. </w:t>
            </w:r>
          </w:p>
        </w:tc>
      </w:tr>
      <w:tr w:rsidR="00195C53" w:rsidRPr="00D854D3" w:rsidTr="005E7643">
        <w:tc>
          <w:tcPr>
            <w:tcW w:w="1702" w:type="dxa"/>
          </w:tcPr>
          <w:p w:rsidR="00195C53" w:rsidRPr="005E7643" w:rsidRDefault="00195C53" w:rsidP="00195C53">
            <w:pPr>
              <w:autoSpaceDE w:val="0"/>
              <w:autoSpaceDN w:val="0"/>
              <w:adjustRightInd w:val="0"/>
              <w:rPr>
                <w:rFonts w:ascii="Times New Roman" w:eastAsia="Times New Roman" w:hAnsi="Times New Roman"/>
                <w:color w:val="000000"/>
                <w:lang w:val="uk-UA" w:eastAsia="uk-UA"/>
              </w:rPr>
            </w:pPr>
            <w:r w:rsidRPr="005E7643">
              <w:rPr>
                <w:rFonts w:ascii="Times New Roman" w:eastAsia="Times New Roman" w:hAnsi="Times New Roman"/>
                <w:color w:val="000000"/>
                <w:lang w:val="uk-UA" w:eastAsia="uk-UA"/>
              </w:rPr>
              <w:t>577/3667/17</w:t>
            </w:r>
          </w:p>
          <w:p w:rsidR="00195C53" w:rsidRPr="005E7643" w:rsidRDefault="00195C53" w:rsidP="00195C53">
            <w:pPr>
              <w:autoSpaceDE w:val="0"/>
              <w:autoSpaceDN w:val="0"/>
              <w:adjustRightInd w:val="0"/>
              <w:rPr>
                <w:rFonts w:ascii="Times New Roman" w:eastAsia="Times New Roman" w:hAnsi="Times New Roman"/>
                <w:color w:val="000000"/>
                <w:lang w:val="uk-UA" w:eastAsia="uk-UA"/>
              </w:rPr>
            </w:pPr>
            <w:r w:rsidRPr="005E7643">
              <w:rPr>
                <w:rFonts w:ascii="Times New Roman" w:eastAsia="Times New Roman" w:hAnsi="Times New Roman"/>
                <w:color w:val="000000"/>
                <w:lang w:val="uk-UA" w:eastAsia="uk-UA"/>
              </w:rPr>
              <w:t>1-кп/591/522/18</w:t>
            </w:r>
          </w:p>
        </w:tc>
        <w:tc>
          <w:tcPr>
            <w:tcW w:w="7371" w:type="dxa"/>
          </w:tcPr>
          <w:p w:rsidR="00195C53" w:rsidRPr="005E7643" w:rsidRDefault="00195C53" w:rsidP="00195C53">
            <w:pPr>
              <w:autoSpaceDE w:val="0"/>
              <w:autoSpaceDN w:val="0"/>
              <w:adjustRightInd w:val="0"/>
              <w:rPr>
                <w:rFonts w:ascii="Times New Roman" w:eastAsia="Times New Roman" w:hAnsi="Times New Roman"/>
                <w:color w:val="000000"/>
                <w:lang w:val="uk-UA" w:eastAsia="uk-UA"/>
              </w:rPr>
            </w:pPr>
            <w:r w:rsidRPr="005E7643">
              <w:rPr>
                <w:rFonts w:ascii="Times New Roman" w:hAnsi="Times New Roman" w:cs="Times New Roman"/>
                <w:lang w:val="ru-RU"/>
              </w:rPr>
              <w:t xml:space="preserve">за </w:t>
            </w:r>
            <w:r w:rsidRPr="005E7643">
              <w:rPr>
                <w:rFonts w:ascii="Times New Roman" w:hAnsi="Times New Roman" w:cs="Times New Roman"/>
                <w:bCs/>
                <w:lang w:val="ru-RU"/>
              </w:rPr>
              <w:t xml:space="preserve">обвинуваченням  Коросташевич Євгена Олександровича  за ч.2 п.1  ст. 115   КК України  </w:t>
            </w:r>
          </w:p>
        </w:tc>
        <w:tc>
          <w:tcPr>
            <w:tcW w:w="1985" w:type="dxa"/>
          </w:tcPr>
          <w:p w:rsidR="00195C53" w:rsidRPr="005E7643" w:rsidRDefault="00195C53" w:rsidP="00195C53">
            <w:pPr>
              <w:autoSpaceDE w:val="0"/>
              <w:autoSpaceDN w:val="0"/>
              <w:adjustRightInd w:val="0"/>
              <w:rPr>
                <w:rFonts w:ascii="Times New Roman" w:eastAsia="Times New Roman" w:hAnsi="Times New Roman"/>
                <w:color w:val="000000"/>
                <w:sz w:val="20"/>
                <w:lang w:val="uk-UA" w:eastAsia="uk-UA"/>
              </w:rPr>
            </w:pPr>
            <w:r w:rsidRPr="005E7643">
              <w:rPr>
                <w:rFonts w:ascii="Times New Roman" w:eastAsia="Times New Roman" w:hAnsi="Times New Roman"/>
                <w:color w:val="000000"/>
                <w:sz w:val="20"/>
                <w:lang w:val="uk-UA" w:eastAsia="uk-UA"/>
              </w:rPr>
              <w:t>Головуючий суддя: Шершак М.І.</w:t>
            </w:r>
            <w:r w:rsidR="005E529E">
              <w:rPr>
                <w:rFonts w:ascii="Times New Roman" w:eastAsia="Times New Roman" w:hAnsi="Times New Roman"/>
                <w:color w:val="000000"/>
                <w:sz w:val="20"/>
                <w:lang w:val="uk-UA" w:eastAsia="uk-UA"/>
              </w:rPr>
              <w:t xml:space="preserve">, судді Сидоренко А.П, Клімашекська І.В. </w:t>
            </w:r>
          </w:p>
        </w:tc>
      </w:tr>
    </w:tbl>
    <w:p w:rsidR="00FB6467" w:rsidRPr="003642E1" w:rsidRDefault="00FB6467" w:rsidP="006E7751">
      <w:pPr>
        <w:autoSpaceDE w:val="0"/>
        <w:autoSpaceDN w:val="0"/>
        <w:adjustRightInd w:val="0"/>
        <w:ind w:firstLine="709"/>
        <w:jc w:val="both"/>
        <w:rPr>
          <w:rFonts w:ascii="Times New Roman" w:eastAsia="Times New Roman" w:hAnsi="Times New Roman"/>
          <w:color w:val="000000"/>
          <w:sz w:val="24"/>
          <w:lang w:val="uk-UA" w:eastAsia="uk-UA"/>
        </w:rPr>
      </w:pPr>
    </w:p>
    <w:sectPr w:rsidR="00FB6467" w:rsidRPr="003642E1" w:rsidSect="00FB6467">
      <w:footerReference w:type="default" r:id="rId8"/>
      <w:pgSz w:w="12240" w:h="15840"/>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2BF" w:rsidRDefault="004152BF" w:rsidP="003642E1">
      <w:pPr>
        <w:spacing w:after="0" w:line="240" w:lineRule="auto"/>
      </w:pPr>
      <w:r>
        <w:separator/>
      </w:r>
    </w:p>
  </w:endnote>
  <w:endnote w:type="continuationSeparator" w:id="0">
    <w:p w:rsidR="004152BF" w:rsidRDefault="004152BF" w:rsidP="00364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653312"/>
      <w:docPartObj>
        <w:docPartGallery w:val="Page Numbers (Bottom of Page)"/>
        <w:docPartUnique/>
      </w:docPartObj>
    </w:sdtPr>
    <w:sdtEndPr/>
    <w:sdtContent>
      <w:p w:rsidR="00F07B6D" w:rsidRDefault="00F07B6D">
        <w:pPr>
          <w:pStyle w:val="a9"/>
          <w:jc w:val="right"/>
        </w:pPr>
        <w:r>
          <w:fldChar w:fldCharType="begin"/>
        </w:r>
        <w:r>
          <w:instrText>PAGE   \* MERGEFORMAT</w:instrText>
        </w:r>
        <w:r>
          <w:fldChar w:fldCharType="separate"/>
        </w:r>
        <w:r w:rsidR="00D854D3" w:rsidRPr="00D854D3">
          <w:rPr>
            <w:noProof/>
            <w:lang w:val="ru-RU"/>
          </w:rPr>
          <w:t>1</w:t>
        </w:r>
        <w:r>
          <w:fldChar w:fldCharType="end"/>
        </w:r>
      </w:p>
    </w:sdtContent>
  </w:sdt>
  <w:p w:rsidR="00F07B6D" w:rsidRDefault="00F07B6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2BF" w:rsidRDefault="004152BF" w:rsidP="003642E1">
      <w:pPr>
        <w:spacing w:after="0" w:line="240" w:lineRule="auto"/>
      </w:pPr>
      <w:r>
        <w:separator/>
      </w:r>
    </w:p>
  </w:footnote>
  <w:footnote w:type="continuationSeparator" w:id="0">
    <w:p w:rsidR="004152BF" w:rsidRDefault="004152BF" w:rsidP="003642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F5FF4"/>
    <w:multiLevelType w:val="hybridMultilevel"/>
    <w:tmpl w:val="DF3CB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65C04"/>
    <w:multiLevelType w:val="hybridMultilevel"/>
    <w:tmpl w:val="7E3A0DE6"/>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564483"/>
    <w:multiLevelType w:val="hybridMultilevel"/>
    <w:tmpl w:val="46B61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B61264"/>
    <w:multiLevelType w:val="hybridMultilevel"/>
    <w:tmpl w:val="97029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A6399"/>
    <w:rsid w:val="000028D4"/>
    <w:rsid w:val="00003168"/>
    <w:rsid w:val="00012557"/>
    <w:rsid w:val="0002559A"/>
    <w:rsid w:val="00036BD8"/>
    <w:rsid w:val="00042666"/>
    <w:rsid w:val="000752BE"/>
    <w:rsid w:val="000A5711"/>
    <w:rsid w:val="000B1BE6"/>
    <w:rsid w:val="000B7BB4"/>
    <w:rsid w:val="000F40B0"/>
    <w:rsid w:val="000F7EAD"/>
    <w:rsid w:val="0010118B"/>
    <w:rsid w:val="001023D5"/>
    <w:rsid w:val="001326C8"/>
    <w:rsid w:val="001509CC"/>
    <w:rsid w:val="00162737"/>
    <w:rsid w:val="00174230"/>
    <w:rsid w:val="00176ABF"/>
    <w:rsid w:val="00190347"/>
    <w:rsid w:val="00195C53"/>
    <w:rsid w:val="001B4BE0"/>
    <w:rsid w:val="001B691B"/>
    <w:rsid w:val="001C3E24"/>
    <w:rsid w:val="001E67E0"/>
    <w:rsid w:val="0021530E"/>
    <w:rsid w:val="00231D78"/>
    <w:rsid w:val="00233AFE"/>
    <w:rsid w:val="002420A2"/>
    <w:rsid w:val="00254A2A"/>
    <w:rsid w:val="0025790B"/>
    <w:rsid w:val="00283B39"/>
    <w:rsid w:val="00283FA5"/>
    <w:rsid w:val="00292BF9"/>
    <w:rsid w:val="0029335E"/>
    <w:rsid w:val="002F380C"/>
    <w:rsid w:val="00314D55"/>
    <w:rsid w:val="00341E6F"/>
    <w:rsid w:val="00345ABB"/>
    <w:rsid w:val="003642E1"/>
    <w:rsid w:val="00370219"/>
    <w:rsid w:val="00373C29"/>
    <w:rsid w:val="00392486"/>
    <w:rsid w:val="00396379"/>
    <w:rsid w:val="003C5BC0"/>
    <w:rsid w:val="003D10A8"/>
    <w:rsid w:val="003D6F3B"/>
    <w:rsid w:val="003E01DD"/>
    <w:rsid w:val="003F42D3"/>
    <w:rsid w:val="003F5A09"/>
    <w:rsid w:val="00403AE0"/>
    <w:rsid w:val="00413339"/>
    <w:rsid w:val="004152BF"/>
    <w:rsid w:val="00432125"/>
    <w:rsid w:val="00434221"/>
    <w:rsid w:val="00474D66"/>
    <w:rsid w:val="00480B5E"/>
    <w:rsid w:val="00484CDB"/>
    <w:rsid w:val="00495A6F"/>
    <w:rsid w:val="004A1550"/>
    <w:rsid w:val="004A7899"/>
    <w:rsid w:val="004D41FA"/>
    <w:rsid w:val="004F0C45"/>
    <w:rsid w:val="004F2672"/>
    <w:rsid w:val="004F57EF"/>
    <w:rsid w:val="005000B7"/>
    <w:rsid w:val="00501D17"/>
    <w:rsid w:val="0051188E"/>
    <w:rsid w:val="00531496"/>
    <w:rsid w:val="0053338F"/>
    <w:rsid w:val="00535394"/>
    <w:rsid w:val="0054740C"/>
    <w:rsid w:val="0057311D"/>
    <w:rsid w:val="00577742"/>
    <w:rsid w:val="005845FA"/>
    <w:rsid w:val="0059348D"/>
    <w:rsid w:val="005C6445"/>
    <w:rsid w:val="005D1236"/>
    <w:rsid w:val="005E2944"/>
    <w:rsid w:val="005E39F6"/>
    <w:rsid w:val="005E3A03"/>
    <w:rsid w:val="005E3C90"/>
    <w:rsid w:val="005E529E"/>
    <w:rsid w:val="005E7643"/>
    <w:rsid w:val="006014D0"/>
    <w:rsid w:val="006109C9"/>
    <w:rsid w:val="0062122B"/>
    <w:rsid w:val="00632BD0"/>
    <w:rsid w:val="006334F9"/>
    <w:rsid w:val="0064255E"/>
    <w:rsid w:val="00673C22"/>
    <w:rsid w:val="0069239D"/>
    <w:rsid w:val="00692883"/>
    <w:rsid w:val="00695E5B"/>
    <w:rsid w:val="006A71AB"/>
    <w:rsid w:val="006B4E08"/>
    <w:rsid w:val="006C57C4"/>
    <w:rsid w:val="006C745C"/>
    <w:rsid w:val="006E7751"/>
    <w:rsid w:val="006F31AE"/>
    <w:rsid w:val="007343DF"/>
    <w:rsid w:val="00734457"/>
    <w:rsid w:val="00740806"/>
    <w:rsid w:val="007418CD"/>
    <w:rsid w:val="007645DB"/>
    <w:rsid w:val="007765DA"/>
    <w:rsid w:val="007A12AF"/>
    <w:rsid w:val="007A6399"/>
    <w:rsid w:val="007B387B"/>
    <w:rsid w:val="007E6053"/>
    <w:rsid w:val="007F2B5F"/>
    <w:rsid w:val="00800475"/>
    <w:rsid w:val="00802C81"/>
    <w:rsid w:val="00821B96"/>
    <w:rsid w:val="00862A61"/>
    <w:rsid w:val="0088620F"/>
    <w:rsid w:val="008B0C95"/>
    <w:rsid w:val="00926DC7"/>
    <w:rsid w:val="0096534F"/>
    <w:rsid w:val="00966C9D"/>
    <w:rsid w:val="00974D13"/>
    <w:rsid w:val="009908CE"/>
    <w:rsid w:val="00990A94"/>
    <w:rsid w:val="009A2635"/>
    <w:rsid w:val="009A4197"/>
    <w:rsid w:val="009A70D5"/>
    <w:rsid w:val="009A7355"/>
    <w:rsid w:val="009B339E"/>
    <w:rsid w:val="009D0BEC"/>
    <w:rsid w:val="009E51CC"/>
    <w:rsid w:val="009F1A1C"/>
    <w:rsid w:val="009F4ABC"/>
    <w:rsid w:val="00A16DAE"/>
    <w:rsid w:val="00A449C8"/>
    <w:rsid w:val="00A53944"/>
    <w:rsid w:val="00A56647"/>
    <w:rsid w:val="00A672E4"/>
    <w:rsid w:val="00A71EC2"/>
    <w:rsid w:val="00A8506D"/>
    <w:rsid w:val="00A90189"/>
    <w:rsid w:val="00AB563B"/>
    <w:rsid w:val="00AB5831"/>
    <w:rsid w:val="00AF2881"/>
    <w:rsid w:val="00AF55C0"/>
    <w:rsid w:val="00B313AF"/>
    <w:rsid w:val="00B45F3D"/>
    <w:rsid w:val="00B50BBD"/>
    <w:rsid w:val="00B73468"/>
    <w:rsid w:val="00B8102D"/>
    <w:rsid w:val="00B83513"/>
    <w:rsid w:val="00BB0CC9"/>
    <w:rsid w:val="00BB1506"/>
    <w:rsid w:val="00BD65B9"/>
    <w:rsid w:val="00BF03D7"/>
    <w:rsid w:val="00BF34CE"/>
    <w:rsid w:val="00BF6173"/>
    <w:rsid w:val="00C23FB6"/>
    <w:rsid w:val="00C671E3"/>
    <w:rsid w:val="00C73353"/>
    <w:rsid w:val="00C769B7"/>
    <w:rsid w:val="00CB44B7"/>
    <w:rsid w:val="00CC196C"/>
    <w:rsid w:val="00CC35A0"/>
    <w:rsid w:val="00CE3573"/>
    <w:rsid w:val="00CF4EF4"/>
    <w:rsid w:val="00D047F6"/>
    <w:rsid w:val="00D06694"/>
    <w:rsid w:val="00D333A5"/>
    <w:rsid w:val="00D3646D"/>
    <w:rsid w:val="00D51642"/>
    <w:rsid w:val="00D56F35"/>
    <w:rsid w:val="00D854D3"/>
    <w:rsid w:val="00D970C5"/>
    <w:rsid w:val="00DD13D2"/>
    <w:rsid w:val="00DF110D"/>
    <w:rsid w:val="00E13754"/>
    <w:rsid w:val="00E207D0"/>
    <w:rsid w:val="00E74CFF"/>
    <w:rsid w:val="00E81E4F"/>
    <w:rsid w:val="00E86D21"/>
    <w:rsid w:val="00EA067D"/>
    <w:rsid w:val="00EE16B8"/>
    <w:rsid w:val="00EE1C23"/>
    <w:rsid w:val="00EF4D52"/>
    <w:rsid w:val="00F07B6D"/>
    <w:rsid w:val="00F13ACF"/>
    <w:rsid w:val="00F24B3B"/>
    <w:rsid w:val="00F41A18"/>
    <w:rsid w:val="00F43D18"/>
    <w:rsid w:val="00F52E97"/>
    <w:rsid w:val="00F53DAB"/>
    <w:rsid w:val="00F6772A"/>
    <w:rsid w:val="00F729C0"/>
    <w:rsid w:val="00F72C77"/>
    <w:rsid w:val="00F7569F"/>
    <w:rsid w:val="00F92753"/>
    <w:rsid w:val="00FB1BFA"/>
    <w:rsid w:val="00FB6467"/>
    <w:rsid w:val="00FC4113"/>
    <w:rsid w:val="00FE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1CAE69-C7C0-449F-BB9E-7C9572B7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1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6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0">
    <w:name w:val="rvts20"/>
    <w:basedOn w:val="a0"/>
    <w:rsid w:val="009A4197"/>
  </w:style>
  <w:style w:type="character" w:customStyle="1" w:styleId="rvts18">
    <w:name w:val="rvts18"/>
    <w:basedOn w:val="a0"/>
    <w:rsid w:val="009A4197"/>
  </w:style>
  <w:style w:type="paragraph" w:styleId="a4">
    <w:name w:val="List Paragraph"/>
    <w:basedOn w:val="a"/>
    <w:uiPriority w:val="34"/>
    <w:qFormat/>
    <w:rsid w:val="001023D5"/>
    <w:pPr>
      <w:ind w:left="720"/>
      <w:contextualSpacing/>
    </w:pPr>
  </w:style>
  <w:style w:type="character" w:customStyle="1" w:styleId="rvts17">
    <w:name w:val="rvts17"/>
    <w:basedOn w:val="a0"/>
    <w:rsid w:val="002420A2"/>
  </w:style>
  <w:style w:type="character" w:customStyle="1" w:styleId="rvts32">
    <w:name w:val="rvts32"/>
    <w:basedOn w:val="a0"/>
    <w:rsid w:val="00F7569F"/>
    <w:rPr>
      <w:sz w:val="20"/>
      <w:szCs w:val="20"/>
    </w:rPr>
  </w:style>
  <w:style w:type="character" w:customStyle="1" w:styleId="rvts30">
    <w:name w:val="rvts30"/>
    <w:basedOn w:val="a0"/>
    <w:rsid w:val="00434221"/>
  </w:style>
  <w:style w:type="character" w:customStyle="1" w:styleId="rvts21">
    <w:name w:val="rvts21"/>
    <w:basedOn w:val="a0"/>
    <w:rsid w:val="00EE16B8"/>
    <w:rPr>
      <w:b/>
      <w:bCs/>
      <w:color w:val="000000"/>
      <w:sz w:val="22"/>
      <w:szCs w:val="22"/>
    </w:rPr>
  </w:style>
  <w:style w:type="paragraph" w:styleId="a5">
    <w:name w:val="Balloon Text"/>
    <w:basedOn w:val="a"/>
    <w:link w:val="a6"/>
    <w:uiPriority w:val="99"/>
    <w:semiHidden/>
    <w:unhideWhenUsed/>
    <w:rsid w:val="00926DC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26DC7"/>
    <w:rPr>
      <w:rFonts w:ascii="Segoe UI" w:hAnsi="Segoe UI" w:cs="Segoe UI"/>
      <w:sz w:val="18"/>
      <w:szCs w:val="18"/>
    </w:rPr>
  </w:style>
  <w:style w:type="paragraph" w:styleId="a7">
    <w:name w:val="header"/>
    <w:basedOn w:val="a"/>
    <w:link w:val="a8"/>
    <w:uiPriority w:val="99"/>
    <w:unhideWhenUsed/>
    <w:rsid w:val="003642E1"/>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3642E1"/>
  </w:style>
  <w:style w:type="paragraph" w:styleId="a9">
    <w:name w:val="footer"/>
    <w:basedOn w:val="a"/>
    <w:link w:val="aa"/>
    <w:uiPriority w:val="99"/>
    <w:unhideWhenUsed/>
    <w:rsid w:val="003642E1"/>
    <w:pPr>
      <w:tabs>
        <w:tab w:val="center" w:pos="4844"/>
        <w:tab w:val="right" w:pos="9689"/>
      </w:tabs>
      <w:spacing w:after="0" w:line="240" w:lineRule="auto"/>
    </w:pPr>
  </w:style>
  <w:style w:type="character" w:customStyle="1" w:styleId="aa">
    <w:name w:val="Нижний колонтитул Знак"/>
    <w:basedOn w:val="a0"/>
    <w:link w:val="a9"/>
    <w:uiPriority w:val="99"/>
    <w:rsid w:val="00364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81C6D-CC90-4108-AC29-3AB6E83C6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1</Pages>
  <Words>9231</Words>
  <Characters>52620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164</cp:revision>
  <cp:lastPrinted>2018-09-04T06:15:00Z</cp:lastPrinted>
  <dcterms:created xsi:type="dcterms:W3CDTF">2018-08-28T08:58:00Z</dcterms:created>
  <dcterms:modified xsi:type="dcterms:W3CDTF">2018-09-07T10:05:00Z</dcterms:modified>
</cp:coreProperties>
</file>