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7771" w:rsidRPr="00412C63" w:rsidRDefault="00F12CE8" w:rsidP="00995678">
      <w:pPr>
        <w:spacing w:after="0"/>
        <w:ind w:firstLine="851"/>
        <w:jc w:val="center"/>
        <w:rPr>
          <w:rFonts w:ascii="Times New Roman" w:hAnsi="Times New Roman" w:cs="Times New Roman"/>
          <w:lang w:val="uk-UA"/>
        </w:rPr>
      </w:pPr>
      <w:r w:rsidRPr="0010118B">
        <w:rPr>
          <w:rFonts w:ascii="Times New Roman" w:hAnsi="Times New Roman" w:cs="Times New Roman"/>
          <w:b/>
          <w:color w:val="000000"/>
          <w:sz w:val="24"/>
          <w:szCs w:val="24"/>
          <w:lang w:val="uk-UA"/>
        </w:rPr>
        <w:t>С</w:t>
      </w:r>
      <w:r w:rsidRPr="0010118B">
        <w:rPr>
          <w:rFonts w:ascii="Times New Roman" w:hAnsi="Times New Roman" w:cs="Times New Roman"/>
          <w:b/>
          <w:color w:val="000000"/>
          <w:sz w:val="24"/>
          <w:szCs w:val="24"/>
          <w:lang w:val="x-none"/>
        </w:rPr>
        <w:t>прав</w:t>
      </w:r>
      <w:r w:rsidRPr="0010118B">
        <w:rPr>
          <w:rFonts w:ascii="Times New Roman" w:hAnsi="Times New Roman" w:cs="Times New Roman"/>
          <w:b/>
          <w:color w:val="000000"/>
          <w:sz w:val="24"/>
          <w:szCs w:val="24"/>
          <w:lang w:val="uk-UA"/>
        </w:rPr>
        <w:t>и,</w:t>
      </w:r>
      <w:r w:rsidRPr="0010118B">
        <w:rPr>
          <w:rFonts w:ascii="Times New Roman" w:hAnsi="Times New Roman" w:cs="Times New Roman"/>
          <w:b/>
          <w:color w:val="000000"/>
          <w:sz w:val="24"/>
          <w:szCs w:val="24"/>
          <w:lang w:val="ru-RU"/>
        </w:rPr>
        <w:t xml:space="preserve"> які перебували у провадженні судді</w:t>
      </w:r>
      <w:r>
        <w:rPr>
          <w:rFonts w:ascii="Times New Roman" w:hAnsi="Times New Roman" w:cs="Times New Roman"/>
          <w:b/>
          <w:color w:val="000000"/>
          <w:sz w:val="24"/>
          <w:szCs w:val="24"/>
          <w:lang w:val="ru-RU"/>
        </w:rPr>
        <w:t xml:space="preserve"> Кривцової Г.В.</w:t>
      </w:r>
      <w:r w:rsidRPr="0010118B">
        <w:rPr>
          <w:rFonts w:ascii="Times New Roman" w:hAnsi="Times New Roman" w:cs="Times New Roman"/>
          <w:b/>
          <w:color w:val="000000"/>
          <w:sz w:val="24"/>
          <w:szCs w:val="24"/>
          <w:lang w:val="ru-RU"/>
        </w:rPr>
        <w:t>, та в яких в</w:t>
      </w:r>
      <w:r w:rsidRPr="0010118B">
        <w:rPr>
          <w:rFonts w:ascii="Times New Roman" w:hAnsi="Times New Roman" w:cs="Times New Roman"/>
          <w:b/>
          <w:color w:val="000000"/>
          <w:sz w:val="24"/>
          <w:szCs w:val="24"/>
          <w:lang w:val="x-none"/>
        </w:rPr>
        <w:t xml:space="preserve">ідповідно до Положення про автоматизовану систему документообігу суду </w:t>
      </w:r>
      <w:r w:rsidRPr="0010118B">
        <w:rPr>
          <w:rFonts w:ascii="Times New Roman" w:hAnsi="Times New Roman" w:cs="Times New Roman"/>
          <w:b/>
          <w:color w:val="000000"/>
          <w:sz w:val="24"/>
          <w:szCs w:val="24"/>
          <w:lang w:val="ru-RU"/>
        </w:rPr>
        <w:t>здійснено</w:t>
      </w:r>
      <w:r w:rsidRPr="0010118B">
        <w:rPr>
          <w:rFonts w:ascii="Times New Roman" w:hAnsi="Times New Roman" w:cs="Times New Roman"/>
          <w:b/>
          <w:color w:val="000000"/>
          <w:sz w:val="24"/>
          <w:szCs w:val="24"/>
          <w:lang w:val="x-none"/>
        </w:rPr>
        <w:t xml:space="preserve"> повторний автомати</w:t>
      </w:r>
      <w:r w:rsidRPr="0010118B">
        <w:rPr>
          <w:rFonts w:ascii="Times New Roman" w:hAnsi="Times New Roman" w:cs="Times New Roman"/>
          <w:b/>
          <w:color w:val="000000"/>
          <w:sz w:val="24"/>
          <w:szCs w:val="24"/>
          <w:lang w:val="ru-RU"/>
        </w:rPr>
        <w:t>зований</w:t>
      </w:r>
      <w:r w:rsidRPr="0010118B">
        <w:rPr>
          <w:rFonts w:ascii="Times New Roman" w:hAnsi="Times New Roman" w:cs="Times New Roman"/>
          <w:b/>
          <w:color w:val="000000"/>
          <w:sz w:val="24"/>
          <w:szCs w:val="24"/>
          <w:lang w:val="x-none"/>
        </w:rPr>
        <w:t xml:space="preserve"> розподіл</w:t>
      </w:r>
      <w:r w:rsidR="000F7EAD" w:rsidRPr="00412C63">
        <w:rPr>
          <w:rFonts w:ascii="Times New Roman" w:hAnsi="Times New Roman" w:cs="Times New Roman"/>
          <w:b/>
          <w:sz w:val="28"/>
          <w:szCs w:val="28"/>
          <w:lang w:val="uk-UA"/>
        </w:rPr>
        <w:t xml:space="preserve">        </w:t>
      </w:r>
      <w:bookmarkStart w:id="0" w:name="_GoBack"/>
      <w:bookmarkEnd w:id="0"/>
      <w:r w:rsidR="000F7EAD" w:rsidRPr="00412C63">
        <w:rPr>
          <w:rFonts w:ascii="Times New Roman" w:hAnsi="Times New Roman" w:cs="Times New Roman"/>
          <w:b/>
          <w:lang w:val="uk-UA"/>
        </w:rPr>
        <w:t xml:space="preserve">                                                                                                                                                                                                                                                                                                                                                                                                                                                                                                 </w:t>
      </w:r>
      <w:r w:rsidR="000F7EAD" w:rsidRPr="00412C63">
        <w:rPr>
          <w:rFonts w:ascii="Times New Roman" w:hAnsi="Times New Roman" w:cs="Times New Roman"/>
          <w:color w:val="FF0000"/>
          <w:lang w:val="uk-UA"/>
        </w:rPr>
        <w:tab/>
      </w:r>
      <w:r w:rsidR="000C4E8A">
        <w:rPr>
          <w:rFonts w:ascii="Times New Roman" w:hAnsi="Times New Roman" w:cs="Times New Roman"/>
          <w:lang w:val="uk-UA"/>
        </w:rPr>
        <w:tab/>
      </w:r>
      <w:r w:rsidR="000C4E8A">
        <w:rPr>
          <w:rFonts w:ascii="Times New Roman" w:hAnsi="Times New Roman" w:cs="Times New Roman"/>
          <w:lang w:val="uk-UA"/>
        </w:rPr>
        <w:tab/>
      </w:r>
      <w:r w:rsidR="000C4E8A">
        <w:rPr>
          <w:rFonts w:ascii="Times New Roman" w:hAnsi="Times New Roman" w:cs="Times New Roman"/>
          <w:lang w:val="uk-UA"/>
        </w:rPr>
        <w:tab/>
      </w:r>
      <w:r w:rsidR="000C4E8A">
        <w:rPr>
          <w:rFonts w:ascii="Times New Roman" w:hAnsi="Times New Roman" w:cs="Times New Roman"/>
          <w:lang w:val="uk-UA"/>
        </w:rPr>
        <w:tab/>
      </w:r>
    </w:p>
    <w:tbl>
      <w:tblPr>
        <w:tblStyle w:val="a3"/>
        <w:tblW w:w="9640" w:type="dxa"/>
        <w:tblInd w:w="-885" w:type="dxa"/>
        <w:tblLayout w:type="fixed"/>
        <w:tblLook w:val="04A0" w:firstRow="1" w:lastRow="0" w:firstColumn="1" w:lastColumn="0" w:noHBand="0" w:noVBand="1"/>
      </w:tblPr>
      <w:tblGrid>
        <w:gridCol w:w="993"/>
        <w:gridCol w:w="1701"/>
        <w:gridCol w:w="4677"/>
        <w:gridCol w:w="2269"/>
      </w:tblGrid>
      <w:tr w:rsidR="00F12CE8" w:rsidRPr="00412C63" w:rsidTr="00F12CE8">
        <w:tc>
          <w:tcPr>
            <w:tcW w:w="993" w:type="dxa"/>
          </w:tcPr>
          <w:p w:rsidR="00F12CE8" w:rsidRPr="00412C63" w:rsidRDefault="00F12CE8" w:rsidP="00B77771">
            <w:pPr>
              <w:jc w:val="center"/>
              <w:rPr>
                <w:rFonts w:ascii="Times New Roman" w:hAnsi="Times New Roman" w:cs="Times New Roman"/>
                <w:lang w:val="uk-UA"/>
              </w:rPr>
            </w:pPr>
          </w:p>
        </w:tc>
        <w:tc>
          <w:tcPr>
            <w:tcW w:w="1701" w:type="dxa"/>
          </w:tcPr>
          <w:p w:rsidR="00F12CE8" w:rsidRPr="00412C63" w:rsidRDefault="00F12CE8" w:rsidP="00B77771">
            <w:pPr>
              <w:jc w:val="center"/>
              <w:rPr>
                <w:rFonts w:ascii="Times New Roman" w:hAnsi="Times New Roman" w:cs="Times New Roman"/>
                <w:lang w:val="uk-UA"/>
              </w:rPr>
            </w:pPr>
            <w:r w:rsidRPr="00412C63">
              <w:rPr>
                <w:rFonts w:ascii="Times New Roman" w:hAnsi="Times New Roman" w:cs="Times New Roman"/>
                <w:lang w:val="uk-UA"/>
              </w:rPr>
              <w:t>№ справи та провадження</w:t>
            </w:r>
          </w:p>
        </w:tc>
        <w:tc>
          <w:tcPr>
            <w:tcW w:w="4677" w:type="dxa"/>
          </w:tcPr>
          <w:p w:rsidR="00F12CE8" w:rsidRPr="00412C63" w:rsidRDefault="00F12CE8" w:rsidP="00B77771">
            <w:pPr>
              <w:jc w:val="center"/>
              <w:rPr>
                <w:rFonts w:ascii="Times New Roman" w:hAnsi="Times New Roman" w:cs="Times New Roman"/>
                <w:lang w:val="uk-UA"/>
              </w:rPr>
            </w:pPr>
            <w:r w:rsidRPr="00412C63">
              <w:rPr>
                <w:rFonts w:ascii="Times New Roman" w:hAnsi="Times New Roman" w:cs="Times New Roman"/>
                <w:lang w:val="uk-UA"/>
              </w:rPr>
              <w:t>Сторони по справі та суть позову</w:t>
            </w:r>
          </w:p>
        </w:tc>
        <w:tc>
          <w:tcPr>
            <w:tcW w:w="2269" w:type="dxa"/>
          </w:tcPr>
          <w:p w:rsidR="00F12CE8" w:rsidRPr="00412C63" w:rsidRDefault="00F12CE8" w:rsidP="00B77771">
            <w:pPr>
              <w:jc w:val="center"/>
              <w:rPr>
                <w:rFonts w:ascii="Times New Roman" w:hAnsi="Times New Roman" w:cs="Times New Roman"/>
                <w:lang w:val="uk-UA"/>
              </w:rPr>
            </w:pPr>
            <w:r>
              <w:rPr>
                <w:rFonts w:ascii="Times New Roman" w:hAnsi="Times New Roman" w:cs="Times New Roman"/>
                <w:lang w:val="uk-UA"/>
              </w:rPr>
              <w:t>Суддя</w:t>
            </w:r>
          </w:p>
        </w:tc>
      </w:tr>
      <w:tr w:rsidR="00F12CE8" w:rsidRPr="00412C63" w:rsidTr="00F12CE8">
        <w:tc>
          <w:tcPr>
            <w:tcW w:w="993" w:type="dxa"/>
          </w:tcPr>
          <w:p w:rsidR="00F12CE8" w:rsidRPr="00412C63" w:rsidRDefault="00F12CE8" w:rsidP="00B77771">
            <w:pPr>
              <w:pStyle w:val="a4"/>
              <w:numPr>
                <w:ilvl w:val="0"/>
                <w:numId w:val="4"/>
              </w:numPr>
              <w:ind w:left="601" w:hanging="601"/>
              <w:jc w:val="center"/>
              <w:rPr>
                <w:rFonts w:ascii="Times New Roman" w:hAnsi="Times New Roman" w:cs="Times New Roman"/>
                <w:lang w:val="uk-UA"/>
              </w:rPr>
            </w:pPr>
          </w:p>
        </w:tc>
        <w:tc>
          <w:tcPr>
            <w:tcW w:w="1701" w:type="dxa"/>
          </w:tcPr>
          <w:p w:rsidR="00F12CE8" w:rsidRPr="00412C63" w:rsidRDefault="00F12CE8" w:rsidP="002D5F2C">
            <w:pPr>
              <w:jc w:val="both"/>
              <w:rPr>
                <w:rFonts w:ascii="Times New Roman" w:hAnsi="Times New Roman" w:cs="Times New Roman"/>
                <w:lang w:val="uk-UA"/>
              </w:rPr>
            </w:pPr>
            <w:r w:rsidRPr="00412C63">
              <w:rPr>
                <w:rFonts w:ascii="Times New Roman" w:hAnsi="Times New Roman" w:cs="Times New Roman"/>
                <w:lang w:val="uk-UA"/>
              </w:rPr>
              <w:t>591/4303/17</w:t>
            </w:r>
          </w:p>
          <w:p w:rsidR="00F12CE8" w:rsidRPr="00412C63" w:rsidRDefault="00F12CE8" w:rsidP="002D5F2C">
            <w:pPr>
              <w:jc w:val="both"/>
              <w:rPr>
                <w:rFonts w:ascii="Times New Roman" w:hAnsi="Times New Roman" w:cs="Times New Roman"/>
                <w:lang w:val="uk-UA"/>
              </w:rPr>
            </w:pPr>
            <w:r w:rsidRPr="00412C63">
              <w:rPr>
                <w:rFonts w:ascii="Times New Roman" w:hAnsi="Times New Roman" w:cs="Times New Roman"/>
                <w:lang w:val="uk-UA"/>
              </w:rPr>
              <w:t>2-а/591/5/19</w:t>
            </w:r>
          </w:p>
          <w:p w:rsidR="00F12CE8" w:rsidRPr="00412C63" w:rsidRDefault="00F12CE8" w:rsidP="00B77771">
            <w:pPr>
              <w:jc w:val="both"/>
              <w:rPr>
                <w:rFonts w:ascii="Times New Roman" w:hAnsi="Times New Roman" w:cs="Times New Roman"/>
                <w:lang w:val="uk-UA"/>
              </w:rPr>
            </w:pPr>
          </w:p>
        </w:tc>
        <w:tc>
          <w:tcPr>
            <w:tcW w:w="4677" w:type="dxa"/>
          </w:tcPr>
          <w:p w:rsidR="00F12CE8" w:rsidRPr="00412C63" w:rsidRDefault="00F12CE8" w:rsidP="00B77771">
            <w:pPr>
              <w:jc w:val="both"/>
              <w:rPr>
                <w:rFonts w:ascii="Times New Roman" w:hAnsi="Times New Roman" w:cs="Times New Roman"/>
                <w:lang w:val="uk-UA"/>
              </w:rPr>
            </w:pPr>
            <w:r w:rsidRPr="00412C63">
              <w:rPr>
                <w:rFonts w:ascii="Times New Roman" w:hAnsi="Times New Roman" w:cs="Times New Roman"/>
                <w:lang w:val="uk-UA"/>
              </w:rPr>
              <w:t>За адміністративним позовом Тур Лариси Миколаївни до Сумської міської ради про визнання дій протиправними, скасування рішення та зобов’язання вчинити дії</w:t>
            </w:r>
          </w:p>
        </w:tc>
        <w:tc>
          <w:tcPr>
            <w:tcW w:w="2269" w:type="dxa"/>
            <w:vAlign w:val="center"/>
          </w:tcPr>
          <w:p w:rsidR="00F12CE8" w:rsidRPr="00412C63" w:rsidRDefault="00F12CE8" w:rsidP="00B77771">
            <w:pPr>
              <w:jc w:val="center"/>
              <w:rPr>
                <w:rFonts w:ascii="Times New Roman" w:hAnsi="Times New Roman" w:cs="Times New Roman"/>
                <w:lang w:val="uk-UA"/>
              </w:rPr>
            </w:pPr>
            <w:r>
              <w:rPr>
                <w:rFonts w:ascii="Times New Roman" w:hAnsi="Times New Roman" w:cs="Times New Roman"/>
                <w:lang w:val="uk-UA"/>
              </w:rPr>
              <w:t>Шелєхова Г.В.</w:t>
            </w:r>
          </w:p>
        </w:tc>
      </w:tr>
      <w:tr w:rsidR="00F12CE8" w:rsidRPr="00412C63" w:rsidTr="00F12CE8">
        <w:tc>
          <w:tcPr>
            <w:tcW w:w="993" w:type="dxa"/>
          </w:tcPr>
          <w:p w:rsidR="00F12CE8" w:rsidRPr="00412C63" w:rsidRDefault="00F12CE8" w:rsidP="00B77771">
            <w:pPr>
              <w:pStyle w:val="a4"/>
              <w:numPr>
                <w:ilvl w:val="0"/>
                <w:numId w:val="4"/>
              </w:numPr>
              <w:ind w:left="601" w:hanging="601"/>
              <w:jc w:val="center"/>
              <w:rPr>
                <w:rFonts w:ascii="Times New Roman" w:hAnsi="Times New Roman" w:cs="Times New Roman"/>
                <w:lang w:val="uk-UA"/>
              </w:rPr>
            </w:pPr>
          </w:p>
        </w:tc>
        <w:tc>
          <w:tcPr>
            <w:tcW w:w="1701" w:type="dxa"/>
          </w:tcPr>
          <w:p w:rsidR="00F12CE8" w:rsidRPr="00412C63" w:rsidRDefault="00F12CE8" w:rsidP="002D5F2C">
            <w:pPr>
              <w:jc w:val="both"/>
              <w:rPr>
                <w:rFonts w:ascii="Times New Roman" w:hAnsi="Times New Roman" w:cs="Times New Roman"/>
                <w:lang w:val="uk-UA"/>
              </w:rPr>
            </w:pPr>
            <w:r w:rsidRPr="00412C63">
              <w:rPr>
                <w:rFonts w:ascii="Times New Roman" w:hAnsi="Times New Roman" w:cs="Times New Roman"/>
                <w:lang w:val="uk-UA"/>
              </w:rPr>
              <w:t>591/7108/17</w:t>
            </w:r>
          </w:p>
          <w:p w:rsidR="00F12CE8" w:rsidRPr="00412C63" w:rsidRDefault="00F12CE8" w:rsidP="002D5F2C">
            <w:pPr>
              <w:jc w:val="both"/>
              <w:rPr>
                <w:rFonts w:ascii="Times New Roman" w:hAnsi="Times New Roman" w:cs="Times New Roman"/>
                <w:lang w:val="uk-UA"/>
              </w:rPr>
            </w:pPr>
            <w:r w:rsidRPr="00412C63">
              <w:rPr>
                <w:rFonts w:ascii="Times New Roman" w:hAnsi="Times New Roman" w:cs="Times New Roman"/>
                <w:lang w:val="uk-UA"/>
              </w:rPr>
              <w:t>2-а/591/17/19</w:t>
            </w:r>
          </w:p>
          <w:p w:rsidR="00F12CE8" w:rsidRPr="00412C63" w:rsidRDefault="00F12CE8" w:rsidP="00B77771">
            <w:pPr>
              <w:jc w:val="both"/>
              <w:rPr>
                <w:rFonts w:ascii="Times New Roman" w:hAnsi="Times New Roman" w:cs="Times New Roman"/>
                <w:lang w:val="uk-UA"/>
              </w:rPr>
            </w:pPr>
          </w:p>
        </w:tc>
        <w:tc>
          <w:tcPr>
            <w:tcW w:w="4677" w:type="dxa"/>
          </w:tcPr>
          <w:p w:rsidR="00F12CE8" w:rsidRPr="00412C63" w:rsidRDefault="00F12CE8" w:rsidP="00BA442C">
            <w:pPr>
              <w:jc w:val="both"/>
              <w:rPr>
                <w:rFonts w:ascii="Times New Roman" w:hAnsi="Times New Roman" w:cs="Times New Roman"/>
                <w:lang w:val="uk-UA"/>
              </w:rPr>
            </w:pPr>
            <w:r w:rsidRPr="00412C63">
              <w:rPr>
                <w:rFonts w:ascii="Times New Roman" w:hAnsi="Times New Roman" w:cs="Times New Roman"/>
                <w:lang w:val="uk-UA"/>
              </w:rPr>
              <w:t>За адміністративним позовом Сахненко Світлани Миколаївни до Сумської міської ради про визнання протиправним та скасування рішення, зобов'язання вчинити певні ді</w:t>
            </w:r>
          </w:p>
        </w:tc>
        <w:tc>
          <w:tcPr>
            <w:tcW w:w="2269" w:type="dxa"/>
            <w:vAlign w:val="center"/>
          </w:tcPr>
          <w:p w:rsidR="00F12CE8" w:rsidRPr="00412C63" w:rsidRDefault="00F12CE8" w:rsidP="00B77771">
            <w:pPr>
              <w:jc w:val="center"/>
              <w:rPr>
                <w:rFonts w:ascii="Times New Roman" w:hAnsi="Times New Roman" w:cs="Times New Roman"/>
                <w:lang w:val="uk-UA"/>
              </w:rPr>
            </w:pPr>
            <w:r>
              <w:rPr>
                <w:rFonts w:ascii="Times New Roman" w:hAnsi="Times New Roman" w:cs="Times New Roman"/>
                <w:lang w:val="uk-UA"/>
              </w:rPr>
              <w:t>Шелєхова Г.В.</w:t>
            </w:r>
          </w:p>
        </w:tc>
      </w:tr>
      <w:tr w:rsidR="00F12CE8" w:rsidRPr="00412C63" w:rsidTr="00F12CE8">
        <w:tc>
          <w:tcPr>
            <w:tcW w:w="993" w:type="dxa"/>
          </w:tcPr>
          <w:p w:rsidR="00F12CE8" w:rsidRPr="00412C63" w:rsidRDefault="00F12CE8" w:rsidP="00B77771">
            <w:pPr>
              <w:pStyle w:val="a4"/>
              <w:numPr>
                <w:ilvl w:val="0"/>
                <w:numId w:val="4"/>
              </w:numPr>
              <w:ind w:left="601" w:hanging="601"/>
              <w:jc w:val="center"/>
              <w:rPr>
                <w:rFonts w:ascii="Times New Roman" w:hAnsi="Times New Roman" w:cs="Times New Roman"/>
                <w:lang w:val="uk-UA"/>
              </w:rPr>
            </w:pPr>
          </w:p>
        </w:tc>
        <w:tc>
          <w:tcPr>
            <w:tcW w:w="1701" w:type="dxa"/>
          </w:tcPr>
          <w:p w:rsidR="00F12CE8" w:rsidRPr="00412C63" w:rsidRDefault="00F12CE8" w:rsidP="002D5F2C">
            <w:pPr>
              <w:jc w:val="both"/>
              <w:rPr>
                <w:rFonts w:ascii="Times New Roman" w:hAnsi="Times New Roman" w:cs="Times New Roman"/>
                <w:lang w:val="uk-UA"/>
              </w:rPr>
            </w:pPr>
            <w:r w:rsidRPr="00412C63">
              <w:rPr>
                <w:rFonts w:ascii="Times New Roman" w:hAnsi="Times New Roman" w:cs="Times New Roman"/>
                <w:lang w:val="uk-UA"/>
              </w:rPr>
              <w:t>591/6152/17</w:t>
            </w:r>
          </w:p>
          <w:p w:rsidR="00F12CE8" w:rsidRPr="00412C63" w:rsidRDefault="00F12CE8" w:rsidP="002D5F2C">
            <w:pPr>
              <w:jc w:val="both"/>
              <w:rPr>
                <w:rFonts w:ascii="Times New Roman" w:hAnsi="Times New Roman" w:cs="Times New Roman"/>
                <w:lang w:val="uk-UA"/>
              </w:rPr>
            </w:pPr>
            <w:r w:rsidRPr="00412C63">
              <w:rPr>
                <w:rFonts w:ascii="Times New Roman" w:hAnsi="Times New Roman" w:cs="Times New Roman"/>
                <w:lang w:val="uk-UA"/>
              </w:rPr>
              <w:t>2-а/591/34/19</w:t>
            </w:r>
          </w:p>
          <w:p w:rsidR="00F12CE8" w:rsidRPr="00412C63" w:rsidRDefault="00F12CE8" w:rsidP="00B77771">
            <w:pPr>
              <w:jc w:val="both"/>
              <w:rPr>
                <w:rFonts w:ascii="Times New Roman" w:hAnsi="Times New Roman" w:cs="Times New Roman"/>
                <w:lang w:val="uk-UA"/>
              </w:rPr>
            </w:pPr>
          </w:p>
        </w:tc>
        <w:tc>
          <w:tcPr>
            <w:tcW w:w="4677" w:type="dxa"/>
          </w:tcPr>
          <w:p w:rsidR="00F12CE8" w:rsidRPr="00412C63" w:rsidRDefault="00F12CE8" w:rsidP="00B77771">
            <w:pPr>
              <w:jc w:val="both"/>
              <w:rPr>
                <w:rFonts w:ascii="Times New Roman" w:hAnsi="Times New Roman" w:cs="Times New Roman"/>
                <w:lang w:val="uk-UA"/>
              </w:rPr>
            </w:pPr>
            <w:r w:rsidRPr="00412C63">
              <w:rPr>
                <w:rFonts w:ascii="Times New Roman" w:hAnsi="Times New Roman" w:cs="Times New Roman"/>
                <w:lang w:val="uk-UA"/>
              </w:rPr>
              <w:t>За адміністративним позовом Подойніцина Леоніда Валентиновича до Департаменту соціального захисту населення м. Суми Сумської обласної державної адміністрації про скасування рішення, вчинення дій, стягнення моральної та матеріальної шкоди</w:t>
            </w:r>
          </w:p>
        </w:tc>
        <w:tc>
          <w:tcPr>
            <w:tcW w:w="2269" w:type="dxa"/>
            <w:vAlign w:val="center"/>
          </w:tcPr>
          <w:p w:rsidR="00F12CE8" w:rsidRPr="00412C63" w:rsidRDefault="00F12CE8" w:rsidP="00B77771">
            <w:pPr>
              <w:jc w:val="center"/>
              <w:rPr>
                <w:rFonts w:ascii="Times New Roman" w:hAnsi="Times New Roman" w:cs="Times New Roman"/>
                <w:lang w:val="uk-UA"/>
              </w:rPr>
            </w:pPr>
            <w:r>
              <w:rPr>
                <w:rFonts w:ascii="Times New Roman" w:hAnsi="Times New Roman" w:cs="Times New Roman"/>
                <w:lang w:val="uk-UA"/>
              </w:rPr>
              <w:t>Шелєхова Г.В.</w:t>
            </w:r>
          </w:p>
        </w:tc>
      </w:tr>
      <w:tr w:rsidR="00F12CE8" w:rsidRPr="00412C63" w:rsidTr="00F12CE8">
        <w:tc>
          <w:tcPr>
            <w:tcW w:w="993" w:type="dxa"/>
          </w:tcPr>
          <w:p w:rsidR="00F12CE8" w:rsidRPr="00412C63" w:rsidRDefault="00F12CE8" w:rsidP="00B77771">
            <w:pPr>
              <w:pStyle w:val="a4"/>
              <w:numPr>
                <w:ilvl w:val="0"/>
                <w:numId w:val="4"/>
              </w:numPr>
              <w:ind w:left="601" w:hanging="601"/>
              <w:jc w:val="center"/>
              <w:rPr>
                <w:rFonts w:ascii="Times New Roman" w:hAnsi="Times New Roman" w:cs="Times New Roman"/>
                <w:lang w:val="uk-UA"/>
              </w:rPr>
            </w:pPr>
          </w:p>
        </w:tc>
        <w:tc>
          <w:tcPr>
            <w:tcW w:w="1701" w:type="dxa"/>
          </w:tcPr>
          <w:p w:rsidR="00F12CE8" w:rsidRPr="00412C63" w:rsidRDefault="00F12CE8" w:rsidP="002D5F2C">
            <w:pPr>
              <w:jc w:val="both"/>
              <w:rPr>
                <w:rFonts w:ascii="Times New Roman" w:hAnsi="Times New Roman" w:cs="Times New Roman"/>
                <w:lang w:val="uk-UA"/>
              </w:rPr>
            </w:pPr>
            <w:r w:rsidRPr="00412C63">
              <w:rPr>
                <w:rFonts w:ascii="Times New Roman" w:hAnsi="Times New Roman" w:cs="Times New Roman"/>
                <w:lang w:val="uk-UA"/>
              </w:rPr>
              <w:t>480/4556/18</w:t>
            </w:r>
          </w:p>
          <w:p w:rsidR="00F12CE8" w:rsidRPr="00412C63" w:rsidRDefault="00F12CE8" w:rsidP="002D5F2C">
            <w:pPr>
              <w:jc w:val="both"/>
              <w:rPr>
                <w:rFonts w:ascii="Times New Roman" w:hAnsi="Times New Roman" w:cs="Times New Roman"/>
                <w:lang w:val="uk-UA"/>
              </w:rPr>
            </w:pPr>
            <w:r w:rsidRPr="00412C63">
              <w:rPr>
                <w:rFonts w:ascii="Times New Roman" w:hAnsi="Times New Roman" w:cs="Times New Roman"/>
                <w:lang w:val="uk-UA"/>
              </w:rPr>
              <w:t>2-а/591/81/19</w:t>
            </w:r>
          </w:p>
          <w:p w:rsidR="00F12CE8" w:rsidRPr="00412C63" w:rsidRDefault="00F12CE8" w:rsidP="00B77771">
            <w:pPr>
              <w:jc w:val="both"/>
              <w:rPr>
                <w:rFonts w:ascii="Times New Roman" w:hAnsi="Times New Roman" w:cs="Times New Roman"/>
                <w:lang w:val="uk-UA"/>
              </w:rPr>
            </w:pPr>
          </w:p>
        </w:tc>
        <w:tc>
          <w:tcPr>
            <w:tcW w:w="4677" w:type="dxa"/>
          </w:tcPr>
          <w:p w:rsidR="00F12CE8" w:rsidRPr="00412C63" w:rsidRDefault="00F12CE8" w:rsidP="00B77771">
            <w:pPr>
              <w:jc w:val="both"/>
              <w:rPr>
                <w:rFonts w:ascii="Times New Roman" w:hAnsi="Times New Roman" w:cs="Times New Roman"/>
                <w:lang w:val="uk-UA"/>
              </w:rPr>
            </w:pPr>
            <w:r w:rsidRPr="00412C63">
              <w:rPr>
                <w:rFonts w:ascii="Times New Roman" w:hAnsi="Times New Roman" w:cs="Times New Roman"/>
                <w:lang w:val="uk-UA"/>
              </w:rPr>
              <w:t>За адміністративм позовом Келеша Миколи Валерійовича до Управління Державної міграційної служби України в Сумській області по визнання протиправним та скасування рішення, -</w:t>
            </w:r>
          </w:p>
        </w:tc>
        <w:tc>
          <w:tcPr>
            <w:tcW w:w="2269" w:type="dxa"/>
            <w:vAlign w:val="center"/>
          </w:tcPr>
          <w:p w:rsidR="00F12CE8" w:rsidRPr="00412C63" w:rsidRDefault="00F12CE8" w:rsidP="00B77771">
            <w:pPr>
              <w:jc w:val="center"/>
              <w:rPr>
                <w:rFonts w:ascii="Times New Roman" w:hAnsi="Times New Roman" w:cs="Times New Roman"/>
                <w:lang w:val="uk-UA"/>
              </w:rPr>
            </w:pPr>
            <w:r>
              <w:rPr>
                <w:rFonts w:ascii="Times New Roman" w:hAnsi="Times New Roman" w:cs="Times New Roman"/>
                <w:lang w:val="uk-UA"/>
              </w:rPr>
              <w:t>Шелєхова Г.В.</w:t>
            </w:r>
          </w:p>
        </w:tc>
      </w:tr>
      <w:tr w:rsidR="00F12CE8" w:rsidRPr="00412C63" w:rsidTr="00F12CE8">
        <w:tc>
          <w:tcPr>
            <w:tcW w:w="993" w:type="dxa"/>
          </w:tcPr>
          <w:p w:rsidR="00F12CE8" w:rsidRPr="00412C63" w:rsidRDefault="00F12CE8" w:rsidP="00B77771">
            <w:pPr>
              <w:pStyle w:val="a4"/>
              <w:numPr>
                <w:ilvl w:val="0"/>
                <w:numId w:val="4"/>
              </w:numPr>
              <w:ind w:left="601" w:hanging="601"/>
              <w:jc w:val="center"/>
              <w:rPr>
                <w:rFonts w:ascii="Times New Roman" w:hAnsi="Times New Roman" w:cs="Times New Roman"/>
                <w:lang w:val="uk-UA"/>
              </w:rPr>
            </w:pPr>
          </w:p>
        </w:tc>
        <w:tc>
          <w:tcPr>
            <w:tcW w:w="1701" w:type="dxa"/>
          </w:tcPr>
          <w:p w:rsidR="00F12CE8" w:rsidRPr="00412C63" w:rsidRDefault="00F12CE8" w:rsidP="002D5F2C">
            <w:pPr>
              <w:jc w:val="both"/>
              <w:rPr>
                <w:rFonts w:ascii="Times New Roman" w:hAnsi="Times New Roman" w:cs="Times New Roman"/>
                <w:lang w:val="uk-UA"/>
              </w:rPr>
            </w:pPr>
            <w:r w:rsidRPr="00412C63">
              <w:rPr>
                <w:rFonts w:ascii="Times New Roman" w:hAnsi="Times New Roman" w:cs="Times New Roman"/>
                <w:lang w:val="uk-UA"/>
              </w:rPr>
              <w:t>591/683/19</w:t>
            </w:r>
          </w:p>
          <w:p w:rsidR="00F12CE8" w:rsidRPr="00412C63" w:rsidRDefault="00F12CE8" w:rsidP="002D5F2C">
            <w:pPr>
              <w:jc w:val="both"/>
              <w:rPr>
                <w:rFonts w:ascii="Times New Roman" w:hAnsi="Times New Roman" w:cs="Times New Roman"/>
                <w:lang w:val="uk-UA"/>
              </w:rPr>
            </w:pPr>
            <w:r w:rsidRPr="00412C63">
              <w:rPr>
                <w:rFonts w:ascii="Times New Roman" w:hAnsi="Times New Roman" w:cs="Times New Roman"/>
                <w:lang w:val="uk-UA"/>
              </w:rPr>
              <w:t>2-а/591/104/19</w:t>
            </w:r>
          </w:p>
          <w:p w:rsidR="00F12CE8" w:rsidRPr="00412C63" w:rsidRDefault="00F12CE8" w:rsidP="00B77771">
            <w:pPr>
              <w:jc w:val="both"/>
              <w:rPr>
                <w:rFonts w:ascii="Times New Roman" w:hAnsi="Times New Roman" w:cs="Times New Roman"/>
                <w:lang w:val="uk-UA"/>
              </w:rPr>
            </w:pPr>
          </w:p>
        </w:tc>
        <w:tc>
          <w:tcPr>
            <w:tcW w:w="4677" w:type="dxa"/>
          </w:tcPr>
          <w:p w:rsidR="00F12CE8" w:rsidRPr="00412C63" w:rsidRDefault="00F12CE8" w:rsidP="00B77771">
            <w:pPr>
              <w:jc w:val="both"/>
              <w:rPr>
                <w:rFonts w:ascii="Times New Roman" w:hAnsi="Times New Roman" w:cs="Times New Roman"/>
                <w:lang w:val="uk-UA"/>
              </w:rPr>
            </w:pPr>
            <w:r w:rsidRPr="00412C63">
              <w:rPr>
                <w:rFonts w:ascii="Times New Roman" w:hAnsi="Times New Roman" w:cs="Times New Roman"/>
                <w:lang w:val="uk-UA"/>
              </w:rPr>
              <w:t>За адміністративним позовом Фесенка Максима Івановича до поліцейського роти №2 батальйону Управління патрульної поліції в місті Суми Савицької Яни Миколаївни про визнання протиправною та скасування постанови серії ГБ № 099899 від 13 січня 2019 року про накладення адміністративного стягнення</w:t>
            </w:r>
          </w:p>
        </w:tc>
        <w:tc>
          <w:tcPr>
            <w:tcW w:w="2269" w:type="dxa"/>
            <w:vAlign w:val="center"/>
          </w:tcPr>
          <w:p w:rsidR="00F12CE8" w:rsidRPr="00412C63" w:rsidRDefault="00F12CE8" w:rsidP="00B77771">
            <w:pPr>
              <w:jc w:val="center"/>
              <w:rPr>
                <w:rFonts w:ascii="Times New Roman" w:hAnsi="Times New Roman" w:cs="Times New Roman"/>
                <w:lang w:val="uk-UA"/>
              </w:rPr>
            </w:pPr>
            <w:r>
              <w:rPr>
                <w:rFonts w:ascii="Times New Roman" w:hAnsi="Times New Roman" w:cs="Times New Roman"/>
                <w:lang w:val="uk-UA"/>
              </w:rPr>
              <w:t>Клименко А.Я.</w:t>
            </w:r>
          </w:p>
        </w:tc>
      </w:tr>
      <w:tr w:rsidR="00F12CE8" w:rsidRPr="00412C63" w:rsidTr="00F12CE8">
        <w:tc>
          <w:tcPr>
            <w:tcW w:w="993" w:type="dxa"/>
          </w:tcPr>
          <w:p w:rsidR="00F12CE8" w:rsidRPr="00412C63" w:rsidRDefault="00F12CE8" w:rsidP="00C235B0">
            <w:pPr>
              <w:pStyle w:val="a4"/>
              <w:numPr>
                <w:ilvl w:val="0"/>
                <w:numId w:val="4"/>
              </w:numPr>
              <w:ind w:left="601" w:hanging="601"/>
              <w:jc w:val="center"/>
              <w:rPr>
                <w:rFonts w:ascii="Times New Roman" w:hAnsi="Times New Roman" w:cs="Times New Roman"/>
                <w:lang w:val="uk-UA"/>
              </w:rPr>
            </w:pPr>
          </w:p>
        </w:tc>
        <w:tc>
          <w:tcPr>
            <w:tcW w:w="1701" w:type="dxa"/>
          </w:tcPr>
          <w:p w:rsidR="00F12CE8" w:rsidRPr="00412C63" w:rsidRDefault="00F12CE8" w:rsidP="00C235B0">
            <w:pPr>
              <w:jc w:val="both"/>
              <w:rPr>
                <w:rFonts w:ascii="Times New Roman" w:hAnsi="Times New Roman" w:cs="Times New Roman"/>
                <w:lang w:val="uk-UA"/>
              </w:rPr>
            </w:pPr>
            <w:r w:rsidRPr="00412C63">
              <w:rPr>
                <w:rFonts w:ascii="Times New Roman" w:hAnsi="Times New Roman" w:cs="Times New Roman"/>
                <w:lang w:val="uk-UA"/>
              </w:rPr>
              <w:t>591/2090/19</w:t>
            </w:r>
          </w:p>
          <w:p w:rsidR="00F12CE8" w:rsidRPr="00412C63" w:rsidRDefault="00F12CE8" w:rsidP="00C235B0">
            <w:pPr>
              <w:jc w:val="both"/>
              <w:rPr>
                <w:rFonts w:ascii="Times New Roman" w:hAnsi="Times New Roman" w:cs="Times New Roman"/>
                <w:lang w:val="uk-UA"/>
              </w:rPr>
            </w:pPr>
            <w:r w:rsidRPr="00412C63">
              <w:rPr>
                <w:rFonts w:ascii="Times New Roman" w:hAnsi="Times New Roman" w:cs="Times New Roman"/>
                <w:lang w:val="uk-UA"/>
              </w:rPr>
              <w:t>2-а/591/172/19</w:t>
            </w:r>
          </w:p>
        </w:tc>
        <w:tc>
          <w:tcPr>
            <w:tcW w:w="4677" w:type="dxa"/>
          </w:tcPr>
          <w:p w:rsidR="00F12CE8" w:rsidRPr="00412C63" w:rsidRDefault="00F12CE8" w:rsidP="00C235B0">
            <w:pPr>
              <w:jc w:val="both"/>
              <w:rPr>
                <w:rFonts w:ascii="Times New Roman" w:hAnsi="Times New Roman" w:cs="Times New Roman"/>
                <w:lang w:val="uk-UA"/>
              </w:rPr>
            </w:pPr>
            <w:r w:rsidRPr="00412C63">
              <w:rPr>
                <w:rFonts w:ascii="Times New Roman" w:hAnsi="Times New Roman" w:cs="Times New Roman"/>
                <w:lang w:val="uk-UA"/>
              </w:rPr>
              <w:t>За адміністративним позовом Кравченко Олександра Івановича до поліцейського 1 батальйону роти №2 УПП в Сумській області Федоришина Василя Володимировича про визнання дій протиправними та скасування постанови</w:t>
            </w:r>
          </w:p>
          <w:p w:rsidR="00F12CE8" w:rsidRPr="00412C63" w:rsidRDefault="00F12CE8" w:rsidP="00C235B0">
            <w:pPr>
              <w:jc w:val="both"/>
              <w:rPr>
                <w:rFonts w:ascii="Times New Roman" w:hAnsi="Times New Roman" w:cs="Times New Roman"/>
                <w:lang w:val="uk-UA"/>
              </w:rPr>
            </w:pPr>
          </w:p>
        </w:tc>
        <w:tc>
          <w:tcPr>
            <w:tcW w:w="2269" w:type="dxa"/>
            <w:vAlign w:val="center"/>
          </w:tcPr>
          <w:p w:rsidR="00F12CE8" w:rsidRPr="00412C63" w:rsidRDefault="00F12CE8" w:rsidP="00C235B0">
            <w:pPr>
              <w:jc w:val="center"/>
              <w:rPr>
                <w:rFonts w:ascii="Times New Roman" w:hAnsi="Times New Roman" w:cs="Times New Roman"/>
                <w:lang w:val="uk-UA"/>
              </w:rPr>
            </w:pPr>
            <w:r>
              <w:rPr>
                <w:rFonts w:ascii="Times New Roman" w:hAnsi="Times New Roman" w:cs="Times New Roman"/>
                <w:lang w:val="uk-UA"/>
              </w:rPr>
              <w:t>Грищенко О.В.</w:t>
            </w:r>
          </w:p>
        </w:tc>
      </w:tr>
      <w:tr w:rsidR="00F12CE8" w:rsidRPr="00412C63" w:rsidTr="00F12CE8">
        <w:tc>
          <w:tcPr>
            <w:tcW w:w="993" w:type="dxa"/>
          </w:tcPr>
          <w:p w:rsidR="00F12CE8" w:rsidRPr="00412C63" w:rsidRDefault="00F12CE8" w:rsidP="00C235B0">
            <w:pPr>
              <w:pStyle w:val="a4"/>
              <w:numPr>
                <w:ilvl w:val="0"/>
                <w:numId w:val="4"/>
              </w:numPr>
              <w:ind w:left="601" w:hanging="601"/>
              <w:jc w:val="center"/>
              <w:rPr>
                <w:rFonts w:ascii="Times New Roman" w:hAnsi="Times New Roman" w:cs="Times New Roman"/>
                <w:lang w:val="uk-UA"/>
              </w:rPr>
            </w:pPr>
          </w:p>
        </w:tc>
        <w:tc>
          <w:tcPr>
            <w:tcW w:w="1701" w:type="dxa"/>
          </w:tcPr>
          <w:p w:rsidR="00F12CE8" w:rsidRPr="00412C63" w:rsidRDefault="00F12CE8" w:rsidP="00C235B0">
            <w:pPr>
              <w:jc w:val="both"/>
              <w:rPr>
                <w:rFonts w:ascii="Times New Roman" w:hAnsi="Times New Roman" w:cs="Times New Roman"/>
                <w:lang w:val="uk-UA"/>
              </w:rPr>
            </w:pPr>
            <w:r w:rsidRPr="00412C63">
              <w:rPr>
                <w:rFonts w:ascii="Times New Roman" w:hAnsi="Times New Roman" w:cs="Times New Roman"/>
                <w:lang w:val="uk-UA"/>
              </w:rPr>
              <w:t>591/2092/19</w:t>
            </w:r>
          </w:p>
          <w:p w:rsidR="00F12CE8" w:rsidRPr="00412C63" w:rsidRDefault="00F12CE8" w:rsidP="00C235B0">
            <w:pPr>
              <w:jc w:val="both"/>
              <w:rPr>
                <w:rFonts w:ascii="Times New Roman" w:hAnsi="Times New Roman" w:cs="Times New Roman"/>
                <w:lang w:val="uk-UA"/>
              </w:rPr>
            </w:pPr>
            <w:r w:rsidRPr="00412C63">
              <w:rPr>
                <w:rFonts w:ascii="Times New Roman" w:hAnsi="Times New Roman" w:cs="Times New Roman"/>
                <w:lang w:val="uk-UA"/>
              </w:rPr>
              <w:t>2-а/591/173/19</w:t>
            </w:r>
          </w:p>
        </w:tc>
        <w:tc>
          <w:tcPr>
            <w:tcW w:w="4677" w:type="dxa"/>
          </w:tcPr>
          <w:p w:rsidR="00F12CE8" w:rsidRPr="00412C63" w:rsidRDefault="00F12CE8" w:rsidP="00C235B0">
            <w:pPr>
              <w:jc w:val="both"/>
              <w:rPr>
                <w:rFonts w:ascii="Times New Roman" w:hAnsi="Times New Roman" w:cs="Times New Roman"/>
                <w:lang w:val="uk-UA"/>
              </w:rPr>
            </w:pPr>
            <w:r w:rsidRPr="00412C63">
              <w:rPr>
                <w:rFonts w:ascii="Times New Roman" w:hAnsi="Times New Roman" w:cs="Times New Roman"/>
                <w:lang w:val="uk-UA"/>
              </w:rPr>
              <w:t>За адміністративним позовом Черенщікова Дмитра Геннадійовича до інспектора 1 взводу роти №1 УПП в Сумській області Кривонос Віталія Юрійовича про визнання протиправною та скасування постанови</w:t>
            </w:r>
          </w:p>
        </w:tc>
        <w:tc>
          <w:tcPr>
            <w:tcW w:w="2269" w:type="dxa"/>
            <w:vAlign w:val="center"/>
          </w:tcPr>
          <w:p w:rsidR="00F12CE8" w:rsidRPr="00412C63" w:rsidRDefault="00F12CE8" w:rsidP="00C235B0">
            <w:pPr>
              <w:jc w:val="center"/>
              <w:rPr>
                <w:rFonts w:ascii="Times New Roman" w:hAnsi="Times New Roman" w:cs="Times New Roman"/>
                <w:lang w:val="uk-UA"/>
              </w:rPr>
            </w:pPr>
            <w:r>
              <w:rPr>
                <w:rFonts w:ascii="Times New Roman" w:hAnsi="Times New Roman" w:cs="Times New Roman"/>
                <w:lang w:val="uk-UA"/>
              </w:rPr>
              <w:t>Шелєхова Г.В.</w:t>
            </w:r>
          </w:p>
        </w:tc>
      </w:tr>
      <w:tr w:rsidR="00F12CE8" w:rsidRPr="00412C63" w:rsidTr="00F12CE8">
        <w:tc>
          <w:tcPr>
            <w:tcW w:w="993" w:type="dxa"/>
          </w:tcPr>
          <w:p w:rsidR="00F12CE8" w:rsidRPr="00412C63" w:rsidRDefault="00F12CE8" w:rsidP="00C235B0">
            <w:pPr>
              <w:pStyle w:val="a4"/>
              <w:numPr>
                <w:ilvl w:val="0"/>
                <w:numId w:val="4"/>
              </w:numPr>
              <w:ind w:left="601" w:hanging="601"/>
              <w:jc w:val="center"/>
              <w:rPr>
                <w:rFonts w:ascii="Times New Roman" w:hAnsi="Times New Roman" w:cs="Times New Roman"/>
                <w:lang w:val="uk-UA"/>
              </w:rPr>
            </w:pPr>
          </w:p>
        </w:tc>
        <w:tc>
          <w:tcPr>
            <w:tcW w:w="1701" w:type="dxa"/>
          </w:tcPr>
          <w:p w:rsidR="00F12CE8" w:rsidRPr="00412C63" w:rsidRDefault="00F12CE8" w:rsidP="00C235B0">
            <w:pPr>
              <w:jc w:val="both"/>
              <w:rPr>
                <w:rFonts w:ascii="Times New Roman" w:hAnsi="Times New Roman" w:cs="Times New Roman"/>
                <w:lang w:val="uk-UA"/>
              </w:rPr>
            </w:pPr>
            <w:r w:rsidRPr="00412C63">
              <w:rPr>
                <w:rFonts w:ascii="Times New Roman" w:hAnsi="Times New Roman" w:cs="Times New Roman"/>
                <w:lang w:val="uk-UA"/>
              </w:rPr>
              <w:t>480/667/19</w:t>
            </w:r>
          </w:p>
          <w:p w:rsidR="00F12CE8" w:rsidRPr="00412C63" w:rsidRDefault="00F12CE8" w:rsidP="00C235B0">
            <w:pPr>
              <w:jc w:val="both"/>
              <w:rPr>
                <w:rFonts w:ascii="Times New Roman" w:hAnsi="Times New Roman" w:cs="Times New Roman"/>
                <w:lang w:val="uk-UA"/>
              </w:rPr>
            </w:pPr>
            <w:r w:rsidRPr="00412C63">
              <w:rPr>
                <w:rFonts w:ascii="Times New Roman" w:hAnsi="Times New Roman" w:cs="Times New Roman"/>
                <w:lang w:val="uk-UA"/>
              </w:rPr>
              <w:t>2-а/591/175/19</w:t>
            </w:r>
          </w:p>
        </w:tc>
        <w:tc>
          <w:tcPr>
            <w:tcW w:w="4677" w:type="dxa"/>
          </w:tcPr>
          <w:p w:rsidR="00F12CE8" w:rsidRPr="00412C63" w:rsidRDefault="00F12CE8" w:rsidP="00C235B0">
            <w:pPr>
              <w:jc w:val="both"/>
              <w:rPr>
                <w:rFonts w:ascii="Times New Roman" w:hAnsi="Times New Roman" w:cs="Times New Roman"/>
                <w:lang w:val="uk-UA"/>
              </w:rPr>
            </w:pPr>
            <w:r w:rsidRPr="00412C63">
              <w:rPr>
                <w:rFonts w:ascii="Times New Roman" w:hAnsi="Times New Roman" w:cs="Times New Roman"/>
                <w:lang w:val="uk-UA"/>
              </w:rPr>
              <w:t xml:space="preserve">За адміністративним позовом Качанова Віктора Андрійовича до Верхньосироватської сільської ради Сумського району Сумської області, Головного управління Національної поліції в Сумській області, третя особа: Сергієнко Надія Іванівна про визнання діяльності протиправною, скасування постанови про притягнення особи до </w:t>
            </w:r>
            <w:r w:rsidRPr="00412C63">
              <w:rPr>
                <w:rFonts w:ascii="Times New Roman" w:hAnsi="Times New Roman" w:cs="Times New Roman"/>
                <w:lang w:val="uk-UA"/>
              </w:rPr>
              <w:lastRenderedPageBreak/>
              <w:t>адміністративної відповідальності, зобов'язання вчинити певні дії</w:t>
            </w:r>
          </w:p>
        </w:tc>
        <w:tc>
          <w:tcPr>
            <w:tcW w:w="2269" w:type="dxa"/>
            <w:vAlign w:val="center"/>
          </w:tcPr>
          <w:p w:rsidR="00F12CE8" w:rsidRPr="00412C63" w:rsidRDefault="00F12CE8" w:rsidP="00C235B0">
            <w:pPr>
              <w:jc w:val="center"/>
              <w:rPr>
                <w:rFonts w:ascii="Times New Roman" w:hAnsi="Times New Roman" w:cs="Times New Roman"/>
                <w:lang w:val="uk-UA"/>
              </w:rPr>
            </w:pPr>
            <w:r>
              <w:rPr>
                <w:rFonts w:ascii="Times New Roman" w:hAnsi="Times New Roman" w:cs="Times New Roman"/>
                <w:lang w:val="uk-UA"/>
              </w:rPr>
              <w:lastRenderedPageBreak/>
              <w:t>Грищенко О.В.</w:t>
            </w:r>
          </w:p>
        </w:tc>
      </w:tr>
      <w:tr w:rsidR="00F12CE8" w:rsidRPr="00412C63" w:rsidTr="00F12CE8">
        <w:tc>
          <w:tcPr>
            <w:tcW w:w="993" w:type="dxa"/>
          </w:tcPr>
          <w:p w:rsidR="00F12CE8" w:rsidRPr="00412C63" w:rsidRDefault="00F12CE8" w:rsidP="00C235B0">
            <w:pPr>
              <w:pStyle w:val="a4"/>
              <w:numPr>
                <w:ilvl w:val="0"/>
                <w:numId w:val="4"/>
              </w:numPr>
              <w:ind w:left="601" w:hanging="601"/>
              <w:jc w:val="center"/>
              <w:rPr>
                <w:rFonts w:ascii="Times New Roman" w:hAnsi="Times New Roman" w:cs="Times New Roman"/>
                <w:lang w:val="uk-UA"/>
              </w:rPr>
            </w:pPr>
          </w:p>
        </w:tc>
        <w:tc>
          <w:tcPr>
            <w:tcW w:w="1701" w:type="dxa"/>
          </w:tcPr>
          <w:p w:rsidR="00F12CE8" w:rsidRPr="00412C63" w:rsidRDefault="00F12CE8" w:rsidP="00C235B0">
            <w:pPr>
              <w:jc w:val="both"/>
              <w:rPr>
                <w:rFonts w:ascii="Times New Roman" w:hAnsi="Times New Roman" w:cs="Times New Roman"/>
                <w:lang w:val="uk-UA"/>
              </w:rPr>
            </w:pPr>
            <w:r w:rsidRPr="00412C63">
              <w:rPr>
                <w:rFonts w:ascii="Times New Roman" w:hAnsi="Times New Roman" w:cs="Times New Roman"/>
                <w:lang w:val="uk-UA"/>
              </w:rPr>
              <w:t>480/597/19</w:t>
            </w:r>
          </w:p>
          <w:p w:rsidR="00F12CE8" w:rsidRPr="00412C63" w:rsidRDefault="00F12CE8" w:rsidP="00C235B0">
            <w:pPr>
              <w:jc w:val="both"/>
              <w:rPr>
                <w:rFonts w:ascii="Times New Roman" w:hAnsi="Times New Roman" w:cs="Times New Roman"/>
                <w:lang w:val="uk-UA"/>
              </w:rPr>
            </w:pPr>
            <w:r w:rsidRPr="00412C63">
              <w:rPr>
                <w:rFonts w:ascii="Times New Roman" w:hAnsi="Times New Roman" w:cs="Times New Roman"/>
                <w:lang w:val="uk-UA"/>
              </w:rPr>
              <w:t>2-а/591/176/19</w:t>
            </w:r>
          </w:p>
        </w:tc>
        <w:tc>
          <w:tcPr>
            <w:tcW w:w="4677" w:type="dxa"/>
          </w:tcPr>
          <w:p w:rsidR="00F12CE8" w:rsidRPr="00412C63" w:rsidRDefault="00F12CE8" w:rsidP="00C235B0">
            <w:pPr>
              <w:jc w:val="both"/>
              <w:rPr>
                <w:rFonts w:ascii="Times New Roman" w:hAnsi="Times New Roman" w:cs="Times New Roman"/>
                <w:lang w:val="uk-UA"/>
              </w:rPr>
            </w:pPr>
            <w:r w:rsidRPr="00412C63">
              <w:rPr>
                <w:rFonts w:ascii="Times New Roman" w:hAnsi="Times New Roman" w:cs="Times New Roman"/>
                <w:lang w:val="uk-UA"/>
              </w:rPr>
              <w:t>За адміністративним позовом Кузьменко Наталії Іванівни до Управління державного архітектурно-будівельного контролю Сумської міської ради про визнання протиправним та скасування припису та постанови</w:t>
            </w:r>
          </w:p>
        </w:tc>
        <w:tc>
          <w:tcPr>
            <w:tcW w:w="2269" w:type="dxa"/>
            <w:vAlign w:val="center"/>
          </w:tcPr>
          <w:p w:rsidR="00F12CE8" w:rsidRPr="00412C63" w:rsidRDefault="00F12CE8" w:rsidP="00C235B0">
            <w:pPr>
              <w:jc w:val="center"/>
              <w:rPr>
                <w:rFonts w:ascii="Times New Roman" w:hAnsi="Times New Roman" w:cs="Times New Roman"/>
                <w:lang w:val="uk-UA"/>
              </w:rPr>
            </w:pPr>
            <w:r>
              <w:rPr>
                <w:rFonts w:ascii="Times New Roman" w:hAnsi="Times New Roman" w:cs="Times New Roman"/>
                <w:lang w:val="uk-UA"/>
              </w:rPr>
              <w:t>Грищенко О.В.</w:t>
            </w:r>
          </w:p>
        </w:tc>
      </w:tr>
      <w:tr w:rsidR="00F12CE8" w:rsidRPr="00412C63" w:rsidTr="00F12CE8">
        <w:tc>
          <w:tcPr>
            <w:tcW w:w="993" w:type="dxa"/>
          </w:tcPr>
          <w:p w:rsidR="00F12CE8" w:rsidRPr="00412C63" w:rsidRDefault="00F12CE8" w:rsidP="00C235B0">
            <w:pPr>
              <w:pStyle w:val="a4"/>
              <w:numPr>
                <w:ilvl w:val="0"/>
                <w:numId w:val="4"/>
              </w:numPr>
              <w:ind w:left="601" w:hanging="601"/>
              <w:jc w:val="center"/>
              <w:rPr>
                <w:rFonts w:ascii="Times New Roman" w:hAnsi="Times New Roman" w:cs="Times New Roman"/>
                <w:lang w:val="uk-UA"/>
              </w:rPr>
            </w:pPr>
          </w:p>
        </w:tc>
        <w:tc>
          <w:tcPr>
            <w:tcW w:w="1701" w:type="dxa"/>
          </w:tcPr>
          <w:p w:rsidR="00F12CE8" w:rsidRPr="00412C63" w:rsidRDefault="00F12CE8" w:rsidP="00C235B0">
            <w:pPr>
              <w:jc w:val="both"/>
              <w:rPr>
                <w:rFonts w:ascii="Times New Roman" w:hAnsi="Times New Roman" w:cs="Times New Roman"/>
                <w:lang w:val="uk-UA"/>
              </w:rPr>
            </w:pPr>
            <w:r w:rsidRPr="00412C63">
              <w:rPr>
                <w:rFonts w:ascii="Times New Roman" w:hAnsi="Times New Roman" w:cs="Times New Roman"/>
                <w:lang w:val="uk-UA"/>
              </w:rPr>
              <w:t>591/2103/19</w:t>
            </w:r>
          </w:p>
          <w:p w:rsidR="00F12CE8" w:rsidRPr="00412C63" w:rsidRDefault="00F12CE8" w:rsidP="00C235B0">
            <w:pPr>
              <w:jc w:val="both"/>
              <w:rPr>
                <w:rFonts w:ascii="Times New Roman" w:hAnsi="Times New Roman" w:cs="Times New Roman"/>
                <w:lang w:val="uk-UA"/>
              </w:rPr>
            </w:pPr>
            <w:r w:rsidRPr="00412C63">
              <w:rPr>
                <w:rFonts w:ascii="Times New Roman" w:hAnsi="Times New Roman" w:cs="Times New Roman"/>
                <w:lang w:val="uk-UA"/>
              </w:rPr>
              <w:t>2-а/591/177/19</w:t>
            </w:r>
          </w:p>
        </w:tc>
        <w:tc>
          <w:tcPr>
            <w:tcW w:w="4677" w:type="dxa"/>
          </w:tcPr>
          <w:p w:rsidR="00F12CE8" w:rsidRPr="00412C63" w:rsidRDefault="00F12CE8" w:rsidP="00C235B0">
            <w:pPr>
              <w:jc w:val="both"/>
              <w:rPr>
                <w:rFonts w:ascii="Times New Roman" w:hAnsi="Times New Roman" w:cs="Times New Roman"/>
                <w:lang w:val="uk-UA"/>
              </w:rPr>
            </w:pPr>
            <w:r w:rsidRPr="00412C63">
              <w:rPr>
                <w:rFonts w:ascii="Times New Roman" w:hAnsi="Times New Roman" w:cs="Times New Roman"/>
                <w:lang w:val="uk-UA"/>
              </w:rPr>
              <w:t>За адміністративним позовом Кондрашова Сергія Вікторовича до інспектор роти №9 батальйону УПП в Сумській області Паляниця Миколи Петровича про визнання протиправною та скасування постанови</w:t>
            </w:r>
          </w:p>
        </w:tc>
        <w:tc>
          <w:tcPr>
            <w:tcW w:w="2269" w:type="dxa"/>
            <w:vAlign w:val="center"/>
          </w:tcPr>
          <w:p w:rsidR="00F12CE8" w:rsidRPr="00412C63" w:rsidRDefault="00F12CE8" w:rsidP="00C235B0">
            <w:pPr>
              <w:jc w:val="center"/>
              <w:rPr>
                <w:rFonts w:ascii="Times New Roman" w:hAnsi="Times New Roman" w:cs="Times New Roman"/>
                <w:lang w:val="uk-UA"/>
              </w:rPr>
            </w:pPr>
            <w:r>
              <w:rPr>
                <w:rFonts w:ascii="Times New Roman" w:hAnsi="Times New Roman" w:cs="Times New Roman"/>
                <w:lang w:val="uk-UA"/>
              </w:rPr>
              <w:t>Грищенко О.В.</w:t>
            </w:r>
          </w:p>
        </w:tc>
      </w:tr>
      <w:tr w:rsidR="00F12CE8" w:rsidRPr="00412C63" w:rsidTr="00F12CE8">
        <w:tc>
          <w:tcPr>
            <w:tcW w:w="993" w:type="dxa"/>
          </w:tcPr>
          <w:p w:rsidR="00F12CE8" w:rsidRPr="00412C63" w:rsidRDefault="00F12CE8" w:rsidP="00C235B0">
            <w:pPr>
              <w:pStyle w:val="a4"/>
              <w:numPr>
                <w:ilvl w:val="0"/>
                <w:numId w:val="4"/>
              </w:numPr>
              <w:ind w:left="601" w:hanging="601"/>
              <w:jc w:val="center"/>
              <w:rPr>
                <w:rFonts w:ascii="Times New Roman" w:hAnsi="Times New Roman" w:cs="Times New Roman"/>
                <w:lang w:val="uk-UA"/>
              </w:rPr>
            </w:pPr>
          </w:p>
        </w:tc>
        <w:tc>
          <w:tcPr>
            <w:tcW w:w="1701" w:type="dxa"/>
          </w:tcPr>
          <w:p w:rsidR="00F12CE8" w:rsidRPr="00412C63" w:rsidRDefault="00F12CE8" w:rsidP="00C235B0">
            <w:pPr>
              <w:jc w:val="both"/>
              <w:rPr>
                <w:rFonts w:ascii="Times New Roman" w:hAnsi="Times New Roman" w:cs="Times New Roman"/>
                <w:lang w:val="uk-UA"/>
              </w:rPr>
            </w:pPr>
            <w:r w:rsidRPr="00412C63">
              <w:rPr>
                <w:rFonts w:ascii="Times New Roman" w:hAnsi="Times New Roman" w:cs="Times New Roman"/>
                <w:lang w:val="uk-UA"/>
              </w:rPr>
              <w:t>591/2251/19</w:t>
            </w:r>
          </w:p>
          <w:p w:rsidR="00F12CE8" w:rsidRPr="00412C63" w:rsidRDefault="00F12CE8" w:rsidP="00C235B0">
            <w:pPr>
              <w:jc w:val="both"/>
              <w:rPr>
                <w:rFonts w:ascii="Times New Roman" w:hAnsi="Times New Roman" w:cs="Times New Roman"/>
                <w:lang w:val="uk-UA"/>
              </w:rPr>
            </w:pPr>
            <w:r w:rsidRPr="00412C63">
              <w:rPr>
                <w:rFonts w:ascii="Times New Roman" w:hAnsi="Times New Roman" w:cs="Times New Roman"/>
                <w:lang w:val="uk-UA"/>
              </w:rPr>
              <w:t>2-а/591/182/19</w:t>
            </w:r>
          </w:p>
        </w:tc>
        <w:tc>
          <w:tcPr>
            <w:tcW w:w="4677" w:type="dxa"/>
          </w:tcPr>
          <w:p w:rsidR="00F12CE8" w:rsidRPr="00412C63" w:rsidRDefault="00F12CE8" w:rsidP="00C235B0">
            <w:pPr>
              <w:jc w:val="both"/>
              <w:rPr>
                <w:rFonts w:ascii="Times New Roman" w:hAnsi="Times New Roman" w:cs="Times New Roman"/>
                <w:lang w:val="uk-UA"/>
              </w:rPr>
            </w:pPr>
            <w:r w:rsidRPr="00412C63">
              <w:rPr>
                <w:rFonts w:ascii="Times New Roman" w:hAnsi="Times New Roman" w:cs="Times New Roman"/>
                <w:lang w:val="uk-UA"/>
              </w:rPr>
              <w:t>За скаргою Коваленко Христини Ігорівни на постанову №304 адміністративної комісії при виконкомі Сумської міської ради від 18 березня 2019 року</w:t>
            </w:r>
          </w:p>
        </w:tc>
        <w:tc>
          <w:tcPr>
            <w:tcW w:w="2269" w:type="dxa"/>
            <w:vAlign w:val="center"/>
          </w:tcPr>
          <w:p w:rsidR="00F12CE8" w:rsidRPr="00412C63" w:rsidRDefault="00F12CE8" w:rsidP="00C235B0">
            <w:pPr>
              <w:jc w:val="center"/>
              <w:rPr>
                <w:rFonts w:ascii="Times New Roman" w:hAnsi="Times New Roman" w:cs="Times New Roman"/>
                <w:lang w:val="uk-UA"/>
              </w:rPr>
            </w:pPr>
            <w:r>
              <w:rPr>
                <w:rFonts w:ascii="Times New Roman" w:hAnsi="Times New Roman" w:cs="Times New Roman"/>
                <w:lang w:val="uk-UA"/>
              </w:rPr>
              <w:t>Шелєхова Г.В.</w:t>
            </w:r>
          </w:p>
        </w:tc>
      </w:tr>
      <w:tr w:rsidR="00F12CE8" w:rsidRPr="00412C63" w:rsidTr="00F12CE8">
        <w:tc>
          <w:tcPr>
            <w:tcW w:w="993" w:type="dxa"/>
          </w:tcPr>
          <w:p w:rsidR="00F12CE8" w:rsidRPr="00412C63" w:rsidRDefault="00F12CE8" w:rsidP="00C235B0">
            <w:pPr>
              <w:pStyle w:val="a4"/>
              <w:numPr>
                <w:ilvl w:val="0"/>
                <w:numId w:val="4"/>
              </w:numPr>
              <w:ind w:left="601" w:hanging="601"/>
              <w:jc w:val="center"/>
              <w:rPr>
                <w:rFonts w:ascii="Times New Roman" w:hAnsi="Times New Roman" w:cs="Times New Roman"/>
                <w:lang w:val="uk-UA"/>
              </w:rPr>
            </w:pPr>
          </w:p>
        </w:tc>
        <w:tc>
          <w:tcPr>
            <w:tcW w:w="1701" w:type="dxa"/>
          </w:tcPr>
          <w:p w:rsidR="00F12CE8" w:rsidRPr="00412C63" w:rsidRDefault="00F12CE8" w:rsidP="00C235B0">
            <w:pPr>
              <w:jc w:val="both"/>
              <w:rPr>
                <w:rFonts w:ascii="Times New Roman" w:hAnsi="Times New Roman" w:cs="Times New Roman"/>
                <w:lang w:val="uk-UA"/>
              </w:rPr>
            </w:pPr>
            <w:r w:rsidRPr="00412C63">
              <w:rPr>
                <w:rFonts w:ascii="Times New Roman" w:hAnsi="Times New Roman" w:cs="Times New Roman"/>
                <w:lang w:val="uk-UA"/>
              </w:rPr>
              <w:t>591/2256/19</w:t>
            </w:r>
          </w:p>
          <w:p w:rsidR="00F12CE8" w:rsidRPr="00412C63" w:rsidRDefault="00F12CE8" w:rsidP="00C235B0">
            <w:pPr>
              <w:jc w:val="both"/>
              <w:rPr>
                <w:rFonts w:ascii="Times New Roman" w:hAnsi="Times New Roman" w:cs="Times New Roman"/>
                <w:lang w:val="uk-UA"/>
              </w:rPr>
            </w:pPr>
            <w:r w:rsidRPr="00412C63">
              <w:rPr>
                <w:rFonts w:ascii="Times New Roman" w:hAnsi="Times New Roman" w:cs="Times New Roman"/>
                <w:lang w:val="uk-UA"/>
              </w:rPr>
              <w:t>2-а/591/183/19</w:t>
            </w:r>
          </w:p>
        </w:tc>
        <w:tc>
          <w:tcPr>
            <w:tcW w:w="4677" w:type="dxa"/>
          </w:tcPr>
          <w:p w:rsidR="00F12CE8" w:rsidRPr="00412C63" w:rsidRDefault="00F12CE8" w:rsidP="00C235B0">
            <w:pPr>
              <w:jc w:val="both"/>
              <w:rPr>
                <w:rFonts w:ascii="Times New Roman" w:hAnsi="Times New Roman" w:cs="Times New Roman"/>
                <w:lang w:val="uk-UA"/>
              </w:rPr>
            </w:pPr>
            <w:r w:rsidRPr="00412C63">
              <w:rPr>
                <w:rFonts w:ascii="Times New Roman" w:hAnsi="Times New Roman" w:cs="Times New Roman"/>
                <w:lang w:val="uk-UA"/>
              </w:rPr>
              <w:t>За адміністративним позовом Вакал Дениса Ігоровича до Управління патрульної поліції в м. Бориспіль Департаменту патрульної поліції про визнання протиправною та скасування постанови</w:t>
            </w:r>
          </w:p>
        </w:tc>
        <w:tc>
          <w:tcPr>
            <w:tcW w:w="2269" w:type="dxa"/>
            <w:vAlign w:val="center"/>
          </w:tcPr>
          <w:p w:rsidR="00F12CE8" w:rsidRPr="00412C63" w:rsidRDefault="00F12CE8" w:rsidP="00C235B0">
            <w:pPr>
              <w:jc w:val="center"/>
              <w:rPr>
                <w:rFonts w:ascii="Times New Roman" w:hAnsi="Times New Roman" w:cs="Times New Roman"/>
                <w:lang w:val="uk-UA"/>
              </w:rPr>
            </w:pPr>
            <w:r>
              <w:rPr>
                <w:rFonts w:ascii="Times New Roman" w:hAnsi="Times New Roman" w:cs="Times New Roman"/>
                <w:lang w:val="uk-UA"/>
              </w:rPr>
              <w:t>Сидоренко А.П.</w:t>
            </w:r>
          </w:p>
        </w:tc>
      </w:tr>
      <w:tr w:rsidR="00F12CE8" w:rsidRPr="00412C63" w:rsidTr="00F12CE8">
        <w:tc>
          <w:tcPr>
            <w:tcW w:w="993" w:type="dxa"/>
          </w:tcPr>
          <w:p w:rsidR="00F12CE8" w:rsidRPr="00412C63" w:rsidRDefault="00F12CE8" w:rsidP="00C235B0">
            <w:pPr>
              <w:pStyle w:val="a4"/>
              <w:numPr>
                <w:ilvl w:val="0"/>
                <w:numId w:val="4"/>
              </w:numPr>
              <w:ind w:left="601" w:hanging="601"/>
              <w:jc w:val="center"/>
              <w:rPr>
                <w:rFonts w:ascii="Times New Roman" w:hAnsi="Times New Roman" w:cs="Times New Roman"/>
                <w:lang w:val="uk-UA"/>
              </w:rPr>
            </w:pPr>
          </w:p>
        </w:tc>
        <w:tc>
          <w:tcPr>
            <w:tcW w:w="1701" w:type="dxa"/>
          </w:tcPr>
          <w:p w:rsidR="00F12CE8" w:rsidRPr="00412C63" w:rsidRDefault="00F12CE8" w:rsidP="00C235B0">
            <w:pPr>
              <w:jc w:val="both"/>
              <w:rPr>
                <w:rFonts w:ascii="Times New Roman" w:hAnsi="Times New Roman" w:cs="Times New Roman"/>
                <w:lang w:val="uk-UA"/>
              </w:rPr>
            </w:pPr>
            <w:r w:rsidRPr="00412C63">
              <w:rPr>
                <w:rFonts w:ascii="Times New Roman" w:hAnsi="Times New Roman" w:cs="Times New Roman"/>
                <w:lang w:val="uk-UA"/>
              </w:rPr>
              <w:t>591/2406/19</w:t>
            </w:r>
          </w:p>
          <w:p w:rsidR="00F12CE8" w:rsidRPr="00412C63" w:rsidRDefault="00F12CE8" w:rsidP="00C235B0">
            <w:pPr>
              <w:jc w:val="both"/>
              <w:rPr>
                <w:rFonts w:ascii="Times New Roman" w:hAnsi="Times New Roman" w:cs="Times New Roman"/>
                <w:lang w:val="uk-UA"/>
              </w:rPr>
            </w:pPr>
            <w:r w:rsidRPr="00412C63">
              <w:rPr>
                <w:rFonts w:ascii="Times New Roman" w:hAnsi="Times New Roman" w:cs="Times New Roman"/>
                <w:lang w:val="uk-UA"/>
              </w:rPr>
              <w:t>2-а/591/189/19</w:t>
            </w:r>
          </w:p>
        </w:tc>
        <w:tc>
          <w:tcPr>
            <w:tcW w:w="4677" w:type="dxa"/>
          </w:tcPr>
          <w:p w:rsidR="00F12CE8" w:rsidRPr="00412C63" w:rsidRDefault="00F12CE8" w:rsidP="00C235B0">
            <w:pPr>
              <w:jc w:val="both"/>
              <w:rPr>
                <w:rFonts w:ascii="Times New Roman" w:hAnsi="Times New Roman" w:cs="Times New Roman"/>
                <w:lang w:val="uk-UA"/>
              </w:rPr>
            </w:pPr>
            <w:r w:rsidRPr="00412C63">
              <w:rPr>
                <w:rFonts w:ascii="Times New Roman" w:hAnsi="Times New Roman" w:cs="Times New Roman"/>
                <w:lang w:val="uk-UA"/>
              </w:rPr>
              <w:t>За адміністративним позовм Максименко Миколи Вячеславовича до Поліцейського взводу №1 роти №2 БУПП в Сумській області, капрала поліції Данильченко Олеія Анатоліївни про скасування постанови</w:t>
            </w:r>
          </w:p>
        </w:tc>
        <w:tc>
          <w:tcPr>
            <w:tcW w:w="2269" w:type="dxa"/>
            <w:vAlign w:val="center"/>
          </w:tcPr>
          <w:p w:rsidR="00F12CE8" w:rsidRPr="00412C63" w:rsidRDefault="00F12CE8" w:rsidP="00C235B0">
            <w:pPr>
              <w:jc w:val="center"/>
              <w:rPr>
                <w:rFonts w:ascii="Times New Roman" w:hAnsi="Times New Roman" w:cs="Times New Roman"/>
                <w:lang w:val="uk-UA"/>
              </w:rPr>
            </w:pPr>
            <w:r>
              <w:rPr>
                <w:rFonts w:ascii="Times New Roman" w:hAnsi="Times New Roman" w:cs="Times New Roman"/>
                <w:lang w:val="uk-UA"/>
              </w:rPr>
              <w:t>Шелєхова Г.В.</w:t>
            </w:r>
          </w:p>
        </w:tc>
      </w:tr>
      <w:tr w:rsidR="00F12CE8" w:rsidRPr="00412C63" w:rsidTr="00F12CE8">
        <w:tc>
          <w:tcPr>
            <w:tcW w:w="993" w:type="dxa"/>
          </w:tcPr>
          <w:p w:rsidR="00F12CE8" w:rsidRPr="00412C63" w:rsidRDefault="00F12CE8" w:rsidP="00C235B0">
            <w:pPr>
              <w:pStyle w:val="a4"/>
              <w:numPr>
                <w:ilvl w:val="0"/>
                <w:numId w:val="4"/>
              </w:numPr>
              <w:ind w:left="601" w:hanging="601"/>
              <w:jc w:val="center"/>
              <w:rPr>
                <w:rFonts w:ascii="Times New Roman" w:hAnsi="Times New Roman" w:cs="Times New Roman"/>
                <w:lang w:val="uk-UA"/>
              </w:rPr>
            </w:pPr>
          </w:p>
        </w:tc>
        <w:tc>
          <w:tcPr>
            <w:tcW w:w="1701" w:type="dxa"/>
          </w:tcPr>
          <w:p w:rsidR="00F12CE8" w:rsidRPr="00412C63" w:rsidRDefault="00F12CE8" w:rsidP="00C235B0">
            <w:pPr>
              <w:jc w:val="both"/>
              <w:rPr>
                <w:rFonts w:ascii="Times New Roman" w:hAnsi="Times New Roman" w:cs="Times New Roman"/>
                <w:lang w:val="uk-UA"/>
              </w:rPr>
            </w:pPr>
            <w:r w:rsidRPr="00412C63">
              <w:rPr>
                <w:rFonts w:ascii="Times New Roman" w:hAnsi="Times New Roman" w:cs="Times New Roman"/>
                <w:lang w:val="uk-UA"/>
              </w:rPr>
              <w:t>591/2439/19</w:t>
            </w:r>
          </w:p>
          <w:p w:rsidR="00F12CE8" w:rsidRPr="00412C63" w:rsidRDefault="00F12CE8" w:rsidP="00C235B0">
            <w:pPr>
              <w:jc w:val="both"/>
              <w:rPr>
                <w:rFonts w:ascii="Times New Roman" w:hAnsi="Times New Roman" w:cs="Times New Roman"/>
                <w:lang w:val="uk-UA"/>
              </w:rPr>
            </w:pPr>
            <w:r w:rsidRPr="00412C63">
              <w:rPr>
                <w:rFonts w:ascii="Times New Roman" w:hAnsi="Times New Roman" w:cs="Times New Roman"/>
                <w:lang w:val="uk-UA"/>
              </w:rPr>
              <w:t>2-а/591/191/19</w:t>
            </w:r>
          </w:p>
        </w:tc>
        <w:tc>
          <w:tcPr>
            <w:tcW w:w="4677" w:type="dxa"/>
          </w:tcPr>
          <w:p w:rsidR="00F12CE8" w:rsidRPr="00412C63" w:rsidRDefault="00F12CE8" w:rsidP="00C235B0">
            <w:pPr>
              <w:jc w:val="both"/>
              <w:rPr>
                <w:rFonts w:ascii="Times New Roman" w:hAnsi="Times New Roman" w:cs="Times New Roman"/>
                <w:lang w:val="uk-UA"/>
              </w:rPr>
            </w:pPr>
            <w:r w:rsidRPr="00412C63">
              <w:rPr>
                <w:rFonts w:ascii="Times New Roman" w:hAnsi="Times New Roman" w:cs="Times New Roman"/>
                <w:lang w:val="uk-UA"/>
              </w:rPr>
              <w:t>За адміністративним позовом Кизим Станіслава Володимировича до Інспектора СРППЧ Недригайлівського ГУНП в Сумській області лейтенанта поліції Голуб В'ячеслава Миколайовича про визнання протиправними та скасування постанов</w:t>
            </w:r>
          </w:p>
        </w:tc>
        <w:tc>
          <w:tcPr>
            <w:tcW w:w="2269" w:type="dxa"/>
            <w:vAlign w:val="center"/>
          </w:tcPr>
          <w:p w:rsidR="00F12CE8" w:rsidRPr="00412C63" w:rsidRDefault="00F12CE8" w:rsidP="00C235B0">
            <w:pPr>
              <w:jc w:val="center"/>
              <w:rPr>
                <w:rFonts w:ascii="Times New Roman" w:hAnsi="Times New Roman" w:cs="Times New Roman"/>
                <w:lang w:val="uk-UA"/>
              </w:rPr>
            </w:pPr>
            <w:r>
              <w:rPr>
                <w:rFonts w:ascii="Times New Roman" w:hAnsi="Times New Roman" w:cs="Times New Roman"/>
                <w:lang w:val="uk-UA"/>
              </w:rPr>
              <w:t>Клименко А.Я.</w:t>
            </w:r>
          </w:p>
        </w:tc>
      </w:tr>
      <w:tr w:rsidR="00F12CE8" w:rsidRPr="00412C63" w:rsidTr="00F12CE8">
        <w:tc>
          <w:tcPr>
            <w:tcW w:w="993" w:type="dxa"/>
          </w:tcPr>
          <w:p w:rsidR="00F12CE8" w:rsidRPr="00412C63" w:rsidRDefault="00F12CE8" w:rsidP="00464A60">
            <w:pPr>
              <w:pStyle w:val="a4"/>
              <w:numPr>
                <w:ilvl w:val="0"/>
                <w:numId w:val="4"/>
              </w:numPr>
              <w:ind w:left="601" w:hanging="601"/>
              <w:jc w:val="center"/>
              <w:rPr>
                <w:rFonts w:ascii="Times New Roman" w:hAnsi="Times New Roman" w:cs="Times New Roman"/>
                <w:lang w:val="uk-UA"/>
              </w:rPr>
            </w:pPr>
          </w:p>
        </w:tc>
        <w:tc>
          <w:tcPr>
            <w:tcW w:w="1701" w:type="dxa"/>
          </w:tcPr>
          <w:p w:rsidR="00F12CE8" w:rsidRPr="00412C63" w:rsidRDefault="00F12CE8" w:rsidP="00464A60">
            <w:pPr>
              <w:rPr>
                <w:rFonts w:ascii="Times New Roman" w:hAnsi="Times New Roman" w:cs="Times New Roman"/>
                <w:lang w:val="uk-UA"/>
              </w:rPr>
            </w:pPr>
            <w:r w:rsidRPr="00412C63">
              <w:rPr>
                <w:rFonts w:ascii="Times New Roman" w:hAnsi="Times New Roman" w:cs="Times New Roman"/>
                <w:lang w:val="uk-UA"/>
              </w:rPr>
              <w:t>591/2507/19</w:t>
            </w:r>
          </w:p>
          <w:p w:rsidR="00F12CE8" w:rsidRPr="00412C63" w:rsidRDefault="00F12CE8" w:rsidP="00464A60">
            <w:pPr>
              <w:rPr>
                <w:rFonts w:ascii="Times New Roman" w:hAnsi="Times New Roman" w:cs="Times New Roman"/>
                <w:lang w:val="uk-UA"/>
              </w:rPr>
            </w:pPr>
            <w:r w:rsidRPr="00412C63">
              <w:rPr>
                <w:rFonts w:ascii="Times New Roman" w:hAnsi="Times New Roman" w:cs="Times New Roman"/>
                <w:lang w:val="uk-UA"/>
              </w:rPr>
              <w:t>2-а/591/194/19</w:t>
            </w:r>
          </w:p>
        </w:tc>
        <w:tc>
          <w:tcPr>
            <w:tcW w:w="4677" w:type="dxa"/>
          </w:tcPr>
          <w:p w:rsidR="00F12CE8" w:rsidRPr="00412C63" w:rsidRDefault="00F12CE8" w:rsidP="00D41C68">
            <w:pPr>
              <w:jc w:val="both"/>
              <w:rPr>
                <w:rFonts w:ascii="Times New Roman" w:hAnsi="Times New Roman" w:cs="Times New Roman"/>
                <w:lang w:val="uk-UA"/>
              </w:rPr>
            </w:pPr>
            <w:r w:rsidRPr="00412C63">
              <w:rPr>
                <w:rFonts w:ascii="Times New Roman" w:hAnsi="Times New Roman" w:cs="Times New Roman"/>
                <w:lang w:val="uk-UA"/>
              </w:rPr>
              <w:t>За адміністративним позовом Галенко Костянтина Валерійовича до Інспектора БПП у м. Бориспіль УПП у Київській області Коркач Анатолія Вікторовича про скасування постанови</w:t>
            </w:r>
          </w:p>
        </w:tc>
        <w:tc>
          <w:tcPr>
            <w:tcW w:w="2269" w:type="dxa"/>
            <w:vAlign w:val="center"/>
          </w:tcPr>
          <w:p w:rsidR="00F12CE8" w:rsidRPr="00412C63" w:rsidRDefault="00F12CE8" w:rsidP="00464A60">
            <w:pPr>
              <w:jc w:val="center"/>
              <w:rPr>
                <w:rFonts w:ascii="Times New Roman" w:hAnsi="Times New Roman" w:cs="Times New Roman"/>
                <w:lang w:val="uk-UA"/>
              </w:rPr>
            </w:pPr>
            <w:r>
              <w:rPr>
                <w:rFonts w:ascii="Times New Roman" w:hAnsi="Times New Roman" w:cs="Times New Roman"/>
                <w:lang w:val="uk-UA"/>
              </w:rPr>
              <w:t>Шелєхова Г.В.</w:t>
            </w:r>
          </w:p>
        </w:tc>
      </w:tr>
      <w:tr w:rsidR="00F12CE8" w:rsidRPr="00412C63" w:rsidTr="00F12CE8">
        <w:tc>
          <w:tcPr>
            <w:tcW w:w="993" w:type="dxa"/>
          </w:tcPr>
          <w:p w:rsidR="00F12CE8" w:rsidRPr="00412C63" w:rsidRDefault="00F12CE8" w:rsidP="00464A60">
            <w:pPr>
              <w:pStyle w:val="a4"/>
              <w:numPr>
                <w:ilvl w:val="0"/>
                <w:numId w:val="4"/>
              </w:numPr>
              <w:ind w:left="601" w:hanging="601"/>
              <w:jc w:val="center"/>
              <w:rPr>
                <w:rFonts w:ascii="Times New Roman" w:hAnsi="Times New Roman" w:cs="Times New Roman"/>
                <w:lang w:val="uk-UA"/>
              </w:rPr>
            </w:pPr>
          </w:p>
        </w:tc>
        <w:tc>
          <w:tcPr>
            <w:tcW w:w="1701" w:type="dxa"/>
          </w:tcPr>
          <w:p w:rsidR="00F12CE8" w:rsidRPr="00412C63" w:rsidRDefault="00F12CE8" w:rsidP="00464A60">
            <w:pPr>
              <w:rPr>
                <w:rFonts w:ascii="Times New Roman" w:hAnsi="Times New Roman" w:cs="Times New Roman"/>
                <w:lang w:val="uk-UA"/>
              </w:rPr>
            </w:pPr>
            <w:r w:rsidRPr="00412C63">
              <w:rPr>
                <w:rFonts w:ascii="Times New Roman" w:hAnsi="Times New Roman" w:cs="Times New Roman"/>
                <w:lang w:val="uk-UA"/>
              </w:rPr>
              <w:t>591/2523/19</w:t>
            </w:r>
          </w:p>
          <w:p w:rsidR="00F12CE8" w:rsidRPr="00412C63" w:rsidRDefault="00F12CE8" w:rsidP="00464A60">
            <w:pPr>
              <w:rPr>
                <w:rFonts w:ascii="Times New Roman" w:hAnsi="Times New Roman" w:cs="Times New Roman"/>
                <w:lang w:val="uk-UA"/>
              </w:rPr>
            </w:pPr>
            <w:r w:rsidRPr="00412C63">
              <w:rPr>
                <w:rFonts w:ascii="Times New Roman" w:hAnsi="Times New Roman" w:cs="Times New Roman"/>
                <w:lang w:val="uk-UA"/>
              </w:rPr>
              <w:t>2-а/591/198/19</w:t>
            </w:r>
          </w:p>
        </w:tc>
        <w:tc>
          <w:tcPr>
            <w:tcW w:w="4677" w:type="dxa"/>
          </w:tcPr>
          <w:p w:rsidR="00F12CE8" w:rsidRPr="00412C63" w:rsidRDefault="00F12CE8" w:rsidP="00D41C68">
            <w:pPr>
              <w:jc w:val="both"/>
              <w:rPr>
                <w:rFonts w:ascii="Times New Roman" w:hAnsi="Times New Roman" w:cs="Times New Roman"/>
                <w:lang w:val="uk-UA"/>
              </w:rPr>
            </w:pPr>
            <w:r w:rsidRPr="00412C63">
              <w:rPr>
                <w:rFonts w:ascii="Times New Roman" w:hAnsi="Times New Roman" w:cs="Times New Roman"/>
                <w:lang w:val="uk-UA"/>
              </w:rPr>
              <w:t>За адміністративним позовом Падалка Вадима Олеговича до поліцейського УПП в Харківській області Тхорій Віталія Миколайовича про скасування постанови</w:t>
            </w:r>
          </w:p>
        </w:tc>
        <w:tc>
          <w:tcPr>
            <w:tcW w:w="2269" w:type="dxa"/>
            <w:vAlign w:val="center"/>
          </w:tcPr>
          <w:p w:rsidR="00F12CE8" w:rsidRPr="00412C63" w:rsidRDefault="00F12CE8" w:rsidP="00464A60">
            <w:pPr>
              <w:jc w:val="center"/>
              <w:rPr>
                <w:rFonts w:ascii="Times New Roman" w:hAnsi="Times New Roman" w:cs="Times New Roman"/>
                <w:lang w:val="uk-UA"/>
              </w:rPr>
            </w:pPr>
            <w:r>
              <w:rPr>
                <w:rFonts w:ascii="Times New Roman" w:hAnsi="Times New Roman" w:cs="Times New Roman"/>
                <w:lang w:val="uk-UA"/>
              </w:rPr>
              <w:t>Клименко А.Я.</w:t>
            </w:r>
          </w:p>
        </w:tc>
      </w:tr>
      <w:tr w:rsidR="00F12CE8" w:rsidRPr="00412C63" w:rsidTr="00F12CE8">
        <w:tc>
          <w:tcPr>
            <w:tcW w:w="993" w:type="dxa"/>
          </w:tcPr>
          <w:p w:rsidR="00F12CE8" w:rsidRPr="00412C63" w:rsidRDefault="00F12CE8" w:rsidP="00C235B0">
            <w:pPr>
              <w:ind w:left="425"/>
              <w:jc w:val="center"/>
              <w:rPr>
                <w:rFonts w:ascii="Times New Roman" w:hAnsi="Times New Roman" w:cs="Times New Roman"/>
                <w:lang w:val="uk-UA"/>
              </w:rPr>
            </w:pPr>
          </w:p>
        </w:tc>
        <w:tc>
          <w:tcPr>
            <w:tcW w:w="1701" w:type="dxa"/>
          </w:tcPr>
          <w:p w:rsidR="00F12CE8" w:rsidRPr="00412C63" w:rsidRDefault="00F12CE8" w:rsidP="00C235B0">
            <w:pPr>
              <w:jc w:val="center"/>
              <w:rPr>
                <w:rFonts w:ascii="Times New Roman" w:hAnsi="Times New Roman" w:cs="Times New Roman"/>
                <w:lang w:val="uk-UA"/>
              </w:rPr>
            </w:pPr>
            <w:r w:rsidRPr="00412C63">
              <w:rPr>
                <w:rFonts w:ascii="Times New Roman" w:hAnsi="Times New Roman" w:cs="Times New Roman"/>
                <w:lang w:val="uk-UA"/>
              </w:rPr>
              <w:t>№ справи та провадження</w:t>
            </w:r>
          </w:p>
        </w:tc>
        <w:tc>
          <w:tcPr>
            <w:tcW w:w="4677" w:type="dxa"/>
          </w:tcPr>
          <w:p w:rsidR="00F12CE8" w:rsidRPr="00412C63" w:rsidRDefault="00F12CE8" w:rsidP="00C235B0">
            <w:pPr>
              <w:jc w:val="center"/>
              <w:rPr>
                <w:rFonts w:ascii="Times New Roman" w:hAnsi="Times New Roman" w:cs="Times New Roman"/>
                <w:lang w:val="uk-UA"/>
              </w:rPr>
            </w:pPr>
            <w:r w:rsidRPr="00412C63">
              <w:rPr>
                <w:rFonts w:ascii="Times New Roman" w:hAnsi="Times New Roman" w:cs="Times New Roman"/>
                <w:lang w:val="uk-UA"/>
              </w:rPr>
              <w:t>Сторони по справі та суть позову</w:t>
            </w:r>
          </w:p>
        </w:tc>
        <w:tc>
          <w:tcPr>
            <w:tcW w:w="2269" w:type="dxa"/>
          </w:tcPr>
          <w:p w:rsidR="00F12CE8" w:rsidRPr="00412C63" w:rsidRDefault="00F12CE8" w:rsidP="00C235B0">
            <w:pPr>
              <w:jc w:val="center"/>
              <w:rPr>
                <w:rFonts w:ascii="Times New Roman" w:hAnsi="Times New Roman" w:cs="Times New Roman"/>
                <w:lang w:val="uk-UA"/>
              </w:rPr>
            </w:pPr>
            <w:r w:rsidRPr="00412C63">
              <w:rPr>
                <w:rFonts w:ascii="Times New Roman" w:hAnsi="Times New Roman" w:cs="Times New Roman"/>
                <w:lang w:val="uk-UA"/>
              </w:rPr>
              <w:t>Примітки</w:t>
            </w:r>
          </w:p>
        </w:tc>
      </w:tr>
      <w:tr w:rsidR="00F12CE8" w:rsidRPr="00412C63" w:rsidTr="00F12CE8">
        <w:tc>
          <w:tcPr>
            <w:tcW w:w="993" w:type="dxa"/>
          </w:tcPr>
          <w:p w:rsidR="00F12CE8" w:rsidRPr="00412C63" w:rsidRDefault="00F12CE8" w:rsidP="00263E87">
            <w:pPr>
              <w:pStyle w:val="a4"/>
              <w:numPr>
                <w:ilvl w:val="0"/>
                <w:numId w:val="9"/>
              </w:numPr>
              <w:rPr>
                <w:rFonts w:ascii="Times New Roman" w:hAnsi="Times New Roman" w:cs="Times New Roman"/>
                <w:lang w:val="uk-UA"/>
              </w:rPr>
            </w:pPr>
          </w:p>
        </w:tc>
        <w:tc>
          <w:tcPr>
            <w:tcW w:w="1701" w:type="dxa"/>
          </w:tcPr>
          <w:p w:rsidR="00F12CE8" w:rsidRPr="00412C63" w:rsidRDefault="00F12CE8" w:rsidP="00263E87">
            <w:pPr>
              <w:jc w:val="both"/>
              <w:rPr>
                <w:rFonts w:ascii="Times New Roman" w:hAnsi="Times New Roman" w:cs="Times New Roman"/>
                <w:lang w:val="uk-UA"/>
              </w:rPr>
            </w:pPr>
            <w:r w:rsidRPr="00412C63">
              <w:rPr>
                <w:rFonts w:ascii="Times New Roman" w:hAnsi="Times New Roman" w:cs="Times New Roman"/>
                <w:lang w:val="uk-UA"/>
              </w:rPr>
              <w:t>591/6123/18</w:t>
            </w:r>
          </w:p>
          <w:p w:rsidR="00F12CE8" w:rsidRPr="00412C63" w:rsidRDefault="00F12CE8" w:rsidP="00263E87">
            <w:pPr>
              <w:jc w:val="both"/>
              <w:rPr>
                <w:rFonts w:ascii="Times New Roman" w:hAnsi="Times New Roman" w:cs="Times New Roman"/>
                <w:lang w:val="uk-UA"/>
              </w:rPr>
            </w:pPr>
            <w:r w:rsidRPr="00412C63">
              <w:rPr>
                <w:rFonts w:ascii="Times New Roman" w:hAnsi="Times New Roman" w:cs="Times New Roman"/>
                <w:lang w:val="uk-UA"/>
              </w:rPr>
              <w:t>2-о/591/24/19</w:t>
            </w:r>
          </w:p>
        </w:tc>
        <w:tc>
          <w:tcPr>
            <w:tcW w:w="4677" w:type="dxa"/>
          </w:tcPr>
          <w:p w:rsidR="00F12CE8" w:rsidRPr="00412C63" w:rsidRDefault="00F12CE8" w:rsidP="00263E87">
            <w:pPr>
              <w:jc w:val="both"/>
              <w:rPr>
                <w:rFonts w:ascii="Times New Roman" w:hAnsi="Times New Roman" w:cs="Times New Roman"/>
                <w:lang w:val="uk-UA"/>
              </w:rPr>
            </w:pPr>
            <w:r w:rsidRPr="00412C63">
              <w:rPr>
                <w:rFonts w:ascii="Times New Roman" w:hAnsi="Times New Roman" w:cs="Times New Roman"/>
                <w:lang w:val="uk-UA"/>
              </w:rPr>
              <w:t>За заявою Горшкової Інни Петрівни, заінтересована особа: орган опіки та піклування Сумської міської ради, про скасування рішення про визнання особи недієздатною та поновлення дієздатності</w:t>
            </w:r>
          </w:p>
          <w:p w:rsidR="00F12CE8" w:rsidRPr="00412C63" w:rsidRDefault="00F12CE8" w:rsidP="00263E87">
            <w:pPr>
              <w:jc w:val="both"/>
              <w:rPr>
                <w:rFonts w:ascii="Times New Roman" w:hAnsi="Times New Roman" w:cs="Times New Roman"/>
                <w:lang w:val="uk-UA"/>
              </w:rPr>
            </w:pPr>
          </w:p>
        </w:tc>
        <w:tc>
          <w:tcPr>
            <w:tcW w:w="2269" w:type="dxa"/>
            <w:vAlign w:val="center"/>
          </w:tcPr>
          <w:p w:rsidR="00F12CE8" w:rsidRPr="00412C63" w:rsidRDefault="00F12CE8" w:rsidP="00263E87">
            <w:pPr>
              <w:jc w:val="center"/>
              <w:rPr>
                <w:rFonts w:ascii="Times New Roman" w:hAnsi="Times New Roman" w:cs="Times New Roman"/>
                <w:lang w:val="uk-UA"/>
              </w:rPr>
            </w:pPr>
            <w:r>
              <w:rPr>
                <w:rFonts w:ascii="Times New Roman" w:hAnsi="Times New Roman" w:cs="Times New Roman"/>
                <w:lang w:val="uk-UA"/>
              </w:rPr>
              <w:t>Сидоренко А.П.</w:t>
            </w:r>
          </w:p>
        </w:tc>
      </w:tr>
      <w:tr w:rsidR="00F12CE8" w:rsidRPr="00412C63" w:rsidTr="00F12CE8">
        <w:tc>
          <w:tcPr>
            <w:tcW w:w="993" w:type="dxa"/>
          </w:tcPr>
          <w:p w:rsidR="00F12CE8" w:rsidRPr="00412C63" w:rsidRDefault="00F12CE8" w:rsidP="00263E87">
            <w:pPr>
              <w:pStyle w:val="a4"/>
              <w:numPr>
                <w:ilvl w:val="0"/>
                <w:numId w:val="9"/>
              </w:numPr>
              <w:rPr>
                <w:rFonts w:ascii="Times New Roman" w:hAnsi="Times New Roman" w:cs="Times New Roman"/>
                <w:lang w:val="uk-UA"/>
              </w:rPr>
            </w:pPr>
          </w:p>
        </w:tc>
        <w:tc>
          <w:tcPr>
            <w:tcW w:w="1701" w:type="dxa"/>
          </w:tcPr>
          <w:p w:rsidR="00F12CE8" w:rsidRPr="00412C63" w:rsidRDefault="00F12CE8" w:rsidP="00263E87">
            <w:pPr>
              <w:jc w:val="both"/>
              <w:rPr>
                <w:rFonts w:ascii="Times New Roman" w:hAnsi="Times New Roman" w:cs="Times New Roman"/>
                <w:lang w:val="uk-UA"/>
              </w:rPr>
            </w:pPr>
            <w:r w:rsidRPr="00412C63">
              <w:rPr>
                <w:rFonts w:ascii="Times New Roman" w:hAnsi="Times New Roman" w:cs="Times New Roman"/>
                <w:lang w:val="uk-UA"/>
              </w:rPr>
              <w:t>591/6443/18</w:t>
            </w:r>
          </w:p>
          <w:p w:rsidR="00F12CE8" w:rsidRPr="00412C63" w:rsidRDefault="00F12CE8" w:rsidP="00263E87">
            <w:pPr>
              <w:jc w:val="both"/>
              <w:rPr>
                <w:rFonts w:ascii="Times New Roman" w:hAnsi="Times New Roman" w:cs="Times New Roman"/>
                <w:lang w:val="uk-UA"/>
              </w:rPr>
            </w:pPr>
            <w:r w:rsidRPr="00412C63">
              <w:rPr>
                <w:rFonts w:ascii="Times New Roman" w:hAnsi="Times New Roman" w:cs="Times New Roman"/>
                <w:lang w:val="uk-UA"/>
              </w:rPr>
              <w:t>2-о/591/31/19</w:t>
            </w:r>
          </w:p>
          <w:p w:rsidR="00F12CE8" w:rsidRPr="00412C63" w:rsidRDefault="00F12CE8" w:rsidP="00263E87">
            <w:pPr>
              <w:jc w:val="both"/>
              <w:rPr>
                <w:rFonts w:ascii="Times New Roman" w:hAnsi="Times New Roman" w:cs="Times New Roman"/>
                <w:lang w:val="uk-UA"/>
              </w:rPr>
            </w:pPr>
          </w:p>
        </w:tc>
        <w:tc>
          <w:tcPr>
            <w:tcW w:w="4677" w:type="dxa"/>
          </w:tcPr>
          <w:p w:rsidR="00F12CE8" w:rsidRPr="00412C63" w:rsidRDefault="00F12CE8" w:rsidP="00263E87">
            <w:pPr>
              <w:jc w:val="both"/>
              <w:rPr>
                <w:rFonts w:ascii="Times New Roman" w:hAnsi="Times New Roman" w:cs="Times New Roman"/>
                <w:lang w:val="uk-UA"/>
              </w:rPr>
            </w:pPr>
            <w:r w:rsidRPr="00412C63">
              <w:rPr>
                <w:rFonts w:ascii="Times New Roman" w:hAnsi="Times New Roman" w:cs="Times New Roman"/>
                <w:lang w:val="uk-UA"/>
              </w:rPr>
              <w:t xml:space="preserve">За заявою Мельникова Дмитра Володимировича, заінтересована особа: приватний нотаріус Шосткінського міського нотаріального округу Сумської області Буйвал Ганна Василівна, про встановлення факту </w:t>
            </w:r>
            <w:r w:rsidRPr="00412C63">
              <w:rPr>
                <w:rFonts w:ascii="Times New Roman" w:hAnsi="Times New Roman" w:cs="Times New Roman"/>
                <w:lang w:val="uk-UA"/>
              </w:rPr>
              <w:lastRenderedPageBreak/>
              <w:t>родинних відносин</w:t>
            </w:r>
          </w:p>
        </w:tc>
        <w:tc>
          <w:tcPr>
            <w:tcW w:w="2269" w:type="dxa"/>
            <w:vAlign w:val="center"/>
          </w:tcPr>
          <w:p w:rsidR="00F12CE8" w:rsidRPr="00412C63" w:rsidRDefault="00F12CE8" w:rsidP="00263E87">
            <w:pPr>
              <w:jc w:val="center"/>
              <w:rPr>
                <w:rFonts w:ascii="Times New Roman" w:hAnsi="Times New Roman" w:cs="Times New Roman"/>
                <w:lang w:val="uk-UA"/>
              </w:rPr>
            </w:pPr>
            <w:r>
              <w:rPr>
                <w:rFonts w:ascii="Times New Roman" w:hAnsi="Times New Roman" w:cs="Times New Roman"/>
                <w:lang w:val="uk-UA"/>
              </w:rPr>
              <w:lastRenderedPageBreak/>
              <w:t>Грищенко О.В.</w:t>
            </w:r>
          </w:p>
        </w:tc>
      </w:tr>
      <w:tr w:rsidR="00F12CE8" w:rsidRPr="00412C63" w:rsidTr="00F12CE8">
        <w:tc>
          <w:tcPr>
            <w:tcW w:w="993" w:type="dxa"/>
          </w:tcPr>
          <w:p w:rsidR="00F12CE8" w:rsidRPr="00412C63" w:rsidRDefault="00F12CE8" w:rsidP="00263E87">
            <w:pPr>
              <w:pStyle w:val="a4"/>
              <w:numPr>
                <w:ilvl w:val="0"/>
                <w:numId w:val="9"/>
              </w:numPr>
              <w:rPr>
                <w:rFonts w:ascii="Times New Roman" w:hAnsi="Times New Roman" w:cs="Times New Roman"/>
                <w:lang w:val="uk-UA"/>
              </w:rPr>
            </w:pPr>
          </w:p>
        </w:tc>
        <w:tc>
          <w:tcPr>
            <w:tcW w:w="1701" w:type="dxa"/>
          </w:tcPr>
          <w:p w:rsidR="00F12CE8" w:rsidRPr="00412C63" w:rsidRDefault="00F12CE8" w:rsidP="00263E87">
            <w:pPr>
              <w:jc w:val="both"/>
              <w:rPr>
                <w:rFonts w:ascii="Times New Roman" w:hAnsi="Times New Roman" w:cs="Times New Roman"/>
                <w:lang w:val="uk-UA"/>
              </w:rPr>
            </w:pPr>
            <w:r w:rsidRPr="00412C63">
              <w:rPr>
                <w:rFonts w:ascii="Times New Roman" w:hAnsi="Times New Roman" w:cs="Times New Roman"/>
                <w:lang w:val="uk-UA"/>
              </w:rPr>
              <w:t>591/7495/18</w:t>
            </w:r>
          </w:p>
          <w:p w:rsidR="00F12CE8" w:rsidRPr="00412C63" w:rsidRDefault="00F12CE8" w:rsidP="00263E87">
            <w:pPr>
              <w:jc w:val="both"/>
              <w:rPr>
                <w:rFonts w:ascii="Times New Roman" w:hAnsi="Times New Roman" w:cs="Times New Roman"/>
                <w:lang w:val="uk-UA"/>
              </w:rPr>
            </w:pPr>
            <w:r w:rsidRPr="00412C63">
              <w:rPr>
                <w:rFonts w:ascii="Times New Roman" w:hAnsi="Times New Roman" w:cs="Times New Roman"/>
                <w:lang w:val="uk-UA"/>
              </w:rPr>
              <w:t>2-о/591/61/19</w:t>
            </w:r>
          </w:p>
          <w:p w:rsidR="00F12CE8" w:rsidRPr="00412C63" w:rsidRDefault="00F12CE8" w:rsidP="00263E87">
            <w:pPr>
              <w:jc w:val="both"/>
              <w:rPr>
                <w:rFonts w:ascii="Times New Roman" w:hAnsi="Times New Roman" w:cs="Times New Roman"/>
                <w:lang w:val="uk-UA"/>
              </w:rPr>
            </w:pPr>
          </w:p>
        </w:tc>
        <w:tc>
          <w:tcPr>
            <w:tcW w:w="4677" w:type="dxa"/>
          </w:tcPr>
          <w:p w:rsidR="00F12CE8" w:rsidRPr="00412C63" w:rsidRDefault="00F12CE8" w:rsidP="00263E87">
            <w:pPr>
              <w:jc w:val="both"/>
              <w:rPr>
                <w:rFonts w:ascii="Times New Roman" w:hAnsi="Times New Roman" w:cs="Times New Roman"/>
                <w:lang w:val="uk-UA"/>
              </w:rPr>
            </w:pPr>
            <w:r w:rsidRPr="00412C63">
              <w:rPr>
                <w:rFonts w:ascii="Times New Roman" w:hAnsi="Times New Roman" w:cs="Times New Roman"/>
                <w:lang w:val="uk-UA"/>
              </w:rPr>
              <w:t>За заявою Хижняк Марини Григорівни, заінтересована особа: приватний нотаріус Сумського районного нотаріального округ Степаненко Тетяна Іванівна, про встановлення факту родинних відноси</w:t>
            </w:r>
          </w:p>
        </w:tc>
        <w:tc>
          <w:tcPr>
            <w:tcW w:w="2269" w:type="dxa"/>
            <w:vAlign w:val="center"/>
          </w:tcPr>
          <w:p w:rsidR="00F12CE8" w:rsidRPr="00412C63" w:rsidRDefault="00F12CE8" w:rsidP="00263E87">
            <w:pPr>
              <w:jc w:val="center"/>
              <w:rPr>
                <w:rFonts w:ascii="Times New Roman" w:hAnsi="Times New Roman" w:cs="Times New Roman"/>
                <w:lang w:val="uk-UA"/>
              </w:rPr>
            </w:pPr>
            <w:r>
              <w:rPr>
                <w:rFonts w:ascii="Times New Roman" w:hAnsi="Times New Roman" w:cs="Times New Roman"/>
                <w:lang w:val="uk-UA"/>
              </w:rPr>
              <w:t>Шелєхова Г.В.</w:t>
            </w:r>
          </w:p>
        </w:tc>
      </w:tr>
      <w:tr w:rsidR="00F12CE8" w:rsidRPr="00412C63" w:rsidTr="00F12CE8">
        <w:tc>
          <w:tcPr>
            <w:tcW w:w="993" w:type="dxa"/>
          </w:tcPr>
          <w:p w:rsidR="00F12CE8" w:rsidRPr="00412C63" w:rsidRDefault="00F12CE8" w:rsidP="00263E87">
            <w:pPr>
              <w:pStyle w:val="a4"/>
              <w:numPr>
                <w:ilvl w:val="0"/>
                <w:numId w:val="9"/>
              </w:numPr>
              <w:rPr>
                <w:rFonts w:ascii="Times New Roman" w:hAnsi="Times New Roman" w:cs="Times New Roman"/>
                <w:lang w:val="uk-UA"/>
              </w:rPr>
            </w:pPr>
          </w:p>
        </w:tc>
        <w:tc>
          <w:tcPr>
            <w:tcW w:w="1701" w:type="dxa"/>
          </w:tcPr>
          <w:p w:rsidR="00F12CE8" w:rsidRPr="00412C63" w:rsidRDefault="00F12CE8" w:rsidP="00263E87">
            <w:pPr>
              <w:jc w:val="both"/>
              <w:rPr>
                <w:rFonts w:ascii="Times New Roman" w:hAnsi="Times New Roman" w:cs="Times New Roman"/>
                <w:lang w:val="uk-UA"/>
              </w:rPr>
            </w:pPr>
            <w:r w:rsidRPr="00412C63">
              <w:rPr>
                <w:rFonts w:ascii="Times New Roman" w:hAnsi="Times New Roman" w:cs="Times New Roman"/>
                <w:lang w:val="uk-UA"/>
              </w:rPr>
              <w:t>591/3107/19</w:t>
            </w:r>
          </w:p>
          <w:p w:rsidR="00F12CE8" w:rsidRPr="00412C63" w:rsidRDefault="00F12CE8" w:rsidP="00263E87">
            <w:pPr>
              <w:jc w:val="both"/>
              <w:rPr>
                <w:rFonts w:ascii="Times New Roman" w:hAnsi="Times New Roman" w:cs="Times New Roman"/>
                <w:lang w:val="uk-UA"/>
              </w:rPr>
            </w:pPr>
            <w:r w:rsidRPr="00412C63">
              <w:rPr>
                <w:rFonts w:ascii="Times New Roman" w:hAnsi="Times New Roman" w:cs="Times New Roman"/>
                <w:lang w:val="uk-UA"/>
              </w:rPr>
              <w:t>2-о/591/133/19</w:t>
            </w:r>
          </w:p>
        </w:tc>
        <w:tc>
          <w:tcPr>
            <w:tcW w:w="4677" w:type="dxa"/>
          </w:tcPr>
          <w:p w:rsidR="00F12CE8" w:rsidRPr="00412C63" w:rsidRDefault="00F12CE8" w:rsidP="00263E87">
            <w:pPr>
              <w:jc w:val="both"/>
              <w:rPr>
                <w:rFonts w:ascii="Times New Roman" w:hAnsi="Times New Roman" w:cs="Times New Roman"/>
                <w:lang w:val="uk-UA"/>
              </w:rPr>
            </w:pPr>
            <w:r w:rsidRPr="00412C63">
              <w:rPr>
                <w:rFonts w:ascii="Times New Roman" w:hAnsi="Times New Roman" w:cs="Times New Roman"/>
                <w:lang w:val="uk-UA"/>
              </w:rPr>
              <w:t>За заявою Бондаренко Аліни Миколаївни, заінтересована особа: Землянська сільська рада Конотопського району Сумської області</w:t>
            </w:r>
          </w:p>
          <w:p w:rsidR="00F12CE8" w:rsidRPr="00412C63" w:rsidRDefault="00F12CE8" w:rsidP="00263E87">
            <w:pPr>
              <w:jc w:val="both"/>
              <w:rPr>
                <w:rFonts w:ascii="Times New Roman" w:hAnsi="Times New Roman" w:cs="Times New Roman"/>
                <w:lang w:val="uk-UA"/>
              </w:rPr>
            </w:pPr>
            <w:r w:rsidRPr="00412C63">
              <w:rPr>
                <w:rFonts w:ascii="Times New Roman" w:hAnsi="Times New Roman" w:cs="Times New Roman"/>
                <w:lang w:val="uk-UA"/>
              </w:rPr>
              <w:t>про встановлення юридичного факту</w:t>
            </w:r>
          </w:p>
        </w:tc>
        <w:tc>
          <w:tcPr>
            <w:tcW w:w="2269" w:type="dxa"/>
            <w:vAlign w:val="center"/>
          </w:tcPr>
          <w:p w:rsidR="00F12CE8" w:rsidRPr="00412C63" w:rsidRDefault="00F12CE8" w:rsidP="00263E87">
            <w:pPr>
              <w:jc w:val="center"/>
              <w:rPr>
                <w:rFonts w:ascii="Times New Roman" w:hAnsi="Times New Roman" w:cs="Times New Roman"/>
                <w:lang w:val="uk-UA"/>
              </w:rPr>
            </w:pPr>
            <w:r>
              <w:rPr>
                <w:rFonts w:ascii="Times New Roman" w:hAnsi="Times New Roman" w:cs="Times New Roman"/>
                <w:lang w:val="uk-UA"/>
              </w:rPr>
              <w:t>Шелєхова Г.В.</w:t>
            </w:r>
          </w:p>
        </w:tc>
      </w:tr>
      <w:tr w:rsidR="00F12CE8" w:rsidRPr="00412C63" w:rsidTr="00F12CE8">
        <w:tc>
          <w:tcPr>
            <w:tcW w:w="993" w:type="dxa"/>
          </w:tcPr>
          <w:p w:rsidR="00F12CE8" w:rsidRPr="00412C63" w:rsidRDefault="00F12CE8" w:rsidP="00263E87">
            <w:pPr>
              <w:pStyle w:val="a4"/>
              <w:numPr>
                <w:ilvl w:val="0"/>
                <w:numId w:val="9"/>
              </w:numPr>
              <w:rPr>
                <w:rFonts w:ascii="Times New Roman" w:hAnsi="Times New Roman" w:cs="Times New Roman"/>
                <w:lang w:val="uk-UA"/>
              </w:rPr>
            </w:pPr>
          </w:p>
        </w:tc>
        <w:tc>
          <w:tcPr>
            <w:tcW w:w="1701" w:type="dxa"/>
          </w:tcPr>
          <w:p w:rsidR="00F12CE8" w:rsidRPr="00412C63" w:rsidRDefault="00F12CE8" w:rsidP="00263E87">
            <w:pPr>
              <w:jc w:val="both"/>
              <w:rPr>
                <w:rFonts w:ascii="Times New Roman" w:hAnsi="Times New Roman" w:cs="Times New Roman"/>
                <w:lang w:val="uk-UA"/>
              </w:rPr>
            </w:pPr>
            <w:r w:rsidRPr="00412C63">
              <w:rPr>
                <w:rFonts w:ascii="Times New Roman" w:hAnsi="Times New Roman" w:cs="Times New Roman"/>
                <w:lang w:val="uk-UA"/>
              </w:rPr>
              <w:t>591/2109/19</w:t>
            </w:r>
          </w:p>
          <w:p w:rsidR="00F12CE8" w:rsidRPr="00412C63" w:rsidRDefault="00F12CE8" w:rsidP="00263E87">
            <w:pPr>
              <w:jc w:val="both"/>
              <w:rPr>
                <w:rFonts w:ascii="Times New Roman" w:hAnsi="Times New Roman" w:cs="Times New Roman"/>
                <w:lang w:val="uk-UA"/>
              </w:rPr>
            </w:pPr>
            <w:r w:rsidRPr="00412C63">
              <w:rPr>
                <w:rFonts w:ascii="Times New Roman" w:hAnsi="Times New Roman" w:cs="Times New Roman"/>
                <w:lang w:val="uk-UA"/>
              </w:rPr>
              <w:t>2-о/591/134/19</w:t>
            </w:r>
          </w:p>
        </w:tc>
        <w:tc>
          <w:tcPr>
            <w:tcW w:w="4677" w:type="dxa"/>
          </w:tcPr>
          <w:p w:rsidR="00F12CE8" w:rsidRPr="00412C63" w:rsidRDefault="00F12CE8" w:rsidP="00263E87">
            <w:pPr>
              <w:jc w:val="both"/>
              <w:rPr>
                <w:rFonts w:ascii="Times New Roman" w:hAnsi="Times New Roman" w:cs="Times New Roman"/>
                <w:lang w:val="uk-UA"/>
              </w:rPr>
            </w:pPr>
            <w:r w:rsidRPr="00412C63">
              <w:rPr>
                <w:rFonts w:ascii="Times New Roman" w:hAnsi="Times New Roman" w:cs="Times New Roman"/>
                <w:lang w:val="uk-UA"/>
              </w:rPr>
              <w:t>За заявою Грош Василя Васильовича, заінтересована особа: Служба у справах дітей СМР про визнання особи безвісно відсутньою</w:t>
            </w:r>
          </w:p>
        </w:tc>
        <w:tc>
          <w:tcPr>
            <w:tcW w:w="2269" w:type="dxa"/>
            <w:vAlign w:val="center"/>
          </w:tcPr>
          <w:p w:rsidR="00F12CE8" w:rsidRPr="00412C63" w:rsidRDefault="00F12CE8" w:rsidP="00263E87">
            <w:pPr>
              <w:jc w:val="center"/>
              <w:rPr>
                <w:rFonts w:ascii="Times New Roman" w:hAnsi="Times New Roman" w:cs="Times New Roman"/>
                <w:lang w:val="uk-UA"/>
              </w:rPr>
            </w:pPr>
            <w:r>
              <w:rPr>
                <w:rFonts w:ascii="Times New Roman" w:hAnsi="Times New Roman" w:cs="Times New Roman"/>
                <w:lang w:val="uk-UA"/>
              </w:rPr>
              <w:t>Сидоренко А.П.</w:t>
            </w:r>
          </w:p>
        </w:tc>
      </w:tr>
      <w:tr w:rsidR="00F12CE8" w:rsidRPr="00412C63" w:rsidTr="00F12CE8">
        <w:tc>
          <w:tcPr>
            <w:tcW w:w="993" w:type="dxa"/>
          </w:tcPr>
          <w:p w:rsidR="00F12CE8" w:rsidRPr="00412C63" w:rsidRDefault="00F12CE8" w:rsidP="00263E87">
            <w:pPr>
              <w:pStyle w:val="a4"/>
              <w:numPr>
                <w:ilvl w:val="0"/>
                <w:numId w:val="9"/>
              </w:numPr>
              <w:rPr>
                <w:rFonts w:ascii="Times New Roman" w:hAnsi="Times New Roman" w:cs="Times New Roman"/>
                <w:lang w:val="uk-UA"/>
              </w:rPr>
            </w:pPr>
          </w:p>
        </w:tc>
        <w:tc>
          <w:tcPr>
            <w:tcW w:w="1701" w:type="dxa"/>
          </w:tcPr>
          <w:p w:rsidR="00F12CE8" w:rsidRPr="00412C63" w:rsidRDefault="00F12CE8" w:rsidP="00263E87">
            <w:pPr>
              <w:jc w:val="both"/>
              <w:rPr>
                <w:rFonts w:ascii="Times New Roman" w:hAnsi="Times New Roman" w:cs="Times New Roman"/>
                <w:lang w:val="uk-UA"/>
              </w:rPr>
            </w:pPr>
            <w:r w:rsidRPr="00412C63">
              <w:rPr>
                <w:rFonts w:ascii="Times New Roman" w:hAnsi="Times New Roman" w:cs="Times New Roman"/>
                <w:lang w:val="uk-UA"/>
              </w:rPr>
              <w:t>591/2151/19</w:t>
            </w:r>
          </w:p>
          <w:p w:rsidR="00F12CE8" w:rsidRPr="00412C63" w:rsidRDefault="00F12CE8" w:rsidP="00263E87">
            <w:pPr>
              <w:jc w:val="both"/>
              <w:rPr>
                <w:rFonts w:ascii="Times New Roman" w:hAnsi="Times New Roman" w:cs="Times New Roman"/>
                <w:lang w:val="uk-UA"/>
              </w:rPr>
            </w:pPr>
            <w:r w:rsidRPr="00412C63">
              <w:rPr>
                <w:rFonts w:ascii="Times New Roman" w:hAnsi="Times New Roman" w:cs="Times New Roman"/>
                <w:lang w:val="uk-UA"/>
              </w:rPr>
              <w:t>2-о/591/136/19</w:t>
            </w:r>
          </w:p>
        </w:tc>
        <w:tc>
          <w:tcPr>
            <w:tcW w:w="4677" w:type="dxa"/>
          </w:tcPr>
          <w:p w:rsidR="00F12CE8" w:rsidRPr="00412C63" w:rsidRDefault="00F12CE8" w:rsidP="00263E87">
            <w:pPr>
              <w:jc w:val="both"/>
              <w:rPr>
                <w:rFonts w:ascii="Times New Roman" w:hAnsi="Times New Roman" w:cs="Times New Roman"/>
                <w:lang w:val="uk-UA"/>
              </w:rPr>
            </w:pPr>
            <w:r w:rsidRPr="00412C63">
              <w:rPr>
                <w:rFonts w:ascii="Times New Roman" w:hAnsi="Times New Roman" w:cs="Times New Roman"/>
                <w:lang w:val="uk-UA"/>
              </w:rPr>
              <w:t>За заявою Подтикалової Ольги Василівни, заінтересовані особи: Підліснівська сільська рада Сумського району Сумської області, Приватний нотаріус Сумського районного НО Сумської області Степаненко Тетяна Іванівна про встановлення юридичного факту</w:t>
            </w:r>
          </w:p>
        </w:tc>
        <w:tc>
          <w:tcPr>
            <w:tcW w:w="2269" w:type="dxa"/>
            <w:vAlign w:val="center"/>
          </w:tcPr>
          <w:p w:rsidR="00F12CE8" w:rsidRPr="00412C63" w:rsidRDefault="00F12CE8" w:rsidP="00263E87">
            <w:pPr>
              <w:jc w:val="center"/>
              <w:rPr>
                <w:rFonts w:ascii="Times New Roman" w:hAnsi="Times New Roman" w:cs="Times New Roman"/>
                <w:lang w:val="uk-UA"/>
              </w:rPr>
            </w:pPr>
            <w:r>
              <w:rPr>
                <w:rFonts w:ascii="Times New Roman" w:hAnsi="Times New Roman" w:cs="Times New Roman"/>
                <w:lang w:val="uk-UA"/>
              </w:rPr>
              <w:t>Клименко А.Я.</w:t>
            </w:r>
          </w:p>
        </w:tc>
      </w:tr>
      <w:tr w:rsidR="00F12CE8" w:rsidRPr="00412C63" w:rsidTr="00F12CE8">
        <w:tc>
          <w:tcPr>
            <w:tcW w:w="993" w:type="dxa"/>
          </w:tcPr>
          <w:p w:rsidR="00F12CE8" w:rsidRPr="00412C63" w:rsidRDefault="00F12CE8" w:rsidP="00263E87">
            <w:pPr>
              <w:pStyle w:val="a4"/>
              <w:numPr>
                <w:ilvl w:val="0"/>
                <w:numId w:val="9"/>
              </w:numPr>
              <w:rPr>
                <w:rFonts w:ascii="Times New Roman" w:hAnsi="Times New Roman" w:cs="Times New Roman"/>
                <w:lang w:val="uk-UA"/>
              </w:rPr>
            </w:pPr>
          </w:p>
        </w:tc>
        <w:tc>
          <w:tcPr>
            <w:tcW w:w="1701" w:type="dxa"/>
          </w:tcPr>
          <w:p w:rsidR="00F12CE8" w:rsidRPr="00412C63" w:rsidRDefault="00F12CE8" w:rsidP="00263E87">
            <w:pPr>
              <w:jc w:val="both"/>
              <w:rPr>
                <w:rFonts w:ascii="Times New Roman" w:hAnsi="Times New Roman" w:cs="Times New Roman"/>
                <w:lang w:val="uk-UA"/>
              </w:rPr>
            </w:pPr>
            <w:r w:rsidRPr="00412C63">
              <w:rPr>
                <w:rFonts w:ascii="Times New Roman" w:hAnsi="Times New Roman" w:cs="Times New Roman"/>
                <w:lang w:val="uk-UA"/>
              </w:rPr>
              <w:t>591/2286/19</w:t>
            </w:r>
          </w:p>
          <w:p w:rsidR="00F12CE8" w:rsidRPr="00412C63" w:rsidRDefault="00F12CE8" w:rsidP="00263E87">
            <w:pPr>
              <w:jc w:val="both"/>
              <w:rPr>
                <w:rFonts w:ascii="Times New Roman" w:hAnsi="Times New Roman" w:cs="Times New Roman"/>
                <w:lang w:val="uk-UA"/>
              </w:rPr>
            </w:pPr>
            <w:r w:rsidRPr="00412C63">
              <w:rPr>
                <w:rFonts w:ascii="Times New Roman" w:hAnsi="Times New Roman" w:cs="Times New Roman"/>
                <w:lang w:val="uk-UA"/>
              </w:rPr>
              <w:t>2-о/591/140/19</w:t>
            </w:r>
          </w:p>
        </w:tc>
        <w:tc>
          <w:tcPr>
            <w:tcW w:w="4677" w:type="dxa"/>
          </w:tcPr>
          <w:p w:rsidR="00F12CE8" w:rsidRPr="00412C63" w:rsidRDefault="00F12CE8" w:rsidP="00263E87">
            <w:pPr>
              <w:jc w:val="both"/>
              <w:rPr>
                <w:rFonts w:ascii="Times New Roman" w:hAnsi="Times New Roman" w:cs="Times New Roman"/>
                <w:lang w:val="uk-UA"/>
              </w:rPr>
            </w:pPr>
            <w:r w:rsidRPr="00412C63">
              <w:rPr>
                <w:rFonts w:ascii="Times New Roman" w:hAnsi="Times New Roman" w:cs="Times New Roman"/>
                <w:lang w:val="uk-UA"/>
              </w:rPr>
              <w:t>За завою Ніколаєвої Ядвіги дочки Йонаса, заінтересована особа: Виконавчий комітет Сумської міської ради, про встановлення юридичного факту</w:t>
            </w:r>
          </w:p>
        </w:tc>
        <w:tc>
          <w:tcPr>
            <w:tcW w:w="2269" w:type="dxa"/>
            <w:vAlign w:val="center"/>
          </w:tcPr>
          <w:p w:rsidR="00F12CE8" w:rsidRPr="00412C63" w:rsidRDefault="00F12CE8" w:rsidP="00263E87">
            <w:pPr>
              <w:jc w:val="center"/>
              <w:rPr>
                <w:rFonts w:ascii="Times New Roman" w:hAnsi="Times New Roman" w:cs="Times New Roman"/>
                <w:lang w:val="uk-UA"/>
              </w:rPr>
            </w:pPr>
            <w:r>
              <w:rPr>
                <w:rFonts w:ascii="Times New Roman" w:hAnsi="Times New Roman" w:cs="Times New Roman"/>
                <w:lang w:val="uk-UA"/>
              </w:rPr>
              <w:t>Сидоренко А.П.</w:t>
            </w:r>
          </w:p>
        </w:tc>
      </w:tr>
      <w:tr w:rsidR="00F12CE8" w:rsidRPr="00412C63" w:rsidTr="00F12CE8">
        <w:tc>
          <w:tcPr>
            <w:tcW w:w="993" w:type="dxa"/>
          </w:tcPr>
          <w:p w:rsidR="00F12CE8" w:rsidRPr="00412C63" w:rsidRDefault="00F12CE8" w:rsidP="00263E87">
            <w:pPr>
              <w:pStyle w:val="a4"/>
              <w:numPr>
                <w:ilvl w:val="0"/>
                <w:numId w:val="9"/>
              </w:numPr>
              <w:rPr>
                <w:rFonts w:ascii="Times New Roman" w:hAnsi="Times New Roman" w:cs="Times New Roman"/>
                <w:lang w:val="uk-UA"/>
              </w:rPr>
            </w:pPr>
          </w:p>
        </w:tc>
        <w:tc>
          <w:tcPr>
            <w:tcW w:w="1701" w:type="dxa"/>
          </w:tcPr>
          <w:p w:rsidR="00F12CE8" w:rsidRPr="00412C63" w:rsidRDefault="00F12CE8" w:rsidP="00263E87">
            <w:pPr>
              <w:jc w:val="both"/>
              <w:rPr>
                <w:rFonts w:ascii="Times New Roman" w:hAnsi="Times New Roman" w:cs="Times New Roman"/>
                <w:lang w:val="uk-UA"/>
              </w:rPr>
            </w:pPr>
            <w:r w:rsidRPr="00412C63">
              <w:rPr>
                <w:rFonts w:ascii="Times New Roman" w:hAnsi="Times New Roman" w:cs="Times New Roman"/>
                <w:lang w:val="uk-UA"/>
              </w:rPr>
              <w:t>591/2519/19</w:t>
            </w:r>
          </w:p>
          <w:p w:rsidR="00F12CE8" w:rsidRPr="00412C63" w:rsidRDefault="00F12CE8" w:rsidP="00263E87">
            <w:pPr>
              <w:jc w:val="both"/>
              <w:rPr>
                <w:rFonts w:ascii="Times New Roman" w:hAnsi="Times New Roman" w:cs="Times New Roman"/>
                <w:lang w:val="uk-UA"/>
              </w:rPr>
            </w:pPr>
            <w:r w:rsidRPr="00412C63">
              <w:rPr>
                <w:rFonts w:ascii="Times New Roman" w:hAnsi="Times New Roman" w:cs="Times New Roman"/>
                <w:lang w:val="uk-UA"/>
              </w:rPr>
              <w:t>2-о/591/147/19</w:t>
            </w:r>
          </w:p>
        </w:tc>
        <w:tc>
          <w:tcPr>
            <w:tcW w:w="4677" w:type="dxa"/>
          </w:tcPr>
          <w:p w:rsidR="00F12CE8" w:rsidRPr="00412C63" w:rsidRDefault="00F12CE8" w:rsidP="00263E87">
            <w:pPr>
              <w:jc w:val="both"/>
              <w:rPr>
                <w:rFonts w:ascii="Times New Roman" w:hAnsi="Times New Roman" w:cs="Times New Roman"/>
                <w:lang w:val="uk-UA"/>
              </w:rPr>
            </w:pPr>
            <w:r w:rsidRPr="00412C63">
              <w:rPr>
                <w:rFonts w:ascii="Times New Roman" w:hAnsi="Times New Roman" w:cs="Times New Roman"/>
                <w:lang w:val="uk-UA"/>
              </w:rPr>
              <w:t>За заявою Бондаренко Наталії Павлівни, заінтересована особа: Білопільська міська рада Сумської області про встановлення факту, що має юридичне значення</w:t>
            </w:r>
          </w:p>
        </w:tc>
        <w:tc>
          <w:tcPr>
            <w:tcW w:w="2269" w:type="dxa"/>
            <w:vAlign w:val="center"/>
          </w:tcPr>
          <w:p w:rsidR="00F12CE8" w:rsidRPr="00412C63" w:rsidRDefault="00F12CE8" w:rsidP="00263E87">
            <w:pPr>
              <w:jc w:val="center"/>
              <w:rPr>
                <w:rFonts w:ascii="Times New Roman" w:hAnsi="Times New Roman" w:cs="Times New Roman"/>
                <w:lang w:val="uk-UA"/>
              </w:rPr>
            </w:pPr>
            <w:r>
              <w:rPr>
                <w:rFonts w:ascii="Times New Roman" w:hAnsi="Times New Roman" w:cs="Times New Roman"/>
                <w:lang w:val="uk-UA"/>
              </w:rPr>
              <w:t>Шелєхова Г.В.</w:t>
            </w:r>
          </w:p>
        </w:tc>
      </w:tr>
      <w:tr w:rsidR="00F12CE8" w:rsidRPr="00412C63" w:rsidTr="00F12CE8">
        <w:tc>
          <w:tcPr>
            <w:tcW w:w="993" w:type="dxa"/>
          </w:tcPr>
          <w:p w:rsidR="00F12CE8" w:rsidRPr="00412C63" w:rsidRDefault="00F12CE8" w:rsidP="00263E87">
            <w:pPr>
              <w:pStyle w:val="a4"/>
              <w:numPr>
                <w:ilvl w:val="0"/>
                <w:numId w:val="9"/>
              </w:numPr>
              <w:rPr>
                <w:rFonts w:ascii="Times New Roman" w:hAnsi="Times New Roman" w:cs="Times New Roman"/>
                <w:lang w:val="uk-UA"/>
              </w:rPr>
            </w:pPr>
          </w:p>
        </w:tc>
        <w:tc>
          <w:tcPr>
            <w:tcW w:w="1701" w:type="dxa"/>
          </w:tcPr>
          <w:p w:rsidR="00F12CE8" w:rsidRPr="00412C63" w:rsidRDefault="00F12CE8" w:rsidP="00263E87">
            <w:pPr>
              <w:jc w:val="both"/>
              <w:rPr>
                <w:rFonts w:ascii="Times New Roman" w:hAnsi="Times New Roman" w:cs="Times New Roman"/>
                <w:lang w:val="uk-UA"/>
              </w:rPr>
            </w:pPr>
            <w:r w:rsidRPr="00412C63">
              <w:rPr>
                <w:rFonts w:ascii="Times New Roman" w:hAnsi="Times New Roman" w:cs="Times New Roman"/>
                <w:lang w:val="uk-UA"/>
              </w:rPr>
              <w:t>591/2531/19</w:t>
            </w:r>
          </w:p>
          <w:p w:rsidR="00F12CE8" w:rsidRPr="00412C63" w:rsidRDefault="00F12CE8" w:rsidP="00263E87">
            <w:pPr>
              <w:jc w:val="both"/>
              <w:rPr>
                <w:rFonts w:ascii="Times New Roman" w:hAnsi="Times New Roman" w:cs="Times New Roman"/>
                <w:lang w:val="uk-UA"/>
              </w:rPr>
            </w:pPr>
            <w:r w:rsidRPr="00412C63">
              <w:rPr>
                <w:rFonts w:ascii="Times New Roman" w:hAnsi="Times New Roman" w:cs="Times New Roman"/>
                <w:lang w:val="uk-UA"/>
              </w:rPr>
              <w:t>2-о/591/148/19</w:t>
            </w:r>
          </w:p>
        </w:tc>
        <w:tc>
          <w:tcPr>
            <w:tcW w:w="4677" w:type="dxa"/>
          </w:tcPr>
          <w:p w:rsidR="00F12CE8" w:rsidRPr="00412C63" w:rsidRDefault="00F12CE8" w:rsidP="00263E87">
            <w:pPr>
              <w:jc w:val="both"/>
              <w:rPr>
                <w:rFonts w:ascii="Times New Roman" w:hAnsi="Times New Roman" w:cs="Times New Roman"/>
                <w:lang w:val="uk-UA"/>
              </w:rPr>
            </w:pPr>
            <w:r w:rsidRPr="00412C63">
              <w:rPr>
                <w:rFonts w:ascii="Times New Roman" w:hAnsi="Times New Roman" w:cs="Times New Roman"/>
                <w:lang w:val="uk-UA"/>
              </w:rPr>
              <w:t>За заявою Костур Світлани Абдулаївни заінтересована особа: Сумська міська державна ноторіальна контора про встановлення факту належності правовстанавлючого документу</w:t>
            </w:r>
          </w:p>
        </w:tc>
        <w:tc>
          <w:tcPr>
            <w:tcW w:w="2269" w:type="dxa"/>
            <w:vAlign w:val="center"/>
          </w:tcPr>
          <w:p w:rsidR="00F12CE8" w:rsidRPr="00412C63" w:rsidRDefault="00F12CE8" w:rsidP="00263E87">
            <w:pPr>
              <w:jc w:val="center"/>
              <w:rPr>
                <w:rFonts w:ascii="Times New Roman" w:hAnsi="Times New Roman" w:cs="Times New Roman"/>
                <w:lang w:val="uk-UA"/>
              </w:rPr>
            </w:pPr>
            <w:r>
              <w:rPr>
                <w:rFonts w:ascii="Times New Roman" w:hAnsi="Times New Roman" w:cs="Times New Roman"/>
                <w:lang w:val="uk-UA"/>
              </w:rPr>
              <w:t>Клименко А.Я.</w:t>
            </w:r>
          </w:p>
        </w:tc>
      </w:tr>
      <w:tr w:rsidR="00F12CE8" w:rsidRPr="00412C63" w:rsidTr="00F12CE8">
        <w:tc>
          <w:tcPr>
            <w:tcW w:w="993" w:type="dxa"/>
          </w:tcPr>
          <w:p w:rsidR="00F12CE8" w:rsidRPr="00412C63" w:rsidRDefault="00F12CE8" w:rsidP="00263E87">
            <w:pPr>
              <w:pStyle w:val="a4"/>
              <w:numPr>
                <w:ilvl w:val="0"/>
                <w:numId w:val="9"/>
              </w:numPr>
              <w:rPr>
                <w:rFonts w:ascii="Times New Roman" w:hAnsi="Times New Roman" w:cs="Times New Roman"/>
                <w:lang w:val="uk-UA"/>
              </w:rPr>
            </w:pPr>
          </w:p>
        </w:tc>
        <w:tc>
          <w:tcPr>
            <w:tcW w:w="1701" w:type="dxa"/>
          </w:tcPr>
          <w:p w:rsidR="00F12CE8" w:rsidRPr="00412C63" w:rsidRDefault="00F12CE8" w:rsidP="00263E87">
            <w:pPr>
              <w:rPr>
                <w:rFonts w:ascii="Times New Roman" w:hAnsi="Times New Roman" w:cs="Times New Roman"/>
                <w:color w:val="000000"/>
                <w:lang w:val="uk-UA"/>
              </w:rPr>
            </w:pPr>
            <w:r w:rsidRPr="00412C63">
              <w:rPr>
                <w:rFonts w:ascii="Times New Roman" w:hAnsi="Times New Roman" w:cs="Times New Roman"/>
                <w:color w:val="000000"/>
                <w:lang w:val="uk-UA"/>
              </w:rPr>
              <w:t>591/2560/19</w:t>
            </w:r>
          </w:p>
          <w:p w:rsidR="00F12CE8" w:rsidRPr="00412C63" w:rsidRDefault="00F12CE8" w:rsidP="00263E87">
            <w:pPr>
              <w:rPr>
                <w:rFonts w:ascii="Times New Roman" w:hAnsi="Times New Roman" w:cs="Times New Roman"/>
                <w:color w:val="000000"/>
                <w:lang w:val="uk-UA"/>
              </w:rPr>
            </w:pPr>
            <w:r w:rsidRPr="00412C63">
              <w:rPr>
                <w:rFonts w:ascii="Times New Roman" w:hAnsi="Times New Roman" w:cs="Times New Roman"/>
                <w:color w:val="000000"/>
                <w:lang w:val="uk-UA"/>
              </w:rPr>
              <w:t>2-н/591/557/19</w:t>
            </w:r>
          </w:p>
        </w:tc>
        <w:tc>
          <w:tcPr>
            <w:tcW w:w="4677" w:type="dxa"/>
          </w:tcPr>
          <w:p w:rsidR="00F12CE8" w:rsidRPr="00412C63" w:rsidRDefault="00F12CE8" w:rsidP="00263E87">
            <w:pPr>
              <w:jc w:val="both"/>
              <w:rPr>
                <w:rFonts w:ascii="Times New Roman" w:hAnsi="Times New Roman" w:cs="Times New Roman"/>
                <w:lang w:val="uk-UA"/>
              </w:rPr>
            </w:pPr>
            <w:r w:rsidRPr="00412C63">
              <w:rPr>
                <w:rFonts w:ascii="Times New Roman" w:hAnsi="Times New Roman" w:cs="Times New Roman"/>
                <w:lang w:val="uk-UA"/>
              </w:rPr>
              <w:t>За заявою представника заявника КП "Сумитеплоенергоцентраль"  Сумської міської ради Павленко Альберта Альбертовича про видачу судового наказу про  стягнення з Кагіна Андрія Олександровича заборгованості за оплату житлово-комунальних послуг</w:t>
            </w:r>
          </w:p>
        </w:tc>
        <w:tc>
          <w:tcPr>
            <w:tcW w:w="2269" w:type="dxa"/>
            <w:vAlign w:val="center"/>
          </w:tcPr>
          <w:p w:rsidR="00F12CE8" w:rsidRPr="00412C63" w:rsidRDefault="00F12CE8" w:rsidP="00263E87">
            <w:pPr>
              <w:jc w:val="center"/>
              <w:rPr>
                <w:rFonts w:ascii="Times New Roman" w:hAnsi="Times New Roman" w:cs="Times New Roman"/>
                <w:lang w:val="uk-UA"/>
              </w:rPr>
            </w:pPr>
            <w:r>
              <w:rPr>
                <w:rFonts w:ascii="Times New Roman" w:hAnsi="Times New Roman" w:cs="Times New Roman"/>
                <w:lang w:val="uk-UA"/>
              </w:rPr>
              <w:t>Сидоренко А.П.</w:t>
            </w:r>
          </w:p>
        </w:tc>
      </w:tr>
      <w:tr w:rsidR="00F12CE8" w:rsidRPr="00412C63" w:rsidTr="00F12CE8">
        <w:tc>
          <w:tcPr>
            <w:tcW w:w="993" w:type="dxa"/>
          </w:tcPr>
          <w:p w:rsidR="00F12CE8" w:rsidRPr="00412C63" w:rsidRDefault="00F12CE8" w:rsidP="00263E87">
            <w:pPr>
              <w:pStyle w:val="a4"/>
              <w:numPr>
                <w:ilvl w:val="0"/>
                <w:numId w:val="9"/>
              </w:numPr>
              <w:rPr>
                <w:rFonts w:ascii="Times New Roman" w:hAnsi="Times New Roman" w:cs="Times New Roman"/>
                <w:lang w:val="uk-UA"/>
              </w:rPr>
            </w:pPr>
          </w:p>
        </w:tc>
        <w:tc>
          <w:tcPr>
            <w:tcW w:w="1701" w:type="dxa"/>
          </w:tcPr>
          <w:p w:rsidR="00F12CE8" w:rsidRPr="00412C63" w:rsidRDefault="00F12CE8" w:rsidP="00263E87">
            <w:pPr>
              <w:rPr>
                <w:rFonts w:ascii="Times New Roman" w:hAnsi="Times New Roman" w:cs="Times New Roman"/>
                <w:color w:val="000000"/>
                <w:lang w:val="uk-UA"/>
              </w:rPr>
            </w:pPr>
            <w:r w:rsidRPr="00412C63">
              <w:rPr>
                <w:rFonts w:ascii="Times New Roman" w:hAnsi="Times New Roman" w:cs="Times New Roman"/>
                <w:color w:val="000000"/>
                <w:lang w:val="uk-UA"/>
              </w:rPr>
              <w:t>591/2570/19</w:t>
            </w:r>
          </w:p>
          <w:p w:rsidR="00F12CE8" w:rsidRPr="00412C63" w:rsidRDefault="00F12CE8" w:rsidP="00263E87">
            <w:pPr>
              <w:rPr>
                <w:rFonts w:ascii="Times New Roman" w:hAnsi="Times New Roman" w:cs="Times New Roman"/>
                <w:color w:val="000000"/>
                <w:lang w:val="uk-UA"/>
              </w:rPr>
            </w:pPr>
            <w:r w:rsidRPr="00412C63">
              <w:rPr>
                <w:rFonts w:ascii="Times New Roman" w:hAnsi="Times New Roman" w:cs="Times New Roman"/>
                <w:color w:val="000000"/>
                <w:lang w:val="uk-UA"/>
              </w:rPr>
              <w:t>2-н/591/566/19</w:t>
            </w:r>
          </w:p>
        </w:tc>
        <w:tc>
          <w:tcPr>
            <w:tcW w:w="4677" w:type="dxa"/>
          </w:tcPr>
          <w:p w:rsidR="00F12CE8" w:rsidRPr="00412C63" w:rsidRDefault="00F12CE8" w:rsidP="00263E87">
            <w:pPr>
              <w:jc w:val="both"/>
              <w:rPr>
                <w:rFonts w:ascii="Times New Roman" w:hAnsi="Times New Roman" w:cs="Times New Roman"/>
                <w:lang w:val="uk-UA"/>
              </w:rPr>
            </w:pPr>
            <w:r w:rsidRPr="00412C63">
              <w:rPr>
                <w:rFonts w:ascii="Times New Roman" w:hAnsi="Times New Roman" w:cs="Times New Roman"/>
                <w:lang w:val="uk-UA"/>
              </w:rPr>
              <w:t>За заявою представника заявника КП "Сумитеплоенергоцентраль"  Сумської міської ради Павленко Альберта Альбертовича про видачу судового наказу про  стягнення з Лукіна Андрія Дмитровича заборгованості за оплату житлово-комунальних послуг</w:t>
            </w:r>
          </w:p>
        </w:tc>
        <w:tc>
          <w:tcPr>
            <w:tcW w:w="2269" w:type="dxa"/>
            <w:vAlign w:val="center"/>
          </w:tcPr>
          <w:p w:rsidR="00F12CE8" w:rsidRPr="00412C63" w:rsidRDefault="00F12CE8" w:rsidP="00263E87">
            <w:pPr>
              <w:jc w:val="center"/>
              <w:rPr>
                <w:rFonts w:ascii="Times New Roman" w:hAnsi="Times New Roman" w:cs="Times New Roman"/>
                <w:lang w:val="uk-UA"/>
              </w:rPr>
            </w:pPr>
            <w:r>
              <w:rPr>
                <w:rFonts w:ascii="Times New Roman" w:hAnsi="Times New Roman" w:cs="Times New Roman"/>
                <w:lang w:val="uk-UA"/>
              </w:rPr>
              <w:t>Клименко А.Я.</w:t>
            </w:r>
          </w:p>
        </w:tc>
      </w:tr>
      <w:tr w:rsidR="00F12CE8" w:rsidRPr="00412C63" w:rsidTr="00F12CE8">
        <w:tc>
          <w:tcPr>
            <w:tcW w:w="993" w:type="dxa"/>
          </w:tcPr>
          <w:p w:rsidR="00F12CE8" w:rsidRPr="00412C63" w:rsidRDefault="00F12CE8" w:rsidP="00263E87">
            <w:pPr>
              <w:pStyle w:val="a4"/>
              <w:numPr>
                <w:ilvl w:val="0"/>
                <w:numId w:val="9"/>
              </w:numPr>
              <w:rPr>
                <w:rFonts w:ascii="Times New Roman" w:hAnsi="Times New Roman" w:cs="Times New Roman"/>
                <w:lang w:val="uk-UA"/>
              </w:rPr>
            </w:pPr>
          </w:p>
        </w:tc>
        <w:tc>
          <w:tcPr>
            <w:tcW w:w="1701" w:type="dxa"/>
          </w:tcPr>
          <w:p w:rsidR="00F12CE8" w:rsidRPr="00412C63" w:rsidRDefault="00F12CE8" w:rsidP="00263E87">
            <w:pPr>
              <w:rPr>
                <w:rFonts w:ascii="Times New Roman" w:hAnsi="Times New Roman" w:cs="Times New Roman"/>
                <w:color w:val="000000"/>
                <w:lang w:val="uk-UA"/>
              </w:rPr>
            </w:pPr>
            <w:r w:rsidRPr="00412C63">
              <w:rPr>
                <w:rFonts w:ascii="Times New Roman" w:hAnsi="Times New Roman" w:cs="Times New Roman"/>
                <w:color w:val="000000"/>
                <w:lang w:val="uk-UA"/>
              </w:rPr>
              <w:t>591/2680/19</w:t>
            </w:r>
          </w:p>
          <w:p w:rsidR="00F12CE8" w:rsidRPr="00412C63" w:rsidRDefault="00F12CE8" w:rsidP="00263E87">
            <w:pPr>
              <w:rPr>
                <w:rFonts w:ascii="Times New Roman" w:hAnsi="Times New Roman" w:cs="Times New Roman"/>
                <w:color w:val="000000"/>
                <w:lang w:val="uk-UA"/>
              </w:rPr>
            </w:pPr>
            <w:r w:rsidRPr="00412C63">
              <w:rPr>
                <w:rFonts w:ascii="Times New Roman" w:hAnsi="Times New Roman" w:cs="Times New Roman"/>
                <w:color w:val="000000"/>
                <w:lang w:val="uk-UA"/>
              </w:rPr>
              <w:t>2-н/591/624/19</w:t>
            </w:r>
          </w:p>
        </w:tc>
        <w:tc>
          <w:tcPr>
            <w:tcW w:w="4677" w:type="dxa"/>
          </w:tcPr>
          <w:p w:rsidR="00F12CE8" w:rsidRPr="00412C63" w:rsidRDefault="00F12CE8" w:rsidP="00263E87">
            <w:pPr>
              <w:jc w:val="both"/>
              <w:rPr>
                <w:rFonts w:ascii="Times New Roman" w:hAnsi="Times New Roman" w:cs="Times New Roman"/>
                <w:lang w:val="uk-UA"/>
              </w:rPr>
            </w:pPr>
            <w:r w:rsidRPr="00412C63">
              <w:rPr>
                <w:rFonts w:ascii="Times New Roman" w:hAnsi="Times New Roman" w:cs="Times New Roman"/>
                <w:lang w:val="uk-UA"/>
              </w:rPr>
              <w:t>За заявою представника заявника КП "Сумитеплоенергоцентраль"  Сумської міської ради Павленко Альберта Альбертовича про видачу судового наказу про  стягнення з Фролової Ніни Сергіївни заборгованості за оплату житлово-комунальних послуг</w:t>
            </w:r>
          </w:p>
        </w:tc>
        <w:tc>
          <w:tcPr>
            <w:tcW w:w="2269" w:type="dxa"/>
            <w:vAlign w:val="center"/>
          </w:tcPr>
          <w:p w:rsidR="00F12CE8" w:rsidRPr="00412C63" w:rsidRDefault="00053A89" w:rsidP="00263E87">
            <w:pPr>
              <w:jc w:val="center"/>
              <w:rPr>
                <w:rFonts w:ascii="Times New Roman" w:hAnsi="Times New Roman" w:cs="Times New Roman"/>
                <w:lang w:val="uk-UA"/>
              </w:rPr>
            </w:pPr>
            <w:r>
              <w:rPr>
                <w:rFonts w:ascii="Times New Roman" w:hAnsi="Times New Roman" w:cs="Times New Roman"/>
                <w:lang w:val="uk-UA"/>
              </w:rPr>
              <w:t>Шелєхова Г.В.</w:t>
            </w:r>
          </w:p>
        </w:tc>
      </w:tr>
      <w:tr w:rsidR="00F12CE8" w:rsidRPr="00412C63" w:rsidTr="00F12CE8">
        <w:tc>
          <w:tcPr>
            <w:tcW w:w="993" w:type="dxa"/>
          </w:tcPr>
          <w:p w:rsidR="00F12CE8" w:rsidRPr="00412C63" w:rsidRDefault="00F12CE8" w:rsidP="00263E87">
            <w:pPr>
              <w:pStyle w:val="a4"/>
              <w:numPr>
                <w:ilvl w:val="0"/>
                <w:numId w:val="9"/>
              </w:numPr>
              <w:rPr>
                <w:rFonts w:ascii="Times New Roman" w:hAnsi="Times New Roman" w:cs="Times New Roman"/>
                <w:lang w:val="uk-UA"/>
              </w:rPr>
            </w:pPr>
          </w:p>
        </w:tc>
        <w:tc>
          <w:tcPr>
            <w:tcW w:w="1701" w:type="dxa"/>
          </w:tcPr>
          <w:p w:rsidR="00F12CE8" w:rsidRPr="00412C63" w:rsidRDefault="00F12CE8" w:rsidP="00263E87">
            <w:pPr>
              <w:rPr>
                <w:rFonts w:ascii="Times New Roman" w:hAnsi="Times New Roman" w:cs="Times New Roman"/>
                <w:color w:val="000000"/>
                <w:lang w:val="uk-UA"/>
              </w:rPr>
            </w:pPr>
            <w:r w:rsidRPr="00412C63">
              <w:rPr>
                <w:rFonts w:ascii="Times New Roman" w:hAnsi="Times New Roman" w:cs="Times New Roman"/>
                <w:color w:val="000000"/>
                <w:lang w:val="uk-UA"/>
              </w:rPr>
              <w:t>591/2685/19</w:t>
            </w:r>
          </w:p>
          <w:p w:rsidR="00F12CE8" w:rsidRPr="00412C63" w:rsidRDefault="00F12CE8" w:rsidP="00263E87">
            <w:pPr>
              <w:rPr>
                <w:rFonts w:ascii="Times New Roman" w:hAnsi="Times New Roman" w:cs="Times New Roman"/>
                <w:color w:val="000000"/>
                <w:lang w:val="uk-UA"/>
              </w:rPr>
            </w:pPr>
            <w:r w:rsidRPr="00412C63">
              <w:rPr>
                <w:rFonts w:ascii="Times New Roman" w:hAnsi="Times New Roman" w:cs="Times New Roman"/>
                <w:color w:val="000000"/>
                <w:lang w:val="uk-UA"/>
              </w:rPr>
              <w:t>2-н/591/629/19</w:t>
            </w:r>
          </w:p>
        </w:tc>
        <w:tc>
          <w:tcPr>
            <w:tcW w:w="4677" w:type="dxa"/>
          </w:tcPr>
          <w:p w:rsidR="00F12CE8" w:rsidRPr="00412C63" w:rsidRDefault="00F12CE8" w:rsidP="00263E87">
            <w:pPr>
              <w:jc w:val="both"/>
              <w:rPr>
                <w:rFonts w:ascii="Times New Roman" w:hAnsi="Times New Roman" w:cs="Times New Roman"/>
                <w:lang w:val="uk-UA"/>
              </w:rPr>
            </w:pPr>
            <w:r w:rsidRPr="00412C63">
              <w:rPr>
                <w:rFonts w:ascii="Times New Roman" w:hAnsi="Times New Roman" w:cs="Times New Roman"/>
                <w:lang w:val="uk-UA"/>
              </w:rPr>
              <w:t xml:space="preserve">За заявою представника заявника КП "Сумитеплоенергоцентраль"  Сумської міської ради Павленко Альберта Альбертовича про видачу судового наказу про  стягнення з </w:t>
            </w:r>
            <w:r w:rsidRPr="00412C63">
              <w:rPr>
                <w:rFonts w:ascii="Times New Roman" w:hAnsi="Times New Roman" w:cs="Times New Roman"/>
                <w:lang w:val="uk-UA"/>
              </w:rPr>
              <w:lastRenderedPageBreak/>
              <w:t>Солонинки Олени Миронівни заборгованості за оплату житлово-комунальних послуг</w:t>
            </w:r>
          </w:p>
        </w:tc>
        <w:tc>
          <w:tcPr>
            <w:tcW w:w="2269" w:type="dxa"/>
            <w:vAlign w:val="center"/>
          </w:tcPr>
          <w:p w:rsidR="00F12CE8" w:rsidRPr="00412C63" w:rsidRDefault="00053A89" w:rsidP="00263E87">
            <w:pPr>
              <w:jc w:val="center"/>
              <w:rPr>
                <w:rFonts w:ascii="Times New Roman" w:hAnsi="Times New Roman" w:cs="Times New Roman"/>
                <w:lang w:val="uk-UA"/>
              </w:rPr>
            </w:pPr>
            <w:r>
              <w:rPr>
                <w:rFonts w:ascii="Times New Roman" w:hAnsi="Times New Roman" w:cs="Times New Roman"/>
                <w:lang w:val="uk-UA"/>
              </w:rPr>
              <w:lastRenderedPageBreak/>
              <w:t>Шелєхова Г.В.</w:t>
            </w:r>
          </w:p>
        </w:tc>
      </w:tr>
      <w:tr w:rsidR="00F12CE8" w:rsidRPr="00412C63" w:rsidTr="00F12CE8">
        <w:tc>
          <w:tcPr>
            <w:tcW w:w="993" w:type="dxa"/>
          </w:tcPr>
          <w:p w:rsidR="00F12CE8" w:rsidRPr="00412C63" w:rsidRDefault="00F12CE8" w:rsidP="00263E87">
            <w:pPr>
              <w:pStyle w:val="a4"/>
              <w:numPr>
                <w:ilvl w:val="0"/>
                <w:numId w:val="9"/>
              </w:numPr>
              <w:rPr>
                <w:rFonts w:ascii="Times New Roman" w:hAnsi="Times New Roman" w:cs="Times New Roman"/>
                <w:lang w:val="uk-UA"/>
              </w:rPr>
            </w:pPr>
          </w:p>
        </w:tc>
        <w:tc>
          <w:tcPr>
            <w:tcW w:w="1701" w:type="dxa"/>
          </w:tcPr>
          <w:p w:rsidR="00F12CE8" w:rsidRPr="00412C63" w:rsidRDefault="00F12CE8" w:rsidP="00263E87">
            <w:pPr>
              <w:rPr>
                <w:rFonts w:ascii="Times New Roman" w:hAnsi="Times New Roman" w:cs="Times New Roman"/>
                <w:color w:val="000000"/>
                <w:lang w:val="uk-UA"/>
              </w:rPr>
            </w:pPr>
            <w:r w:rsidRPr="00412C63">
              <w:rPr>
                <w:rFonts w:ascii="Times New Roman" w:hAnsi="Times New Roman" w:cs="Times New Roman"/>
                <w:color w:val="000000"/>
                <w:lang w:val="uk-UA"/>
              </w:rPr>
              <w:t>591/2686/19</w:t>
            </w:r>
          </w:p>
          <w:p w:rsidR="00F12CE8" w:rsidRPr="00412C63" w:rsidRDefault="00F12CE8" w:rsidP="00263E87">
            <w:pPr>
              <w:rPr>
                <w:rFonts w:ascii="Times New Roman" w:hAnsi="Times New Roman" w:cs="Times New Roman"/>
                <w:color w:val="000000"/>
                <w:lang w:val="uk-UA"/>
              </w:rPr>
            </w:pPr>
            <w:r w:rsidRPr="00412C63">
              <w:rPr>
                <w:rFonts w:ascii="Times New Roman" w:hAnsi="Times New Roman" w:cs="Times New Roman"/>
                <w:color w:val="000000"/>
                <w:lang w:val="uk-UA"/>
              </w:rPr>
              <w:t>2-н/591/630/19</w:t>
            </w:r>
          </w:p>
        </w:tc>
        <w:tc>
          <w:tcPr>
            <w:tcW w:w="4677" w:type="dxa"/>
          </w:tcPr>
          <w:p w:rsidR="00F12CE8" w:rsidRPr="00412C63" w:rsidRDefault="00F12CE8" w:rsidP="00263E87">
            <w:pPr>
              <w:jc w:val="both"/>
              <w:rPr>
                <w:rFonts w:ascii="Times New Roman" w:hAnsi="Times New Roman" w:cs="Times New Roman"/>
                <w:lang w:val="uk-UA"/>
              </w:rPr>
            </w:pPr>
            <w:r w:rsidRPr="00412C63">
              <w:rPr>
                <w:rFonts w:ascii="Times New Roman" w:hAnsi="Times New Roman" w:cs="Times New Roman"/>
                <w:lang w:val="uk-UA"/>
              </w:rPr>
              <w:t>За заявою представника заявника КП "Сумитеплоенергоцентраль"  Сумської міської ради Павленко Альберта Альбертовича про видачу судового наказу про  стягнення з Євдокимової Вікторії Йосипівни заборгованості за оплату житлово-комунальних послуг</w:t>
            </w:r>
          </w:p>
        </w:tc>
        <w:tc>
          <w:tcPr>
            <w:tcW w:w="2269" w:type="dxa"/>
            <w:vAlign w:val="center"/>
          </w:tcPr>
          <w:p w:rsidR="00F12CE8" w:rsidRPr="00412C63" w:rsidRDefault="00053A89" w:rsidP="00263E87">
            <w:pPr>
              <w:jc w:val="center"/>
              <w:rPr>
                <w:rFonts w:ascii="Times New Roman" w:hAnsi="Times New Roman" w:cs="Times New Roman"/>
                <w:lang w:val="uk-UA"/>
              </w:rPr>
            </w:pPr>
            <w:r>
              <w:rPr>
                <w:rFonts w:ascii="Times New Roman" w:hAnsi="Times New Roman" w:cs="Times New Roman"/>
                <w:lang w:val="uk-UA"/>
              </w:rPr>
              <w:t>Шелєхова Г.В.</w:t>
            </w:r>
          </w:p>
        </w:tc>
      </w:tr>
      <w:tr w:rsidR="00F12CE8" w:rsidRPr="00412C63" w:rsidTr="00F12CE8">
        <w:tc>
          <w:tcPr>
            <w:tcW w:w="993" w:type="dxa"/>
          </w:tcPr>
          <w:p w:rsidR="00F12CE8" w:rsidRPr="00412C63" w:rsidRDefault="00F12CE8" w:rsidP="00263E87">
            <w:pPr>
              <w:pStyle w:val="a4"/>
              <w:numPr>
                <w:ilvl w:val="0"/>
                <w:numId w:val="9"/>
              </w:numPr>
              <w:rPr>
                <w:rFonts w:ascii="Times New Roman" w:hAnsi="Times New Roman" w:cs="Times New Roman"/>
                <w:lang w:val="uk-UA"/>
              </w:rPr>
            </w:pPr>
          </w:p>
        </w:tc>
        <w:tc>
          <w:tcPr>
            <w:tcW w:w="1701" w:type="dxa"/>
          </w:tcPr>
          <w:p w:rsidR="00F12CE8" w:rsidRPr="00412C63" w:rsidRDefault="00F12CE8" w:rsidP="00263E87">
            <w:pPr>
              <w:rPr>
                <w:rFonts w:ascii="Times New Roman" w:hAnsi="Times New Roman" w:cs="Times New Roman"/>
                <w:color w:val="000000"/>
                <w:lang w:val="uk-UA"/>
              </w:rPr>
            </w:pPr>
            <w:r w:rsidRPr="00412C63">
              <w:rPr>
                <w:rFonts w:ascii="Times New Roman" w:hAnsi="Times New Roman" w:cs="Times New Roman"/>
                <w:color w:val="000000"/>
                <w:lang w:val="uk-UA"/>
              </w:rPr>
              <w:t>591/2687/19</w:t>
            </w:r>
          </w:p>
          <w:p w:rsidR="00F12CE8" w:rsidRPr="00412C63" w:rsidRDefault="00F12CE8" w:rsidP="00263E87">
            <w:pPr>
              <w:rPr>
                <w:rFonts w:ascii="Times New Roman" w:hAnsi="Times New Roman" w:cs="Times New Roman"/>
                <w:color w:val="000000"/>
                <w:lang w:val="uk-UA"/>
              </w:rPr>
            </w:pPr>
            <w:r w:rsidRPr="00412C63">
              <w:rPr>
                <w:rFonts w:ascii="Times New Roman" w:hAnsi="Times New Roman" w:cs="Times New Roman"/>
                <w:color w:val="000000"/>
                <w:lang w:val="uk-UA"/>
              </w:rPr>
              <w:t>2-н/591/631/19</w:t>
            </w:r>
          </w:p>
        </w:tc>
        <w:tc>
          <w:tcPr>
            <w:tcW w:w="4677" w:type="dxa"/>
          </w:tcPr>
          <w:p w:rsidR="00F12CE8" w:rsidRPr="00412C63" w:rsidRDefault="00F12CE8" w:rsidP="00263E87">
            <w:pPr>
              <w:jc w:val="both"/>
              <w:rPr>
                <w:rFonts w:ascii="Times New Roman" w:hAnsi="Times New Roman" w:cs="Times New Roman"/>
                <w:lang w:val="uk-UA"/>
              </w:rPr>
            </w:pPr>
            <w:r w:rsidRPr="00412C63">
              <w:rPr>
                <w:rFonts w:ascii="Times New Roman" w:hAnsi="Times New Roman" w:cs="Times New Roman"/>
                <w:lang w:val="uk-UA"/>
              </w:rPr>
              <w:t>За заявою представника заявника КП "Сумитеплоенергоцентраль"  Сумської міської ради Павленко Альберта Альбертовича про видачу судового наказу про  стягнення з Салівон Світлани Володимирівни заборгованості за оплату житлово-комунальних послуг</w:t>
            </w:r>
          </w:p>
        </w:tc>
        <w:tc>
          <w:tcPr>
            <w:tcW w:w="2269" w:type="dxa"/>
            <w:vAlign w:val="center"/>
          </w:tcPr>
          <w:p w:rsidR="00F12CE8" w:rsidRPr="00412C63" w:rsidRDefault="00053A89" w:rsidP="00263E87">
            <w:pPr>
              <w:jc w:val="center"/>
              <w:rPr>
                <w:rFonts w:ascii="Times New Roman" w:hAnsi="Times New Roman" w:cs="Times New Roman"/>
                <w:lang w:val="uk-UA"/>
              </w:rPr>
            </w:pPr>
            <w:r>
              <w:rPr>
                <w:rFonts w:ascii="Times New Roman" w:hAnsi="Times New Roman" w:cs="Times New Roman"/>
                <w:lang w:val="uk-UA"/>
              </w:rPr>
              <w:t>Клименко А.Я.</w:t>
            </w:r>
          </w:p>
        </w:tc>
      </w:tr>
      <w:tr w:rsidR="00F12CE8" w:rsidRPr="00412C63" w:rsidTr="00F12CE8">
        <w:tc>
          <w:tcPr>
            <w:tcW w:w="993" w:type="dxa"/>
          </w:tcPr>
          <w:p w:rsidR="00F12CE8" w:rsidRPr="00412C63" w:rsidRDefault="00F12CE8" w:rsidP="00263E87">
            <w:pPr>
              <w:pStyle w:val="a4"/>
              <w:numPr>
                <w:ilvl w:val="0"/>
                <w:numId w:val="9"/>
              </w:numPr>
              <w:rPr>
                <w:rFonts w:ascii="Times New Roman" w:hAnsi="Times New Roman" w:cs="Times New Roman"/>
                <w:lang w:val="uk-UA"/>
              </w:rPr>
            </w:pPr>
          </w:p>
        </w:tc>
        <w:tc>
          <w:tcPr>
            <w:tcW w:w="1701" w:type="dxa"/>
          </w:tcPr>
          <w:p w:rsidR="00F12CE8" w:rsidRPr="00412C63" w:rsidRDefault="00F12CE8" w:rsidP="00263E87">
            <w:pPr>
              <w:rPr>
                <w:rFonts w:ascii="Times New Roman" w:hAnsi="Times New Roman" w:cs="Times New Roman"/>
                <w:color w:val="000000"/>
                <w:lang w:val="uk-UA"/>
              </w:rPr>
            </w:pPr>
            <w:r w:rsidRPr="00412C63">
              <w:rPr>
                <w:rFonts w:ascii="Times New Roman" w:hAnsi="Times New Roman" w:cs="Times New Roman"/>
                <w:color w:val="000000"/>
                <w:lang w:val="uk-UA"/>
              </w:rPr>
              <w:t>591/2688/19</w:t>
            </w:r>
          </w:p>
          <w:p w:rsidR="00F12CE8" w:rsidRPr="00412C63" w:rsidRDefault="00F12CE8" w:rsidP="00263E87">
            <w:pPr>
              <w:rPr>
                <w:rFonts w:ascii="Times New Roman" w:hAnsi="Times New Roman" w:cs="Times New Roman"/>
                <w:color w:val="000000"/>
                <w:lang w:val="uk-UA"/>
              </w:rPr>
            </w:pPr>
            <w:r w:rsidRPr="00412C63">
              <w:rPr>
                <w:rFonts w:ascii="Times New Roman" w:hAnsi="Times New Roman" w:cs="Times New Roman"/>
                <w:color w:val="000000"/>
                <w:lang w:val="uk-UA"/>
              </w:rPr>
              <w:t>2-н/591/632/19</w:t>
            </w:r>
          </w:p>
        </w:tc>
        <w:tc>
          <w:tcPr>
            <w:tcW w:w="4677" w:type="dxa"/>
          </w:tcPr>
          <w:p w:rsidR="00F12CE8" w:rsidRPr="00412C63" w:rsidRDefault="00F12CE8" w:rsidP="00263E87">
            <w:pPr>
              <w:jc w:val="both"/>
              <w:rPr>
                <w:rFonts w:ascii="Times New Roman" w:hAnsi="Times New Roman" w:cs="Times New Roman"/>
                <w:lang w:val="uk-UA"/>
              </w:rPr>
            </w:pPr>
            <w:r w:rsidRPr="00412C63">
              <w:rPr>
                <w:rFonts w:ascii="Times New Roman" w:hAnsi="Times New Roman" w:cs="Times New Roman"/>
                <w:lang w:val="uk-UA"/>
              </w:rPr>
              <w:t>За заявою представника заявника КП "Сумитеплоенергоцентраль"  Сумської міської ради Павленко Альберта Альбертовича про видачу судового наказу про  стягнення з Батаніна Дмитра Олександровича заборгованості за оплату житлово-комунальних послуг</w:t>
            </w:r>
          </w:p>
        </w:tc>
        <w:tc>
          <w:tcPr>
            <w:tcW w:w="2269" w:type="dxa"/>
            <w:vAlign w:val="center"/>
          </w:tcPr>
          <w:p w:rsidR="00F12CE8" w:rsidRPr="00412C63" w:rsidRDefault="00053A89" w:rsidP="00263E87">
            <w:pPr>
              <w:jc w:val="center"/>
              <w:rPr>
                <w:rFonts w:ascii="Times New Roman" w:hAnsi="Times New Roman" w:cs="Times New Roman"/>
                <w:lang w:val="uk-UA"/>
              </w:rPr>
            </w:pPr>
            <w:r>
              <w:rPr>
                <w:rFonts w:ascii="Times New Roman" w:hAnsi="Times New Roman" w:cs="Times New Roman"/>
                <w:lang w:val="uk-UA"/>
              </w:rPr>
              <w:t>Клименко А.Я.</w:t>
            </w:r>
          </w:p>
        </w:tc>
      </w:tr>
      <w:tr w:rsidR="00F12CE8" w:rsidRPr="00412C63" w:rsidTr="00F12CE8">
        <w:tc>
          <w:tcPr>
            <w:tcW w:w="993" w:type="dxa"/>
          </w:tcPr>
          <w:p w:rsidR="00F12CE8" w:rsidRPr="00412C63" w:rsidRDefault="00F12CE8" w:rsidP="00263E87">
            <w:pPr>
              <w:pStyle w:val="a4"/>
              <w:numPr>
                <w:ilvl w:val="0"/>
                <w:numId w:val="9"/>
              </w:numPr>
              <w:rPr>
                <w:rFonts w:ascii="Times New Roman" w:hAnsi="Times New Roman" w:cs="Times New Roman"/>
                <w:lang w:val="uk-UA"/>
              </w:rPr>
            </w:pPr>
          </w:p>
        </w:tc>
        <w:tc>
          <w:tcPr>
            <w:tcW w:w="1701" w:type="dxa"/>
          </w:tcPr>
          <w:p w:rsidR="00F12CE8" w:rsidRPr="00412C63" w:rsidRDefault="00F12CE8" w:rsidP="00263E87">
            <w:pPr>
              <w:rPr>
                <w:rFonts w:ascii="Times New Roman" w:hAnsi="Times New Roman" w:cs="Times New Roman"/>
                <w:color w:val="000000"/>
                <w:lang w:val="uk-UA"/>
              </w:rPr>
            </w:pPr>
            <w:r w:rsidRPr="00412C63">
              <w:rPr>
                <w:rFonts w:ascii="Times New Roman" w:hAnsi="Times New Roman" w:cs="Times New Roman"/>
                <w:color w:val="000000"/>
                <w:lang w:val="uk-UA"/>
              </w:rPr>
              <w:t>591/2690/19</w:t>
            </w:r>
          </w:p>
          <w:p w:rsidR="00F12CE8" w:rsidRPr="00412C63" w:rsidRDefault="00F12CE8" w:rsidP="00263E87">
            <w:pPr>
              <w:rPr>
                <w:rFonts w:ascii="Times New Roman" w:hAnsi="Times New Roman" w:cs="Times New Roman"/>
                <w:color w:val="000000"/>
                <w:lang w:val="uk-UA"/>
              </w:rPr>
            </w:pPr>
            <w:r w:rsidRPr="00412C63">
              <w:rPr>
                <w:rFonts w:ascii="Times New Roman" w:hAnsi="Times New Roman" w:cs="Times New Roman"/>
                <w:color w:val="000000"/>
                <w:lang w:val="uk-UA"/>
              </w:rPr>
              <w:t>2-н/591/634/19</w:t>
            </w:r>
          </w:p>
        </w:tc>
        <w:tc>
          <w:tcPr>
            <w:tcW w:w="4677" w:type="dxa"/>
          </w:tcPr>
          <w:p w:rsidR="00F12CE8" w:rsidRPr="00412C63" w:rsidRDefault="00F12CE8" w:rsidP="00263E87">
            <w:pPr>
              <w:jc w:val="both"/>
              <w:rPr>
                <w:rFonts w:ascii="Times New Roman" w:hAnsi="Times New Roman" w:cs="Times New Roman"/>
                <w:lang w:val="uk-UA"/>
              </w:rPr>
            </w:pPr>
            <w:r w:rsidRPr="00412C63">
              <w:rPr>
                <w:rFonts w:ascii="Times New Roman" w:hAnsi="Times New Roman" w:cs="Times New Roman"/>
                <w:lang w:val="uk-UA"/>
              </w:rPr>
              <w:t>За заявою представника заявника КП "Сумитеплоенергоцентраль"  Сумської міської ради Павленко Альберта Альбертовича про видачу судового наказу про  стягнення з Голішевського Ігора Васильовича заборгованості за оплату житлово-комунальних послуг</w:t>
            </w:r>
          </w:p>
        </w:tc>
        <w:tc>
          <w:tcPr>
            <w:tcW w:w="2269" w:type="dxa"/>
            <w:vAlign w:val="center"/>
          </w:tcPr>
          <w:p w:rsidR="00F12CE8" w:rsidRPr="00412C63" w:rsidRDefault="00053A89" w:rsidP="00263E87">
            <w:pPr>
              <w:jc w:val="center"/>
              <w:rPr>
                <w:rFonts w:ascii="Times New Roman" w:hAnsi="Times New Roman" w:cs="Times New Roman"/>
                <w:lang w:val="uk-UA"/>
              </w:rPr>
            </w:pPr>
            <w:r>
              <w:rPr>
                <w:rFonts w:ascii="Times New Roman" w:hAnsi="Times New Roman" w:cs="Times New Roman"/>
                <w:lang w:val="uk-UA"/>
              </w:rPr>
              <w:t>Клименко А.Я.</w:t>
            </w:r>
          </w:p>
        </w:tc>
      </w:tr>
      <w:tr w:rsidR="00F12CE8" w:rsidRPr="00412C63" w:rsidTr="00F12CE8">
        <w:tc>
          <w:tcPr>
            <w:tcW w:w="993" w:type="dxa"/>
          </w:tcPr>
          <w:p w:rsidR="00F12CE8" w:rsidRPr="00412C63" w:rsidRDefault="00F12CE8" w:rsidP="00263E87">
            <w:pPr>
              <w:pStyle w:val="a4"/>
              <w:numPr>
                <w:ilvl w:val="0"/>
                <w:numId w:val="9"/>
              </w:numPr>
              <w:rPr>
                <w:rFonts w:ascii="Times New Roman" w:hAnsi="Times New Roman" w:cs="Times New Roman"/>
                <w:lang w:val="uk-UA"/>
              </w:rPr>
            </w:pPr>
          </w:p>
        </w:tc>
        <w:tc>
          <w:tcPr>
            <w:tcW w:w="1701" w:type="dxa"/>
          </w:tcPr>
          <w:p w:rsidR="00F12CE8" w:rsidRPr="00412C63" w:rsidRDefault="00F12CE8" w:rsidP="00263E87">
            <w:pPr>
              <w:jc w:val="both"/>
              <w:rPr>
                <w:rFonts w:ascii="Times New Roman" w:hAnsi="Times New Roman" w:cs="Times New Roman"/>
                <w:color w:val="000000" w:themeColor="text1"/>
                <w:lang w:val="uk-UA"/>
              </w:rPr>
            </w:pPr>
            <w:r w:rsidRPr="00412C63">
              <w:rPr>
                <w:rFonts w:ascii="Times New Roman" w:hAnsi="Times New Roman" w:cs="Times New Roman"/>
                <w:color w:val="000000" w:themeColor="text1"/>
                <w:lang w:val="uk-UA"/>
              </w:rPr>
              <w:t>591/3729/17</w:t>
            </w:r>
          </w:p>
          <w:p w:rsidR="00F12CE8" w:rsidRPr="00412C63" w:rsidRDefault="00F12CE8" w:rsidP="00263E87">
            <w:pPr>
              <w:jc w:val="both"/>
              <w:rPr>
                <w:rFonts w:ascii="Times New Roman" w:hAnsi="Times New Roman" w:cs="Times New Roman"/>
                <w:color w:val="000000" w:themeColor="text1"/>
                <w:lang w:val="uk-UA"/>
              </w:rPr>
            </w:pPr>
            <w:r w:rsidRPr="00412C63">
              <w:rPr>
                <w:rFonts w:ascii="Times New Roman" w:hAnsi="Times New Roman" w:cs="Times New Roman"/>
                <w:color w:val="000000" w:themeColor="text1"/>
                <w:lang w:val="uk-UA"/>
              </w:rPr>
              <w:t>2-п/591/57/19</w:t>
            </w:r>
          </w:p>
        </w:tc>
        <w:tc>
          <w:tcPr>
            <w:tcW w:w="4677" w:type="dxa"/>
          </w:tcPr>
          <w:p w:rsidR="00F12CE8" w:rsidRPr="00412C63" w:rsidRDefault="00F12CE8" w:rsidP="00263E87">
            <w:pPr>
              <w:jc w:val="both"/>
              <w:rPr>
                <w:rFonts w:ascii="Times New Roman" w:hAnsi="Times New Roman" w:cs="Times New Roman"/>
                <w:lang w:val="uk-UA"/>
              </w:rPr>
            </w:pPr>
            <w:r w:rsidRPr="00412C63">
              <w:rPr>
                <w:rFonts w:ascii="Times New Roman" w:hAnsi="Times New Roman" w:cs="Times New Roman"/>
                <w:lang w:val="uk-UA"/>
              </w:rPr>
              <w:t>За заявою представника Шаповаленка Михайла Михайловича Оскорбіна Артема Георгійовича про перегляд заочного рішення від 26.10.2017 року по справі №591/3729/17 за позовом ПАТ КБ «ПРИВАТБАНК» до Шаповаленка Михайла Михайловича про стягнення заборгованості за кредитним договором</w:t>
            </w:r>
          </w:p>
        </w:tc>
        <w:tc>
          <w:tcPr>
            <w:tcW w:w="2269" w:type="dxa"/>
            <w:vAlign w:val="center"/>
          </w:tcPr>
          <w:p w:rsidR="00F12CE8" w:rsidRPr="00412C63" w:rsidRDefault="00053A89" w:rsidP="00263E87">
            <w:pPr>
              <w:jc w:val="center"/>
              <w:rPr>
                <w:rFonts w:ascii="Times New Roman" w:hAnsi="Times New Roman" w:cs="Times New Roman"/>
                <w:lang w:val="uk-UA"/>
              </w:rPr>
            </w:pPr>
            <w:r>
              <w:rPr>
                <w:rFonts w:ascii="Times New Roman" w:hAnsi="Times New Roman" w:cs="Times New Roman"/>
                <w:lang w:val="uk-UA"/>
              </w:rPr>
              <w:t>Сидоренко А.П.</w:t>
            </w:r>
          </w:p>
        </w:tc>
      </w:tr>
      <w:tr w:rsidR="00F12CE8" w:rsidRPr="00412C63" w:rsidTr="00F12CE8">
        <w:tc>
          <w:tcPr>
            <w:tcW w:w="993" w:type="dxa"/>
          </w:tcPr>
          <w:p w:rsidR="00F12CE8" w:rsidRPr="00412C63" w:rsidRDefault="00F12CE8" w:rsidP="00263E87">
            <w:pPr>
              <w:pStyle w:val="a4"/>
              <w:numPr>
                <w:ilvl w:val="0"/>
                <w:numId w:val="9"/>
              </w:numPr>
              <w:rPr>
                <w:rFonts w:ascii="Times New Roman" w:hAnsi="Times New Roman" w:cs="Times New Roman"/>
                <w:lang w:val="uk-UA"/>
              </w:rPr>
            </w:pPr>
          </w:p>
        </w:tc>
        <w:tc>
          <w:tcPr>
            <w:tcW w:w="1701" w:type="dxa"/>
          </w:tcPr>
          <w:p w:rsidR="00F12CE8" w:rsidRPr="00412C63" w:rsidRDefault="00F12CE8" w:rsidP="00263E87">
            <w:pPr>
              <w:jc w:val="both"/>
              <w:rPr>
                <w:rFonts w:ascii="Times New Roman" w:hAnsi="Times New Roman" w:cs="Times New Roman"/>
                <w:lang w:val="uk-UA"/>
              </w:rPr>
            </w:pPr>
            <w:r w:rsidRPr="00412C63">
              <w:rPr>
                <w:rFonts w:ascii="Times New Roman" w:hAnsi="Times New Roman" w:cs="Times New Roman"/>
                <w:lang w:val="uk-UA"/>
              </w:rPr>
              <w:t>591/2247/19</w:t>
            </w:r>
          </w:p>
          <w:p w:rsidR="00F12CE8" w:rsidRPr="00412C63" w:rsidRDefault="00F12CE8" w:rsidP="00263E87">
            <w:pPr>
              <w:jc w:val="both"/>
              <w:rPr>
                <w:rFonts w:ascii="Times New Roman" w:hAnsi="Times New Roman" w:cs="Times New Roman"/>
                <w:lang w:val="uk-UA"/>
              </w:rPr>
            </w:pPr>
            <w:r w:rsidRPr="00412C63">
              <w:rPr>
                <w:rFonts w:ascii="Times New Roman" w:hAnsi="Times New Roman" w:cs="Times New Roman"/>
                <w:lang w:val="uk-UA"/>
              </w:rPr>
              <w:t>4-с/591/18/19</w:t>
            </w:r>
          </w:p>
        </w:tc>
        <w:tc>
          <w:tcPr>
            <w:tcW w:w="4677" w:type="dxa"/>
          </w:tcPr>
          <w:p w:rsidR="00F12CE8" w:rsidRPr="00412C63" w:rsidRDefault="00F12CE8" w:rsidP="00263E87">
            <w:pPr>
              <w:jc w:val="both"/>
              <w:rPr>
                <w:rFonts w:ascii="Times New Roman" w:hAnsi="Times New Roman" w:cs="Times New Roman"/>
                <w:lang w:val="uk-UA"/>
              </w:rPr>
            </w:pPr>
            <w:r w:rsidRPr="00412C63">
              <w:rPr>
                <w:rFonts w:ascii="Times New Roman" w:hAnsi="Times New Roman" w:cs="Times New Roman"/>
                <w:lang w:val="uk-UA"/>
              </w:rPr>
              <w:t>За скаргою Терлецької Ніни Павлівни на дії приватного виконавця виконавчого округу міста Києва Яцишина Андрія Миколайовича</w:t>
            </w:r>
          </w:p>
          <w:p w:rsidR="00F12CE8" w:rsidRPr="00412C63" w:rsidRDefault="00F12CE8" w:rsidP="00263E87">
            <w:pPr>
              <w:jc w:val="both"/>
              <w:rPr>
                <w:rFonts w:ascii="Times New Roman" w:hAnsi="Times New Roman" w:cs="Times New Roman"/>
                <w:lang w:val="uk-UA"/>
              </w:rPr>
            </w:pPr>
          </w:p>
        </w:tc>
        <w:tc>
          <w:tcPr>
            <w:tcW w:w="2269" w:type="dxa"/>
            <w:vAlign w:val="center"/>
          </w:tcPr>
          <w:p w:rsidR="00F12CE8" w:rsidRPr="00412C63" w:rsidRDefault="00053A89" w:rsidP="00263E87">
            <w:pPr>
              <w:jc w:val="center"/>
              <w:rPr>
                <w:rFonts w:ascii="Times New Roman" w:hAnsi="Times New Roman" w:cs="Times New Roman"/>
                <w:lang w:val="uk-UA"/>
              </w:rPr>
            </w:pPr>
            <w:r>
              <w:rPr>
                <w:rFonts w:ascii="Times New Roman" w:hAnsi="Times New Roman" w:cs="Times New Roman"/>
                <w:lang w:val="uk-UA"/>
              </w:rPr>
              <w:t>Сидоренко А.П.</w:t>
            </w:r>
          </w:p>
        </w:tc>
      </w:tr>
      <w:tr w:rsidR="00F12CE8" w:rsidRPr="00412C63" w:rsidTr="00F12CE8">
        <w:tc>
          <w:tcPr>
            <w:tcW w:w="993" w:type="dxa"/>
          </w:tcPr>
          <w:p w:rsidR="00F12CE8" w:rsidRPr="00412C63" w:rsidRDefault="00F12CE8" w:rsidP="00263E87">
            <w:pPr>
              <w:pStyle w:val="a4"/>
              <w:numPr>
                <w:ilvl w:val="0"/>
                <w:numId w:val="9"/>
              </w:numPr>
              <w:rPr>
                <w:rFonts w:ascii="Times New Roman" w:hAnsi="Times New Roman" w:cs="Times New Roman"/>
                <w:lang w:val="uk-UA"/>
              </w:rPr>
            </w:pPr>
          </w:p>
        </w:tc>
        <w:tc>
          <w:tcPr>
            <w:tcW w:w="1701" w:type="dxa"/>
          </w:tcPr>
          <w:p w:rsidR="00F12CE8" w:rsidRPr="00412C63" w:rsidRDefault="00F12CE8" w:rsidP="00263E87">
            <w:pPr>
              <w:jc w:val="both"/>
              <w:rPr>
                <w:rFonts w:ascii="Times New Roman" w:hAnsi="Times New Roman" w:cs="Times New Roman"/>
                <w:lang w:val="uk-UA"/>
              </w:rPr>
            </w:pPr>
            <w:r w:rsidRPr="00412C63">
              <w:rPr>
                <w:rFonts w:ascii="Times New Roman" w:hAnsi="Times New Roman" w:cs="Times New Roman"/>
                <w:lang w:val="uk-UA"/>
              </w:rPr>
              <w:t>2-2802/04</w:t>
            </w:r>
          </w:p>
          <w:p w:rsidR="00F12CE8" w:rsidRPr="00412C63" w:rsidRDefault="00F12CE8" w:rsidP="00263E87">
            <w:pPr>
              <w:jc w:val="both"/>
              <w:rPr>
                <w:rFonts w:ascii="Times New Roman" w:hAnsi="Times New Roman" w:cs="Times New Roman"/>
                <w:lang w:val="uk-UA"/>
              </w:rPr>
            </w:pPr>
            <w:r w:rsidRPr="00412C63">
              <w:rPr>
                <w:rFonts w:ascii="Times New Roman" w:hAnsi="Times New Roman" w:cs="Times New Roman"/>
                <w:lang w:val="uk-UA"/>
              </w:rPr>
              <w:t>6/591/93/19</w:t>
            </w:r>
          </w:p>
        </w:tc>
        <w:tc>
          <w:tcPr>
            <w:tcW w:w="4677" w:type="dxa"/>
          </w:tcPr>
          <w:p w:rsidR="00F12CE8" w:rsidRPr="00412C63" w:rsidRDefault="00F12CE8" w:rsidP="00263E87">
            <w:pPr>
              <w:jc w:val="both"/>
              <w:rPr>
                <w:rFonts w:ascii="Times New Roman" w:hAnsi="Times New Roman" w:cs="Times New Roman"/>
                <w:lang w:val="uk-UA"/>
              </w:rPr>
            </w:pPr>
            <w:r w:rsidRPr="00412C63">
              <w:rPr>
                <w:rFonts w:ascii="Times New Roman" w:hAnsi="Times New Roman" w:cs="Times New Roman"/>
                <w:lang w:val="uk-UA"/>
              </w:rPr>
              <w:t>За заявою Орехова Андрія Сергійовича про заміну сторони виконавчого провадження, заінтересовані особи: Сумський районний відділ державної виконавчої служби Головного територіального управління  юстиції в Сумській області, Орехова Наталія Василівна, Орехов Сергій Володимирович</w:t>
            </w:r>
          </w:p>
          <w:p w:rsidR="00F12CE8" w:rsidRPr="00412C63" w:rsidRDefault="00F12CE8" w:rsidP="00263E87">
            <w:pPr>
              <w:jc w:val="both"/>
              <w:rPr>
                <w:rFonts w:ascii="Times New Roman" w:hAnsi="Times New Roman" w:cs="Times New Roman"/>
                <w:lang w:val="uk-UA"/>
              </w:rPr>
            </w:pPr>
          </w:p>
        </w:tc>
        <w:tc>
          <w:tcPr>
            <w:tcW w:w="2269" w:type="dxa"/>
            <w:vAlign w:val="center"/>
          </w:tcPr>
          <w:p w:rsidR="00F12CE8" w:rsidRPr="00412C63" w:rsidRDefault="00053A89" w:rsidP="00263E87">
            <w:pPr>
              <w:jc w:val="center"/>
              <w:rPr>
                <w:rFonts w:ascii="Times New Roman" w:hAnsi="Times New Roman" w:cs="Times New Roman"/>
                <w:lang w:val="uk-UA"/>
              </w:rPr>
            </w:pPr>
            <w:r>
              <w:rPr>
                <w:rFonts w:ascii="Times New Roman" w:hAnsi="Times New Roman" w:cs="Times New Roman"/>
                <w:lang w:val="uk-UA"/>
              </w:rPr>
              <w:t>Клименко А.Я.</w:t>
            </w:r>
          </w:p>
        </w:tc>
      </w:tr>
      <w:tr w:rsidR="00F12CE8" w:rsidRPr="0054629A" w:rsidTr="00F12CE8">
        <w:tc>
          <w:tcPr>
            <w:tcW w:w="993" w:type="dxa"/>
          </w:tcPr>
          <w:p w:rsidR="00F12CE8" w:rsidRPr="00412C63" w:rsidRDefault="00F12CE8" w:rsidP="00263E87">
            <w:pPr>
              <w:pStyle w:val="a4"/>
              <w:numPr>
                <w:ilvl w:val="0"/>
                <w:numId w:val="9"/>
              </w:numPr>
              <w:rPr>
                <w:rFonts w:ascii="Times New Roman" w:hAnsi="Times New Roman" w:cs="Times New Roman"/>
                <w:lang w:val="uk-UA"/>
              </w:rPr>
            </w:pPr>
          </w:p>
        </w:tc>
        <w:tc>
          <w:tcPr>
            <w:tcW w:w="1701" w:type="dxa"/>
          </w:tcPr>
          <w:p w:rsidR="00F12CE8" w:rsidRPr="00412C63" w:rsidRDefault="00F12CE8" w:rsidP="00263E87">
            <w:pPr>
              <w:jc w:val="both"/>
              <w:rPr>
                <w:rFonts w:ascii="Times New Roman" w:hAnsi="Times New Roman" w:cs="Times New Roman"/>
                <w:lang w:val="uk-UA"/>
              </w:rPr>
            </w:pPr>
            <w:r w:rsidRPr="00412C63">
              <w:rPr>
                <w:rFonts w:ascii="Times New Roman" w:hAnsi="Times New Roman" w:cs="Times New Roman"/>
                <w:lang w:val="uk-UA"/>
              </w:rPr>
              <w:t>591/6417/15-ц</w:t>
            </w:r>
          </w:p>
          <w:p w:rsidR="00F12CE8" w:rsidRPr="00412C63" w:rsidRDefault="00F12CE8" w:rsidP="00263E87">
            <w:pPr>
              <w:jc w:val="both"/>
              <w:rPr>
                <w:rFonts w:ascii="Times New Roman" w:hAnsi="Times New Roman" w:cs="Times New Roman"/>
                <w:lang w:val="uk-UA"/>
              </w:rPr>
            </w:pPr>
            <w:r w:rsidRPr="00412C63">
              <w:rPr>
                <w:rFonts w:ascii="Times New Roman" w:hAnsi="Times New Roman" w:cs="Times New Roman"/>
                <w:lang w:val="uk-UA"/>
              </w:rPr>
              <w:t>2/591/21/19</w:t>
            </w:r>
          </w:p>
          <w:p w:rsidR="00F12CE8" w:rsidRPr="00412C63" w:rsidRDefault="00F12CE8" w:rsidP="00263E87">
            <w:pPr>
              <w:jc w:val="both"/>
              <w:rPr>
                <w:rFonts w:ascii="Times New Roman" w:hAnsi="Times New Roman" w:cs="Times New Roman"/>
                <w:lang w:val="uk-UA"/>
              </w:rPr>
            </w:pPr>
          </w:p>
        </w:tc>
        <w:tc>
          <w:tcPr>
            <w:tcW w:w="4677" w:type="dxa"/>
          </w:tcPr>
          <w:p w:rsidR="00F12CE8" w:rsidRPr="00412C63" w:rsidRDefault="00F12CE8" w:rsidP="00263E87">
            <w:pPr>
              <w:jc w:val="both"/>
              <w:rPr>
                <w:rFonts w:ascii="Times New Roman" w:hAnsi="Times New Roman" w:cs="Times New Roman"/>
                <w:lang w:val="uk-UA"/>
              </w:rPr>
            </w:pPr>
            <w:r w:rsidRPr="00412C63">
              <w:rPr>
                <w:rFonts w:ascii="Times New Roman" w:hAnsi="Times New Roman" w:cs="Times New Roman"/>
                <w:lang w:val="uk-UA"/>
              </w:rPr>
              <w:t>За позовом ПАТ «Альфа-Банк» до Вороненко Романа Миколайовича про стягнення заборгованості</w:t>
            </w:r>
          </w:p>
        </w:tc>
        <w:tc>
          <w:tcPr>
            <w:tcW w:w="2269" w:type="dxa"/>
            <w:vAlign w:val="center"/>
          </w:tcPr>
          <w:p w:rsidR="00F12CE8" w:rsidRPr="00412C63" w:rsidRDefault="00053A89" w:rsidP="00263E87">
            <w:pPr>
              <w:jc w:val="center"/>
              <w:rPr>
                <w:rFonts w:ascii="Times New Roman" w:hAnsi="Times New Roman" w:cs="Times New Roman"/>
                <w:lang w:val="uk-UA"/>
              </w:rPr>
            </w:pPr>
            <w:r>
              <w:rPr>
                <w:rFonts w:ascii="Times New Roman" w:hAnsi="Times New Roman" w:cs="Times New Roman"/>
                <w:lang w:val="uk-UA"/>
              </w:rPr>
              <w:t>Шелєхова Г.В.</w:t>
            </w:r>
          </w:p>
        </w:tc>
      </w:tr>
      <w:tr w:rsidR="00F12CE8" w:rsidRPr="00412C63" w:rsidTr="00F12CE8">
        <w:tc>
          <w:tcPr>
            <w:tcW w:w="993" w:type="dxa"/>
          </w:tcPr>
          <w:p w:rsidR="00F12CE8" w:rsidRPr="00412C63" w:rsidRDefault="00F12CE8" w:rsidP="00263E87">
            <w:pPr>
              <w:pStyle w:val="a4"/>
              <w:numPr>
                <w:ilvl w:val="0"/>
                <w:numId w:val="9"/>
              </w:numPr>
              <w:jc w:val="center"/>
              <w:rPr>
                <w:rFonts w:ascii="Times New Roman" w:hAnsi="Times New Roman" w:cs="Times New Roman"/>
                <w:lang w:val="uk-UA"/>
              </w:rPr>
            </w:pPr>
          </w:p>
        </w:tc>
        <w:tc>
          <w:tcPr>
            <w:tcW w:w="1701" w:type="dxa"/>
          </w:tcPr>
          <w:p w:rsidR="00F12CE8" w:rsidRPr="00412C63" w:rsidRDefault="00F12CE8" w:rsidP="00263E87">
            <w:pPr>
              <w:jc w:val="both"/>
              <w:rPr>
                <w:rFonts w:ascii="Times New Roman" w:hAnsi="Times New Roman" w:cs="Times New Roman"/>
                <w:lang w:val="uk-UA"/>
              </w:rPr>
            </w:pPr>
            <w:r w:rsidRPr="00412C63">
              <w:rPr>
                <w:rFonts w:ascii="Times New Roman" w:hAnsi="Times New Roman" w:cs="Times New Roman"/>
                <w:lang w:val="uk-UA"/>
              </w:rPr>
              <w:t>591/434/17</w:t>
            </w:r>
          </w:p>
          <w:p w:rsidR="00F12CE8" w:rsidRPr="00412C63" w:rsidRDefault="00F12CE8" w:rsidP="00263E87">
            <w:pPr>
              <w:jc w:val="both"/>
              <w:rPr>
                <w:rFonts w:ascii="Times New Roman" w:hAnsi="Times New Roman" w:cs="Times New Roman"/>
                <w:lang w:val="uk-UA"/>
              </w:rPr>
            </w:pPr>
            <w:r w:rsidRPr="00412C63">
              <w:rPr>
                <w:rFonts w:ascii="Times New Roman" w:hAnsi="Times New Roman" w:cs="Times New Roman"/>
                <w:lang w:val="uk-UA"/>
              </w:rPr>
              <w:t>2/591/24/19</w:t>
            </w:r>
          </w:p>
          <w:p w:rsidR="00F12CE8" w:rsidRPr="00412C63" w:rsidRDefault="00F12CE8" w:rsidP="00263E87">
            <w:pPr>
              <w:jc w:val="both"/>
              <w:rPr>
                <w:rFonts w:ascii="Times New Roman" w:hAnsi="Times New Roman" w:cs="Times New Roman"/>
                <w:lang w:val="uk-UA"/>
              </w:rPr>
            </w:pPr>
          </w:p>
        </w:tc>
        <w:tc>
          <w:tcPr>
            <w:tcW w:w="4677" w:type="dxa"/>
          </w:tcPr>
          <w:p w:rsidR="00F12CE8" w:rsidRPr="00412C63" w:rsidRDefault="00F12CE8" w:rsidP="00263E87">
            <w:pPr>
              <w:jc w:val="both"/>
              <w:rPr>
                <w:rFonts w:ascii="Times New Roman" w:hAnsi="Times New Roman" w:cs="Times New Roman"/>
                <w:lang w:val="uk-UA"/>
              </w:rPr>
            </w:pPr>
            <w:r w:rsidRPr="00412C63">
              <w:rPr>
                <w:rFonts w:ascii="Times New Roman" w:hAnsi="Times New Roman" w:cs="Times New Roman"/>
                <w:lang w:val="uk-UA"/>
              </w:rPr>
              <w:lastRenderedPageBreak/>
              <w:t xml:space="preserve">Об’єднана в одне провадження справа Щербакової Наталії Володимирівни до </w:t>
            </w:r>
            <w:r w:rsidRPr="00412C63">
              <w:rPr>
                <w:rFonts w:ascii="Times New Roman" w:hAnsi="Times New Roman" w:cs="Times New Roman"/>
                <w:lang w:val="uk-UA"/>
              </w:rPr>
              <w:lastRenderedPageBreak/>
              <w:t>Щербакова Сергія Володимировича про поділ майна подружжя, визнання права власності на ½ частину квартири, визнання права власності на ½ частину автомобіля та справ №591/2185/18 за позовом Щербакова Сергія Володимировича до Щербакової Наталії Володимирівни про визнання права власності на ½ частину автомобіля, визнання майна спільною сумісною власністю подружжя, стягнення грошової компенсації. Об’єднаній цивільній справі присвоєно №591/434/17.</w:t>
            </w:r>
          </w:p>
        </w:tc>
        <w:tc>
          <w:tcPr>
            <w:tcW w:w="2269" w:type="dxa"/>
            <w:vAlign w:val="center"/>
          </w:tcPr>
          <w:p w:rsidR="00F12CE8" w:rsidRPr="00412C63" w:rsidRDefault="00053A89" w:rsidP="00263E87">
            <w:pPr>
              <w:jc w:val="center"/>
              <w:rPr>
                <w:rFonts w:ascii="Times New Roman" w:hAnsi="Times New Roman" w:cs="Times New Roman"/>
                <w:lang w:val="uk-UA"/>
              </w:rPr>
            </w:pPr>
            <w:r>
              <w:rPr>
                <w:rFonts w:ascii="Times New Roman" w:hAnsi="Times New Roman" w:cs="Times New Roman"/>
                <w:lang w:val="uk-UA"/>
              </w:rPr>
              <w:lastRenderedPageBreak/>
              <w:t>Шелєхова Г.В.</w:t>
            </w:r>
            <w:r w:rsidR="00F12CE8" w:rsidRPr="00412C63">
              <w:rPr>
                <w:rFonts w:ascii="Times New Roman" w:hAnsi="Times New Roman" w:cs="Times New Roman"/>
                <w:lang w:val="uk-UA"/>
              </w:rPr>
              <w:t>.</w:t>
            </w:r>
          </w:p>
        </w:tc>
      </w:tr>
      <w:tr w:rsidR="00F12CE8" w:rsidRPr="00412C63" w:rsidTr="00F12CE8">
        <w:tc>
          <w:tcPr>
            <w:tcW w:w="993" w:type="dxa"/>
          </w:tcPr>
          <w:p w:rsidR="00F12CE8" w:rsidRPr="00412C63" w:rsidRDefault="00F12CE8" w:rsidP="00263E87">
            <w:pPr>
              <w:pStyle w:val="a4"/>
              <w:numPr>
                <w:ilvl w:val="0"/>
                <w:numId w:val="9"/>
              </w:numPr>
              <w:jc w:val="center"/>
              <w:rPr>
                <w:rFonts w:ascii="Times New Roman" w:hAnsi="Times New Roman" w:cs="Times New Roman"/>
                <w:lang w:val="uk-UA"/>
              </w:rPr>
            </w:pPr>
          </w:p>
        </w:tc>
        <w:tc>
          <w:tcPr>
            <w:tcW w:w="1701" w:type="dxa"/>
          </w:tcPr>
          <w:p w:rsidR="00F12CE8" w:rsidRPr="00412C63" w:rsidRDefault="00F12CE8" w:rsidP="00263E87">
            <w:pPr>
              <w:jc w:val="both"/>
              <w:rPr>
                <w:rFonts w:ascii="Times New Roman" w:hAnsi="Times New Roman" w:cs="Times New Roman"/>
                <w:lang w:val="uk-UA"/>
              </w:rPr>
            </w:pPr>
            <w:r w:rsidRPr="00412C63">
              <w:rPr>
                <w:rFonts w:ascii="Times New Roman" w:hAnsi="Times New Roman" w:cs="Times New Roman"/>
                <w:lang w:val="uk-UA"/>
              </w:rPr>
              <w:t>591/1547/17</w:t>
            </w:r>
          </w:p>
          <w:p w:rsidR="00F12CE8" w:rsidRPr="00412C63" w:rsidRDefault="00F12CE8" w:rsidP="00263E87">
            <w:pPr>
              <w:jc w:val="both"/>
              <w:rPr>
                <w:rFonts w:ascii="Times New Roman" w:hAnsi="Times New Roman" w:cs="Times New Roman"/>
                <w:lang w:val="uk-UA"/>
              </w:rPr>
            </w:pPr>
            <w:r w:rsidRPr="00412C63">
              <w:rPr>
                <w:rFonts w:ascii="Times New Roman" w:hAnsi="Times New Roman" w:cs="Times New Roman"/>
                <w:lang w:val="uk-UA"/>
              </w:rPr>
              <w:t>2/591/29/19</w:t>
            </w:r>
          </w:p>
          <w:p w:rsidR="00F12CE8" w:rsidRPr="00412C63" w:rsidRDefault="00F12CE8" w:rsidP="00263E87">
            <w:pPr>
              <w:jc w:val="both"/>
              <w:rPr>
                <w:rFonts w:ascii="Times New Roman" w:hAnsi="Times New Roman" w:cs="Times New Roman"/>
                <w:lang w:val="uk-UA"/>
              </w:rPr>
            </w:pPr>
          </w:p>
        </w:tc>
        <w:tc>
          <w:tcPr>
            <w:tcW w:w="4677" w:type="dxa"/>
          </w:tcPr>
          <w:p w:rsidR="00F12CE8" w:rsidRPr="00412C63" w:rsidRDefault="00F12CE8" w:rsidP="00263E87">
            <w:pPr>
              <w:jc w:val="both"/>
              <w:rPr>
                <w:rFonts w:ascii="Times New Roman" w:hAnsi="Times New Roman" w:cs="Times New Roman"/>
                <w:lang w:val="uk-UA"/>
              </w:rPr>
            </w:pPr>
            <w:r w:rsidRPr="00412C63">
              <w:rPr>
                <w:rFonts w:ascii="Times New Roman" w:hAnsi="Times New Roman" w:cs="Times New Roman"/>
                <w:lang w:val="uk-UA"/>
              </w:rPr>
              <w:t>За позовом Рекун Євгена Ігоровича  до Моторного (транспортного) страхового бюро України, третя особа: Курбанов Таріел Вахід-Огли про стягнення коштів</w:t>
            </w:r>
          </w:p>
        </w:tc>
        <w:tc>
          <w:tcPr>
            <w:tcW w:w="2269" w:type="dxa"/>
            <w:vAlign w:val="center"/>
          </w:tcPr>
          <w:p w:rsidR="00F12CE8" w:rsidRPr="00412C63" w:rsidRDefault="00053A89" w:rsidP="00263E87">
            <w:pPr>
              <w:jc w:val="center"/>
              <w:rPr>
                <w:rFonts w:ascii="Times New Roman" w:hAnsi="Times New Roman" w:cs="Times New Roman"/>
                <w:lang w:val="uk-UA"/>
              </w:rPr>
            </w:pPr>
            <w:r>
              <w:rPr>
                <w:rFonts w:ascii="Times New Roman" w:hAnsi="Times New Roman" w:cs="Times New Roman"/>
                <w:lang w:val="uk-UA"/>
              </w:rPr>
              <w:t>Сидоренко А.П.</w:t>
            </w:r>
          </w:p>
        </w:tc>
      </w:tr>
      <w:tr w:rsidR="00F12CE8" w:rsidRPr="0054629A" w:rsidTr="00F12CE8">
        <w:tc>
          <w:tcPr>
            <w:tcW w:w="993" w:type="dxa"/>
          </w:tcPr>
          <w:p w:rsidR="00F12CE8" w:rsidRPr="00412C63" w:rsidRDefault="00F12CE8" w:rsidP="00263E87">
            <w:pPr>
              <w:pStyle w:val="a4"/>
              <w:numPr>
                <w:ilvl w:val="0"/>
                <w:numId w:val="9"/>
              </w:numPr>
              <w:jc w:val="center"/>
              <w:rPr>
                <w:rFonts w:ascii="Times New Roman" w:hAnsi="Times New Roman" w:cs="Times New Roman"/>
                <w:lang w:val="uk-UA"/>
              </w:rPr>
            </w:pPr>
          </w:p>
        </w:tc>
        <w:tc>
          <w:tcPr>
            <w:tcW w:w="1701" w:type="dxa"/>
          </w:tcPr>
          <w:p w:rsidR="00F12CE8" w:rsidRPr="00412C63" w:rsidRDefault="00F12CE8" w:rsidP="00263E87">
            <w:pPr>
              <w:jc w:val="both"/>
              <w:rPr>
                <w:rFonts w:ascii="Times New Roman" w:hAnsi="Times New Roman" w:cs="Times New Roman"/>
                <w:lang w:val="uk-UA"/>
              </w:rPr>
            </w:pPr>
            <w:r w:rsidRPr="00412C63">
              <w:rPr>
                <w:rFonts w:ascii="Times New Roman" w:hAnsi="Times New Roman" w:cs="Times New Roman"/>
                <w:lang w:val="uk-UA"/>
              </w:rPr>
              <w:t>591/1565/17</w:t>
            </w:r>
          </w:p>
          <w:p w:rsidR="00F12CE8" w:rsidRPr="00412C63" w:rsidRDefault="00F12CE8" w:rsidP="00263E87">
            <w:pPr>
              <w:jc w:val="both"/>
              <w:rPr>
                <w:rFonts w:ascii="Times New Roman" w:hAnsi="Times New Roman" w:cs="Times New Roman"/>
                <w:lang w:val="uk-UA"/>
              </w:rPr>
            </w:pPr>
            <w:r w:rsidRPr="00412C63">
              <w:rPr>
                <w:rFonts w:ascii="Times New Roman" w:hAnsi="Times New Roman" w:cs="Times New Roman"/>
                <w:lang w:val="uk-UA"/>
              </w:rPr>
              <w:t>2/591/30/19</w:t>
            </w:r>
          </w:p>
          <w:p w:rsidR="00F12CE8" w:rsidRPr="00412C63" w:rsidRDefault="00F12CE8" w:rsidP="00263E87">
            <w:pPr>
              <w:jc w:val="both"/>
              <w:rPr>
                <w:rFonts w:ascii="Times New Roman" w:hAnsi="Times New Roman" w:cs="Times New Roman"/>
                <w:lang w:val="uk-UA"/>
              </w:rPr>
            </w:pPr>
          </w:p>
        </w:tc>
        <w:tc>
          <w:tcPr>
            <w:tcW w:w="4677" w:type="dxa"/>
          </w:tcPr>
          <w:p w:rsidR="00F12CE8" w:rsidRPr="00412C63" w:rsidRDefault="00F12CE8" w:rsidP="00263E87">
            <w:pPr>
              <w:jc w:val="both"/>
              <w:rPr>
                <w:rFonts w:ascii="Times New Roman" w:hAnsi="Times New Roman" w:cs="Times New Roman"/>
                <w:lang w:val="uk-UA"/>
              </w:rPr>
            </w:pPr>
            <w:r w:rsidRPr="00412C63">
              <w:rPr>
                <w:rFonts w:ascii="Times New Roman" w:hAnsi="Times New Roman" w:cs="Times New Roman"/>
                <w:lang w:val="uk-UA"/>
              </w:rPr>
              <w:t>За позовом Зінченко Олександра Григоровича до Убоженко Руслана Петровича про відшкодування матеріальної та моральної шкоди</w:t>
            </w:r>
          </w:p>
        </w:tc>
        <w:tc>
          <w:tcPr>
            <w:tcW w:w="2269" w:type="dxa"/>
            <w:vAlign w:val="center"/>
          </w:tcPr>
          <w:p w:rsidR="00F12CE8" w:rsidRPr="00412C63" w:rsidRDefault="00053A89" w:rsidP="00263E87">
            <w:pPr>
              <w:jc w:val="center"/>
              <w:rPr>
                <w:rFonts w:ascii="Times New Roman" w:hAnsi="Times New Roman" w:cs="Times New Roman"/>
                <w:lang w:val="uk-UA"/>
              </w:rPr>
            </w:pPr>
            <w:r>
              <w:rPr>
                <w:rFonts w:ascii="Times New Roman" w:hAnsi="Times New Roman" w:cs="Times New Roman"/>
                <w:lang w:val="uk-UA"/>
              </w:rPr>
              <w:t>Клименко А.Я.</w:t>
            </w:r>
          </w:p>
        </w:tc>
      </w:tr>
      <w:tr w:rsidR="00F12CE8" w:rsidRPr="0054629A" w:rsidTr="00F12CE8">
        <w:tc>
          <w:tcPr>
            <w:tcW w:w="993" w:type="dxa"/>
          </w:tcPr>
          <w:p w:rsidR="00F12CE8" w:rsidRPr="00412C63" w:rsidRDefault="00F12CE8" w:rsidP="00263E87">
            <w:pPr>
              <w:pStyle w:val="a4"/>
              <w:numPr>
                <w:ilvl w:val="0"/>
                <w:numId w:val="9"/>
              </w:numPr>
              <w:jc w:val="center"/>
              <w:rPr>
                <w:rFonts w:ascii="Times New Roman" w:hAnsi="Times New Roman" w:cs="Times New Roman"/>
                <w:lang w:val="uk-UA"/>
              </w:rPr>
            </w:pPr>
          </w:p>
        </w:tc>
        <w:tc>
          <w:tcPr>
            <w:tcW w:w="1701" w:type="dxa"/>
          </w:tcPr>
          <w:p w:rsidR="00F12CE8" w:rsidRPr="00412C63" w:rsidRDefault="00F12CE8" w:rsidP="00263E87">
            <w:pPr>
              <w:jc w:val="both"/>
              <w:rPr>
                <w:rFonts w:ascii="Times New Roman" w:hAnsi="Times New Roman" w:cs="Times New Roman"/>
                <w:lang w:val="uk-UA"/>
              </w:rPr>
            </w:pPr>
            <w:r w:rsidRPr="00412C63">
              <w:rPr>
                <w:rFonts w:ascii="Times New Roman" w:hAnsi="Times New Roman" w:cs="Times New Roman"/>
                <w:lang w:val="uk-UA"/>
              </w:rPr>
              <w:t>591/2156/17</w:t>
            </w:r>
          </w:p>
          <w:p w:rsidR="00F12CE8" w:rsidRPr="00412C63" w:rsidRDefault="00F12CE8" w:rsidP="00263E87">
            <w:pPr>
              <w:jc w:val="both"/>
              <w:rPr>
                <w:rFonts w:ascii="Times New Roman" w:hAnsi="Times New Roman" w:cs="Times New Roman"/>
                <w:lang w:val="uk-UA"/>
              </w:rPr>
            </w:pPr>
            <w:r w:rsidRPr="00412C63">
              <w:rPr>
                <w:rFonts w:ascii="Times New Roman" w:hAnsi="Times New Roman" w:cs="Times New Roman"/>
                <w:lang w:val="uk-UA"/>
              </w:rPr>
              <w:t>2/591/38/19</w:t>
            </w:r>
          </w:p>
          <w:p w:rsidR="00F12CE8" w:rsidRPr="00412C63" w:rsidRDefault="00F12CE8" w:rsidP="00263E87">
            <w:pPr>
              <w:jc w:val="both"/>
              <w:rPr>
                <w:rFonts w:ascii="Times New Roman" w:hAnsi="Times New Roman" w:cs="Times New Roman"/>
                <w:lang w:val="uk-UA"/>
              </w:rPr>
            </w:pPr>
          </w:p>
        </w:tc>
        <w:tc>
          <w:tcPr>
            <w:tcW w:w="4677" w:type="dxa"/>
          </w:tcPr>
          <w:p w:rsidR="00F12CE8" w:rsidRPr="00412C63" w:rsidRDefault="00F12CE8" w:rsidP="00263E87">
            <w:pPr>
              <w:jc w:val="both"/>
              <w:rPr>
                <w:rFonts w:ascii="Times New Roman" w:hAnsi="Times New Roman" w:cs="Times New Roman"/>
                <w:lang w:val="uk-UA"/>
              </w:rPr>
            </w:pPr>
            <w:r w:rsidRPr="00412C63">
              <w:rPr>
                <w:rFonts w:ascii="Times New Roman" w:hAnsi="Times New Roman" w:cs="Times New Roman"/>
                <w:lang w:val="uk-UA"/>
              </w:rPr>
              <w:t>Об’єднана в одне провадження справа №591/2156/17, провадження №2/591/38/19 за позовом Школа Сергія Михайловича до товариства з обмеженою відповідальністю торгівельна фірма «Магазин «Славутич» про стягнення вартості частки в майні товариства та справа №591/2934/17, провадження №2/591/1880/17 за позовом Симоненко Лариси Михайлівни до товариства з обмеженою відповідальністю торгівельна фірма «Магазин «Славутич» про стягнення вартості частки в майні товариства. Об’єднаній цивільній справі присвоєно №591/2156/17.</w:t>
            </w:r>
          </w:p>
        </w:tc>
        <w:tc>
          <w:tcPr>
            <w:tcW w:w="2269" w:type="dxa"/>
            <w:vAlign w:val="center"/>
          </w:tcPr>
          <w:p w:rsidR="00F12CE8" w:rsidRPr="00412C63" w:rsidRDefault="00053A89" w:rsidP="00F556ED">
            <w:pPr>
              <w:jc w:val="center"/>
              <w:rPr>
                <w:rFonts w:ascii="Times New Roman" w:hAnsi="Times New Roman" w:cs="Times New Roman"/>
                <w:lang w:val="uk-UA"/>
              </w:rPr>
            </w:pPr>
            <w:r>
              <w:rPr>
                <w:rFonts w:ascii="Times New Roman" w:hAnsi="Times New Roman" w:cs="Times New Roman"/>
                <w:lang w:val="uk-UA"/>
              </w:rPr>
              <w:t>Клименко А.Я.</w:t>
            </w:r>
          </w:p>
        </w:tc>
      </w:tr>
      <w:tr w:rsidR="00F12CE8" w:rsidRPr="00412C63" w:rsidTr="00F12CE8">
        <w:tc>
          <w:tcPr>
            <w:tcW w:w="993" w:type="dxa"/>
          </w:tcPr>
          <w:p w:rsidR="00F12CE8" w:rsidRPr="00412C63" w:rsidRDefault="00F12CE8" w:rsidP="00263E87">
            <w:pPr>
              <w:pStyle w:val="a4"/>
              <w:numPr>
                <w:ilvl w:val="0"/>
                <w:numId w:val="9"/>
              </w:numPr>
              <w:jc w:val="center"/>
              <w:rPr>
                <w:rFonts w:ascii="Times New Roman" w:hAnsi="Times New Roman" w:cs="Times New Roman"/>
                <w:lang w:val="uk-UA"/>
              </w:rPr>
            </w:pPr>
          </w:p>
        </w:tc>
        <w:tc>
          <w:tcPr>
            <w:tcW w:w="1701" w:type="dxa"/>
          </w:tcPr>
          <w:p w:rsidR="00F12CE8" w:rsidRPr="00412C63" w:rsidRDefault="00F12CE8" w:rsidP="00263E87">
            <w:pPr>
              <w:jc w:val="both"/>
              <w:rPr>
                <w:rFonts w:ascii="Times New Roman" w:hAnsi="Times New Roman" w:cs="Times New Roman"/>
                <w:lang w:val="uk-UA"/>
              </w:rPr>
            </w:pPr>
            <w:r w:rsidRPr="00412C63">
              <w:rPr>
                <w:rFonts w:ascii="Times New Roman" w:hAnsi="Times New Roman" w:cs="Times New Roman"/>
                <w:lang w:val="uk-UA"/>
              </w:rPr>
              <w:t>591/3242/17</w:t>
            </w:r>
          </w:p>
          <w:p w:rsidR="00F12CE8" w:rsidRPr="00412C63" w:rsidRDefault="00F12CE8" w:rsidP="00263E87">
            <w:pPr>
              <w:jc w:val="both"/>
              <w:rPr>
                <w:rFonts w:ascii="Times New Roman" w:hAnsi="Times New Roman" w:cs="Times New Roman"/>
                <w:lang w:val="uk-UA"/>
              </w:rPr>
            </w:pPr>
            <w:r w:rsidRPr="00412C63">
              <w:rPr>
                <w:rFonts w:ascii="Times New Roman" w:hAnsi="Times New Roman" w:cs="Times New Roman"/>
                <w:lang w:val="uk-UA"/>
              </w:rPr>
              <w:t>2/591/49/19</w:t>
            </w:r>
          </w:p>
          <w:p w:rsidR="00F12CE8" w:rsidRPr="00412C63" w:rsidRDefault="00F12CE8" w:rsidP="00263E87">
            <w:pPr>
              <w:jc w:val="both"/>
              <w:rPr>
                <w:rFonts w:ascii="Times New Roman" w:hAnsi="Times New Roman" w:cs="Times New Roman"/>
                <w:lang w:val="uk-UA"/>
              </w:rPr>
            </w:pPr>
          </w:p>
        </w:tc>
        <w:tc>
          <w:tcPr>
            <w:tcW w:w="4677" w:type="dxa"/>
          </w:tcPr>
          <w:p w:rsidR="00F12CE8" w:rsidRPr="00412C63" w:rsidRDefault="00F12CE8" w:rsidP="00263E87">
            <w:pPr>
              <w:jc w:val="both"/>
              <w:rPr>
                <w:rFonts w:ascii="Times New Roman" w:hAnsi="Times New Roman" w:cs="Times New Roman"/>
                <w:lang w:val="uk-UA"/>
              </w:rPr>
            </w:pPr>
            <w:r w:rsidRPr="00412C63">
              <w:rPr>
                <w:rFonts w:ascii="Times New Roman" w:hAnsi="Times New Roman" w:cs="Times New Roman"/>
                <w:lang w:val="uk-UA"/>
              </w:rPr>
              <w:t>За позовом Садової Вікторії Михайлівни до Комунального підприємства «Сумитеплоенергоцентраль» Сумської міської ради, Департаменту  інфраструктури міста Сумської міської ради, третя особа: Комунальне підприємство «Сумижитло» Сумської міської ради,  про  стягнення  матеріальної та моральної шкоди</w:t>
            </w:r>
          </w:p>
        </w:tc>
        <w:tc>
          <w:tcPr>
            <w:tcW w:w="2269" w:type="dxa"/>
            <w:vAlign w:val="center"/>
          </w:tcPr>
          <w:p w:rsidR="00F12CE8" w:rsidRPr="00412C63" w:rsidRDefault="00F568EE" w:rsidP="00263E87">
            <w:pPr>
              <w:jc w:val="center"/>
              <w:rPr>
                <w:rFonts w:ascii="Times New Roman" w:hAnsi="Times New Roman" w:cs="Times New Roman"/>
                <w:lang w:val="uk-UA"/>
              </w:rPr>
            </w:pPr>
            <w:r>
              <w:rPr>
                <w:rFonts w:ascii="Times New Roman" w:hAnsi="Times New Roman" w:cs="Times New Roman"/>
                <w:lang w:val="uk-UA"/>
              </w:rPr>
              <w:t>Шелєхова Г.В.</w:t>
            </w:r>
          </w:p>
        </w:tc>
      </w:tr>
      <w:tr w:rsidR="00F12CE8" w:rsidRPr="00412C63" w:rsidTr="00F12CE8">
        <w:tc>
          <w:tcPr>
            <w:tcW w:w="993" w:type="dxa"/>
          </w:tcPr>
          <w:p w:rsidR="00F12CE8" w:rsidRPr="00412C63" w:rsidRDefault="00F12CE8" w:rsidP="00263E87">
            <w:pPr>
              <w:pStyle w:val="a4"/>
              <w:numPr>
                <w:ilvl w:val="0"/>
                <w:numId w:val="9"/>
              </w:numPr>
              <w:jc w:val="center"/>
              <w:rPr>
                <w:rFonts w:ascii="Times New Roman" w:hAnsi="Times New Roman" w:cs="Times New Roman"/>
                <w:color w:val="000000" w:themeColor="text1"/>
                <w:lang w:val="uk-UA"/>
              </w:rPr>
            </w:pPr>
          </w:p>
        </w:tc>
        <w:tc>
          <w:tcPr>
            <w:tcW w:w="1701" w:type="dxa"/>
          </w:tcPr>
          <w:p w:rsidR="00F12CE8" w:rsidRPr="00412C63" w:rsidRDefault="00F12CE8" w:rsidP="00263E87">
            <w:pPr>
              <w:jc w:val="both"/>
              <w:rPr>
                <w:rFonts w:ascii="Times New Roman" w:hAnsi="Times New Roman" w:cs="Times New Roman"/>
                <w:color w:val="000000" w:themeColor="text1"/>
                <w:lang w:val="uk-UA"/>
              </w:rPr>
            </w:pPr>
            <w:r w:rsidRPr="00412C63">
              <w:rPr>
                <w:rFonts w:ascii="Times New Roman" w:hAnsi="Times New Roman" w:cs="Times New Roman"/>
                <w:color w:val="000000" w:themeColor="text1"/>
                <w:lang w:val="uk-UA"/>
              </w:rPr>
              <w:t>591/3436/17</w:t>
            </w:r>
          </w:p>
          <w:p w:rsidR="00F12CE8" w:rsidRPr="00412C63" w:rsidRDefault="00F12CE8" w:rsidP="00263E87">
            <w:pPr>
              <w:jc w:val="both"/>
              <w:rPr>
                <w:rFonts w:ascii="Times New Roman" w:hAnsi="Times New Roman" w:cs="Times New Roman"/>
                <w:color w:val="000000" w:themeColor="text1"/>
                <w:lang w:val="uk-UA"/>
              </w:rPr>
            </w:pPr>
            <w:r w:rsidRPr="00412C63">
              <w:rPr>
                <w:rFonts w:ascii="Times New Roman" w:hAnsi="Times New Roman" w:cs="Times New Roman"/>
                <w:color w:val="000000" w:themeColor="text1"/>
                <w:lang w:val="uk-UA"/>
              </w:rPr>
              <w:t>2/591/50/19</w:t>
            </w:r>
          </w:p>
          <w:p w:rsidR="00F12CE8" w:rsidRPr="00412C63" w:rsidRDefault="00F12CE8" w:rsidP="00263E87">
            <w:pPr>
              <w:jc w:val="both"/>
              <w:rPr>
                <w:rFonts w:ascii="Times New Roman" w:hAnsi="Times New Roman" w:cs="Times New Roman"/>
                <w:color w:val="000000" w:themeColor="text1"/>
                <w:lang w:val="uk-UA"/>
              </w:rPr>
            </w:pPr>
          </w:p>
        </w:tc>
        <w:tc>
          <w:tcPr>
            <w:tcW w:w="4677" w:type="dxa"/>
          </w:tcPr>
          <w:p w:rsidR="00F12CE8" w:rsidRPr="00412C63" w:rsidRDefault="00F12CE8" w:rsidP="00263E87">
            <w:pPr>
              <w:jc w:val="both"/>
              <w:rPr>
                <w:rFonts w:ascii="Times New Roman" w:hAnsi="Times New Roman" w:cs="Times New Roman"/>
                <w:lang w:val="uk-UA"/>
              </w:rPr>
            </w:pPr>
            <w:r w:rsidRPr="00412C63">
              <w:rPr>
                <w:rFonts w:ascii="Times New Roman" w:hAnsi="Times New Roman" w:cs="Times New Roman"/>
                <w:lang w:val="uk-UA"/>
              </w:rPr>
              <w:t>За позовом Шкаріної Людмили Юріївни до Сантос Хосе третя особа: Служба у справах дітей Сумської міської ради про позбавлення батьківських прав та стягнення аліментів на датин</w:t>
            </w:r>
          </w:p>
        </w:tc>
        <w:tc>
          <w:tcPr>
            <w:tcW w:w="2269" w:type="dxa"/>
            <w:vAlign w:val="center"/>
          </w:tcPr>
          <w:p w:rsidR="00F12CE8" w:rsidRPr="00F568EE" w:rsidRDefault="00F568EE" w:rsidP="00263E87">
            <w:pPr>
              <w:jc w:val="center"/>
              <w:rPr>
                <w:rFonts w:ascii="Times New Roman" w:hAnsi="Times New Roman" w:cs="Times New Roman"/>
                <w:color w:val="000000" w:themeColor="text1"/>
                <w:lang w:val="uk-UA"/>
              </w:rPr>
            </w:pPr>
            <w:r w:rsidRPr="00F568EE">
              <w:rPr>
                <w:rFonts w:ascii="Times New Roman" w:hAnsi="Times New Roman" w:cs="Times New Roman"/>
                <w:color w:val="000000" w:themeColor="text1"/>
                <w:lang w:val="uk-UA"/>
              </w:rPr>
              <w:t>Сидоренко А.П.</w:t>
            </w:r>
          </w:p>
        </w:tc>
      </w:tr>
      <w:tr w:rsidR="00F12CE8" w:rsidRPr="00412C63" w:rsidTr="00F12CE8">
        <w:tc>
          <w:tcPr>
            <w:tcW w:w="993" w:type="dxa"/>
          </w:tcPr>
          <w:p w:rsidR="00F12CE8" w:rsidRPr="00412C63" w:rsidRDefault="00F12CE8" w:rsidP="00263E87">
            <w:pPr>
              <w:pStyle w:val="a4"/>
              <w:numPr>
                <w:ilvl w:val="0"/>
                <w:numId w:val="9"/>
              </w:numPr>
              <w:jc w:val="center"/>
              <w:rPr>
                <w:rFonts w:ascii="Times New Roman" w:hAnsi="Times New Roman" w:cs="Times New Roman"/>
                <w:lang w:val="uk-UA"/>
              </w:rPr>
            </w:pPr>
          </w:p>
        </w:tc>
        <w:tc>
          <w:tcPr>
            <w:tcW w:w="1701" w:type="dxa"/>
          </w:tcPr>
          <w:p w:rsidR="00F12CE8" w:rsidRPr="00412C63" w:rsidRDefault="00F12CE8" w:rsidP="00263E87">
            <w:pPr>
              <w:jc w:val="both"/>
              <w:rPr>
                <w:rFonts w:ascii="Times New Roman" w:hAnsi="Times New Roman" w:cs="Times New Roman"/>
                <w:lang w:val="uk-UA"/>
              </w:rPr>
            </w:pPr>
            <w:r w:rsidRPr="00412C63">
              <w:rPr>
                <w:rFonts w:ascii="Times New Roman" w:hAnsi="Times New Roman" w:cs="Times New Roman"/>
                <w:lang w:val="uk-UA"/>
              </w:rPr>
              <w:t>591/5335/17</w:t>
            </w:r>
          </w:p>
          <w:p w:rsidR="00F12CE8" w:rsidRPr="00412C63" w:rsidRDefault="00F12CE8" w:rsidP="00263E87">
            <w:pPr>
              <w:jc w:val="both"/>
              <w:rPr>
                <w:rFonts w:ascii="Times New Roman" w:hAnsi="Times New Roman" w:cs="Times New Roman"/>
                <w:lang w:val="uk-UA"/>
              </w:rPr>
            </w:pPr>
            <w:r w:rsidRPr="00412C63">
              <w:rPr>
                <w:rFonts w:ascii="Times New Roman" w:hAnsi="Times New Roman" w:cs="Times New Roman"/>
                <w:lang w:val="uk-UA"/>
              </w:rPr>
              <w:t>2/591/71/19</w:t>
            </w:r>
          </w:p>
          <w:p w:rsidR="00F12CE8" w:rsidRPr="00412C63" w:rsidRDefault="00F12CE8" w:rsidP="00263E87">
            <w:pPr>
              <w:jc w:val="both"/>
              <w:rPr>
                <w:rFonts w:ascii="Times New Roman" w:hAnsi="Times New Roman" w:cs="Times New Roman"/>
                <w:lang w:val="uk-UA"/>
              </w:rPr>
            </w:pPr>
          </w:p>
        </w:tc>
        <w:tc>
          <w:tcPr>
            <w:tcW w:w="4677" w:type="dxa"/>
          </w:tcPr>
          <w:p w:rsidR="00F12CE8" w:rsidRPr="00412C63" w:rsidRDefault="00F12CE8" w:rsidP="00263E87">
            <w:pPr>
              <w:jc w:val="both"/>
              <w:rPr>
                <w:rFonts w:ascii="Times New Roman" w:hAnsi="Times New Roman" w:cs="Times New Roman"/>
                <w:lang w:val="uk-UA"/>
              </w:rPr>
            </w:pPr>
            <w:r w:rsidRPr="00412C63">
              <w:rPr>
                <w:rFonts w:ascii="Times New Roman" w:hAnsi="Times New Roman" w:cs="Times New Roman"/>
                <w:lang w:val="uk-UA"/>
              </w:rPr>
              <w:t>За позовом Товариства з обмеженою відповідальністю «Сумитеплоенерго» до Михайлова Іллі Ігоревича про стягнення боргу за послуги теплопостачання</w:t>
            </w:r>
          </w:p>
        </w:tc>
        <w:tc>
          <w:tcPr>
            <w:tcW w:w="2269" w:type="dxa"/>
            <w:vAlign w:val="center"/>
          </w:tcPr>
          <w:p w:rsidR="00F12CE8" w:rsidRPr="00412C63" w:rsidRDefault="00F568EE" w:rsidP="00263E87">
            <w:pPr>
              <w:jc w:val="center"/>
              <w:rPr>
                <w:rFonts w:ascii="Times New Roman" w:hAnsi="Times New Roman" w:cs="Times New Roman"/>
                <w:lang w:val="uk-UA"/>
              </w:rPr>
            </w:pPr>
            <w:r>
              <w:rPr>
                <w:rFonts w:ascii="Times New Roman" w:hAnsi="Times New Roman" w:cs="Times New Roman"/>
                <w:lang w:val="uk-UA"/>
              </w:rPr>
              <w:t>Клименко А.П.</w:t>
            </w:r>
          </w:p>
        </w:tc>
      </w:tr>
      <w:tr w:rsidR="00F12CE8" w:rsidRPr="0054629A" w:rsidTr="00F12CE8">
        <w:tc>
          <w:tcPr>
            <w:tcW w:w="993" w:type="dxa"/>
          </w:tcPr>
          <w:p w:rsidR="00F12CE8" w:rsidRPr="00412C63" w:rsidRDefault="00F12CE8" w:rsidP="00263E87">
            <w:pPr>
              <w:pStyle w:val="a4"/>
              <w:numPr>
                <w:ilvl w:val="0"/>
                <w:numId w:val="9"/>
              </w:numPr>
              <w:jc w:val="center"/>
              <w:rPr>
                <w:rFonts w:ascii="Times New Roman" w:hAnsi="Times New Roman" w:cs="Times New Roman"/>
                <w:lang w:val="uk-UA"/>
              </w:rPr>
            </w:pPr>
          </w:p>
        </w:tc>
        <w:tc>
          <w:tcPr>
            <w:tcW w:w="1701" w:type="dxa"/>
          </w:tcPr>
          <w:p w:rsidR="00F12CE8" w:rsidRPr="00412C63" w:rsidRDefault="00F12CE8" w:rsidP="00263E87">
            <w:pPr>
              <w:jc w:val="both"/>
              <w:rPr>
                <w:rFonts w:ascii="Times New Roman" w:hAnsi="Times New Roman" w:cs="Times New Roman"/>
                <w:lang w:val="uk-UA"/>
              </w:rPr>
            </w:pPr>
            <w:r w:rsidRPr="00412C63">
              <w:rPr>
                <w:rFonts w:ascii="Times New Roman" w:hAnsi="Times New Roman" w:cs="Times New Roman"/>
                <w:lang w:val="uk-UA"/>
              </w:rPr>
              <w:t>591/7092/16-ц</w:t>
            </w:r>
          </w:p>
          <w:p w:rsidR="00F12CE8" w:rsidRPr="00412C63" w:rsidRDefault="00F12CE8" w:rsidP="00263E87">
            <w:pPr>
              <w:jc w:val="both"/>
              <w:rPr>
                <w:rFonts w:ascii="Times New Roman" w:hAnsi="Times New Roman" w:cs="Times New Roman"/>
                <w:lang w:val="uk-UA"/>
              </w:rPr>
            </w:pPr>
            <w:r w:rsidRPr="00412C63">
              <w:rPr>
                <w:rFonts w:ascii="Times New Roman" w:hAnsi="Times New Roman" w:cs="Times New Roman"/>
                <w:lang w:val="uk-UA"/>
              </w:rPr>
              <w:t>2/591/77/19</w:t>
            </w:r>
          </w:p>
          <w:p w:rsidR="00F12CE8" w:rsidRPr="00412C63" w:rsidRDefault="00F12CE8" w:rsidP="00263E87">
            <w:pPr>
              <w:jc w:val="both"/>
              <w:rPr>
                <w:rFonts w:ascii="Times New Roman" w:hAnsi="Times New Roman" w:cs="Times New Roman"/>
                <w:lang w:val="uk-UA"/>
              </w:rPr>
            </w:pPr>
          </w:p>
        </w:tc>
        <w:tc>
          <w:tcPr>
            <w:tcW w:w="4677" w:type="dxa"/>
          </w:tcPr>
          <w:p w:rsidR="00F12CE8" w:rsidRPr="00412C63" w:rsidRDefault="00F12CE8" w:rsidP="00263E87">
            <w:pPr>
              <w:jc w:val="both"/>
              <w:rPr>
                <w:rFonts w:ascii="Times New Roman" w:hAnsi="Times New Roman" w:cs="Times New Roman"/>
                <w:lang w:val="uk-UA"/>
              </w:rPr>
            </w:pPr>
            <w:r w:rsidRPr="00412C63">
              <w:rPr>
                <w:rFonts w:ascii="Times New Roman" w:hAnsi="Times New Roman" w:cs="Times New Roman"/>
                <w:lang w:val="uk-UA"/>
              </w:rPr>
              <w:t xml:space="preserve">За позовом ПАТ «Укрсоцбанк» до Коренева Сергія Григоровича, Кореневої Світлани Михайлівни про стягнення заборгованості за кредитним договором та договором поруки та зустрічним позовом Коренева Сергія Григоровича до ПАТ «Укрсоцбанк», третя </w:t>
            </w:r>
            <w:r w:rsidRPr="00412C63">
              <w:rPr>
                <w:rFonts w:ascii="Times New Roman" w:hAnsi="Times New Roman" w:cs="Times New Roman"/>
                <w:lang w:val="uk-UA"/>
              </w:rPr>
              <w:lastRenderedPageBreak/>
              <w:t>особа: Коренева Світлана Михайлівна, про захист прав споживачів, визнання недійсним кредитного договору, визнання недійсним договору поруки, визнання недійсним договору іпотеки</w:t>
            </w:r>
          </w:p>
        </w:tc>
        <w:tc>
          <w:tcPr>
            <w:tcW w:w="2269" w:type="dxa"/>
            <w:vAlign w:val="center"/>
          </w:tcPr>
          <w:p w:rsidR="00F12CE8" w:rsidRPr="00412C63" w:rsidRDefault="00F568EE" w:rsidP="00263E87">
            <w:pPr>
              <w:jc w:val="center"/>
              <w:rPr>
                <w:rFonts w:ascii="Times New Roman" w:hAnsi="Times New Roman" w:cs="Times New Roman"/>
                <w:lang w:val="uk-UA"/>
              </w:rPr>
            </w:pPr>
            <w:r>
              <w:rPr>
                <w:rFonts w:ascii="Times New Roman" w:hAnsi="Times New Roman" w:cs="Times New Roman"/>
                <w:lang w:val="uk-UA"/>
              </w:rPr>
              <w:lastRenderedPageBreak/>
              <w:t>Шелєхова Г.В.</w:t>
            </w:r>
          </w:p>
        </w:tc>
      </w:tr>
      <w:tr w:rsidR="00F12CE8" w:rsidRPr="0054629A" w:rsidTr="00F12CE8">
        <w:tc>
          <w:tcPr>
            <w:tcW w:w="993" w:type="dxa"/>
          </w:tcPr>
          <w:p w:rsidR="00F12CE8" w:rsidRPr="00412C63" w:rsidRDefault="00F12CE8" w:rsidP="00263E87">
            <w:pPr>
              <w:pStyle w:val="a4"/>
              <w:numPr>
                <w:ilvl w:val="0"/>
                <w:numId w:val="9"/>
              </w:numPr>
              <w:jc w:val="center"/>
              <w:rPr>
                <w:rFonts w:ascii="Times New Roman" w:hAnsi="Times New Roman" w:cs="Times New Roman"/>
                <w:lang w:val="uk-UA"/>
              </w:rPr>
            </w:pPr>
          </w:p>
        </w:tc>
        <w:tc>
          <w:tcPr>
            <w:tcW w:w="1701" w:type="dxa"/>
          </w:tcPr>
          <w:p w:rsidR="00F12CE8" w:rsidRPr="00412C63" w:rsidRDefault="00F12CE8" w:rsidP="00263E87">
            <w:pPr>
              <w:jc w:val="both"/>
              <w:rPr>
                <w:rFonts w:ascii="Times New Roman" w:hAnsi="Times New Roman" w:cs="Times New Roman"/>
                <w:lang w:val="uk-UA"/>
              </w:rPr>
            </w:pPr>
            <w:r w:rsidRPr="00412C63">
              <w:rPr>
                <w:rFonts w:ascii="Times New Roman" w:hAnsi="Times New Roman" w:cs="Times New Roman"/>
                <w:lang w:val="uk-UA"/>
              </w:rPr>
              <w:t>591/5826/17</w:t>
            </w:r>
          </w:p>
          <w:p w:rsidR="00F12CE8" w:rsidRPr="00412C63" w:rsidRDefault="00F12CE8" w:rsidP="00263E87">
            <w:pPr>
              <w:jc w:val="both"/>
              <w:rPr>
                <w:rFonts w:ascii="Times New Roman" w:hAnsi="Times New Roman" w:cs="Times New Roman"/>
                <w:lang w:val="uk-UA"/>
              </w:rPr>
            </w:pPr>
            <w:r w:rsidRPr="00412C63">
              <w:rPr>
                <w:rFonts w:ascii="Times New Roman" w:hAnsi="Times New Roman" w:cs="Times New Roman"/>
                <w:lang w:val="uk-UA"/>
              </w:rPr>
              <w:t>2/591/80/19</w:t>
            </w:r>
          </w:p>
          <w:p w:rsidR="00F12CE8" w:rsidRPr="00412C63" w:rsidRDefault="00F12CE8" w:rsidP="00263E87">
            <w:pPr>
              <w:jc w:val="both"/>
              <w:rPr>
                <w:rFonts w:ascii="Times New Roman" w:hAnsi="Times New Roman" w:cs="Times New Roman"/>
                <w:lang w:val="uk-UA"/>
              </w:rPr>
            </w:pPr>
          </w:p>
        </w:tc>
        <w:tc>
          <w:tcPr>
            <w:tcW w:w="4677" w:type="dxa"/>
          </w:tcPr>
          <w:p w:rsidR="00F12CE8" w:rsidRPr="00412C63" w:rsidRDefault="00F12CE8" w:rsidP="00263E87">
            <w:pPr>
              <w:jc w:val="both"/>
              <w:rPr>
                <w:rFonts w:ascii="Times New Roman" w:hAnsi="Times New Roman" w:cs="Times New Roman"/>
                <w:lang w:val="uk-UA"/>
              </w:rPr>
            </w:pPr>
            <w:r w:rsidRPr="00412C63">
              <w:rPr>
                <w:rFonts w:ascii="Times New Roman" w:hAnsi="Times New Roman" w:cs="Times New Roman"/>
                <w:lang w:val="uk-UA"/>
              </w:rPr>
              <w:t>За позовом Строганової Ніни Едуардівни, Михайлова Іллі Ігоревича, Фролкова Андрія В’ячеславовича, Зінченко Людмили Вікторівни, Луценко Лідії Андріївни до Товариства з обмеженою відповідальністю «Сумитеплоенерго», треті особи: Громадська організація «Об’єднані будинкові комітети», Громадська організація «Спілка ветеранів АТО та учасників бойових дій», Головне управління Держпродспоживслужби в Сумській області, Ільченко Віктор Миколайович, про встановлення факту нечесної підприємницької діяльності на підставі Закону «Про захист прав споживачів»</w:t>
            </w:r>
          </w:p>
        </w:tc>
        <w:tc>
          <w:tcPr>
            <w:tcW w:w="2269" w:type="dxa"/>
            <w:vAlign w:val="center"/>
          </w:tcPr>
          <w:p w:rsidR="00F12CE8" w:rsidRPr="00412C63" w:rsidRDefault="00F568EE" w:rsidP="00F568EE">
            <w:pPr>
              <w:autoSpaceDE w:val="0"/>
              <w:autoSpaceDN w:val="0"/>
              <w:adjustRightInd w:val="0"/>
              <w:jc w:val="center"/>
              <w:rPr>
                <w:rFonts w:ascii="Times New Roman" w:hAnsi="Times New Roman" w:cs="Times New Roman"/>
                <w:lang w:val="uk-UA"/>
              </w:rPr>
            </w:pPr>
            <w:r>
              <w:rPr>
                <w:rFonts w:ascii="Times New Roman" w:hAnsi="Times New Roman" w:cs="Times New Roman"/>
                <w:lang w:val="uk-UA"/>
              </w:rPr>
              <w:t>Сидоренко А.П.</w:t>
            </w:r>
          </w:p>
        </w:tc>
      </w:tr>
      <w:tr w:rsidR="00F12CE8" w:rsidRPr="00412C63" w:rsidTr="00F12CE8">
        <w:tc>
          <w:tcPr>
            <w:tcW w:w="993" w:type="dxa"/>
          </w:tcPr>
          <w:p w:rsidR="00F12CE8" w:rsidRPr="00412C63" w:rsidRDefault="00F12CE8" w:rsidP="00263E87">
            <w:pPr>
              <w:pStyle w:val="a4"/>
              <w:numPr>
                <w:ilvl w:val="0"/>
                <w:numId w:val="9"/>
              </w:numPr>
              <w:jc w:val="center"/>
              <w:rPr>
                <w:rFonts w:ascii="Times New Roman" w:hAnsi="Times New Roman" w:cs="Times New Roman"/>
                <w:lang w:val="uk-UA"/>
              </w:rPr>
            </w:pPr>
          </w:p>
        </w:tc>
        <w:tc>
          <w:tcPr>
            <w:tcW w:w="1701" w:type="dxa"/>
          </w:tcPr>
          <w:p w:rsidR="00F12CE8" w:rsidRPr="00412C63" w:rsidRDefault="00F12CE8" w:rsidP="00263E87">
            <w:pPr>
              <w:jc w:val="both"/>
              <w:rPr>
                <w:rFonts w:ascii="Times New Roman" w:hAnsi="Times New Roman" w:cs="Times New Roman"/>
                <w:lang w:val="uk-UA"/>
              </w:rPr>
            </w:pPr>
            <w:r w:rsidRPr="00412C63">
              <w:rPr>
                <w:rFonts w:ascii="Times New Roman" w:hAnsi="Times New Roman" w:cs="Times New Roman"/>
                <w:lang w:val="uk-UA"/>
              </w:rPr>
              <w:t>591/5915/17</w:t>
            </w:r>
          </w:p>
          <w:p w:rsidR="00F12CE8" w:rsidRPr="00412C63" w:rsidRDefault="00F12CE8" w:rsidP="00263E87">
            <w:pPr>
              <w:jc w:val="both"/>
              <w:rPr>
                <w:rFonts w:ascii="Times New Roman" w:hAnsi="Times New Roman" w:cs="Times New Roman"/>
                <w:lang w:val="uk-UA"/>
              </w:rPr>
            </w:pPr>
            <w:r w:rsidRPr="00412C63">
              <w:rPr>
                <w:rFonts w:ascii="Times New Roman" w:hAnsi="Times New Roman" w:cs="Times New Roman"/>
                <w:lang w:val="uk-UA"/>
              </w:rPr>
              <w:t>2/591/82/19</w:t>
            </w:r>
          </w:p>
          <w:p w:rsidR="00F12CE8" w:rsidRPr="00412C63" w:rsidRDefault="00F12CE8" w:rsidP="00263E87">
            <w:pPr>
              <w:jc w:val="both"/>
              <w:rPr>
                <w:rFonts w:ascii="Times New Roman" w:hAnsi="Times New Roman" w:cs="Times New Roman"/>
                <w:lang w:val="uk-UA"/>
              </w:rPr>
            </w:pPr>
          </w:p>
        </w:tc>
        <w:tc>
          <w:tcPr>
            <w:tcW w:w="4677" w:type="dxa"/>
          </w:tcPr>
          <w:p w:rsidR="00F12CE8" w:rsidRPr="00412C63" w:rsidRDefault="00F12CE8" w:rsidP="00263E87">
            <w:pPr>
              <w:jc w:val="both"/>
              <w:rPr>
                <w:rFonts w:ascii="Times New Roman" w:hAnsi="Times New Roman" w:cs="Times New Roman"/>
                <w:lang w:val="uk-UA"/>
              </w:rPr>
            </w:pPr>
            <w:r w:rsidRPr="00412C63">
              <w:rPr>
                <w:rFonts w:ascii="Times New Roman" w:hAnsi="Times New Roman" w:cs="Times New Roman"/>
                <w:lang w:val="uk-UA"/>
              </w:rPr>
              <w:t>За позовом Загамули Людмили Володимирівни до Середи Олега Вікторовича, Середи Андрія Вікторовича, про поділ майна подружжя, визнання договору купівлі-продажу та свідоцтва про реєстрацію транспортного засобу недійсним та стягнення коштів</w:t>
            </w:r>
          </w:p>
        </w:tc>
        <w:tc>
          <w:tcPr>
            <w:tcW w:w="2269" w:type="dxa"/>
            <w:vAlign w:val="center"/>
          </w:tcPr>
          <w:p w:rsidR="00F12CE8" w:rsidRPr="00412C63" w:rsidRDefault="00F568EE" w:rsidP="00263E87">
            <w:pPr>
              <w:jc w:val="center"/>
              <w:rPr>
                <w:rFonts w:ascii="Times New Roman" w:hAnsi="Times New Roman" w:cs="Times New Roman"/>
                <w:lang w:val="uk-UA"/>
              </w:rPr>
            </w:pPr>
            <w:r>
              <w:rPr>
                <w:rFonts w:ascii="Times New Roman" w:hAnsi="Times New Roman" w:cs="Times New Roman"/>
                <w:lang w:val="uk-UA"/>
              </w:rPr>
              <w:t>Грищенко О.В.</w:t>
            </w:r>
          </w:p>
        </w:tc>
      </w:tr>
      <w:tr w:rsidR="00F12CE8" w:rsidRPr="0054629A" w:rsidTr="00F12CE8">
        <w:tc>
          <w:tcPr>
            <w:tcW w:w="993" w:type="dxa"/>
          </w:tcPr>
          <w:p w:rsidR="00F12CE8" w:rsidRPr="00412C63" w:rsidRDefault="00F12CE8" w:rsidP="00263E87">
            <w:pPr>
              <w:pStyle w:val="a4"/>
              <w:numPr>
                <w:ilvl w:val="0"/>
                <w:numId w:val="9"/>
              </w:numPr>
              <w:jc w:val="center"/>
              <w:rPr>
                <w:rFonts w:ascii="Times New Roman" w:hAnsi="Times New Roman" w:cs="Times New Roman"/>
                <w:lang w:val="uk-UA"/>
              </w:rPr>
            </w:pPr>
          </w:p>
        </w:tc>
        <w:tc>
          <w:tcPr>
            <w:tcW w:w="1701" w:type="dxa"/>
          </w:tcPr>
          <w:p w:rsidR="00F12CE8" w:rsidRPr="00412C63" w:rsidRDefault="00F12CE8" w:rsidP="00263E87">
            <w:pPr>
              <w:jc w:val="both"/>
              <w:rPr>
                <w:rFonts w:ascii="Times New Roman" w:hAnsi="Times New Roman" w:cs="Times New Roman"/>
                <w:lang w:val="uk-UA"/>
              </w:rPr>
            </w:pPr>
            <w:r w:rsidRPr="00412C63">
              <w:rPr>
                <w:rFonts w:ascii="Times New Roman" w:hAnsi="Times New Roman" w:cs="Times New Roman"/>
                <w:lang w:val="uk-UA"/>
              </w:rPr>
              <w:t>591/5939/17</w:t>
            </w:r>
          </w:p>
          <w:p w:rsidR="00F12CE8" w:rsidRPr="00412C63" w:rsidRDefault="00F12CE8" w:rsidP="00263E87">
            <w:pPr>
              <w:jc w:val="both"/>
              <w:rPr>
                <w:rFonts w:ascii="Times New Roman" w:hAnsi="Times New Roman" w:cs="Times New Roman"/>
                <w:lang w:val="uk-UA"/>
              </w:rPr>
            </w:pPr>
            <w:r w:rsidRPr="00412C63">
              <w:rPr>
                <w:rFonts w:ascii="Times New Roman" w:hAnsi="Times New Roman" w:cs="Times New Roman"/>
                <w:lang w:val="uk-UA"/>
              </w:rPr>
              <w:t>2/591/83/19</w:t>
            </w:r>
          </w:p>
          <w:p w:rsidR="00F12CE8" w:rsidRPr="00412C63" w:rsidRDefault="00F12CE8" w:rsidP="00263E87">
            <w:pPr>
              <w:jc w:val="both"/>
              <w:rPr>
                <w:rFonts w:ascii="Times New Roman" w:hAnsi="Times New Roman" w:cs="Times New Roman"/>
                <w:lang w:val="uk-UA"/>
              </w:rPr>
            </w:pPr>
          </w:p>
        </w:tc>
        <w:tc>
          <w:tcPr>
            <w:tcW w:w="4677" w:type="dxa"/>
          </w:tcPr>
          <w:p w:rsidR="00F12CE8" w:rsidRPr="00412C63" w:rsidRDefault="00F12CE8" w:rsidP="00263E87">
            <w:pPr>
              <w:autoSpaceDE w:val="0"/>
              <w:autoSpaceDN w:val="0"/>
              <w:adjustRightInd w:val="0"/>
              <w:jc w:val="both"/>
              <w:rPr>
                <w:rFonts w:ascii="Times New Roman" w:hAnsi="Times New Roman" w:cs="Times New Roman"/>
                <w:lang w:val="uk-UA"/>
              </w:rPr>
            </w:pPr>
            <w:r w:rsidRPr="00412C63">
              <w:rPr>
                <w:rFonts w:ascii="Times New Roman" w:hAnsi="Times New Roman" w:cs="Times New Roman"/>
                <w:lang w:val="uk-UA"/>
              </w:rPr>
              <w:t xml:space="preserve">За позовом Горлача Олексія Володимировича до Горлача Володимира Анатолійовича, Ємельяненко Олени Володимирівни про виділення в натурі частини приватизованої земельної ділянки, виділення в користування частини земельної ділянки, що знаходиться в користуванні, виділення в натурі частини господарських будівель </w:t>
            </w:r>
          </w:p>
          <w:p w:rsidR="00F12CE8" w:rsidRPr="00412C63" w:rsidRDefault="00F12CE8" w:rsidP="00263E87">
            <w:pPr>
              <w:jc w:val="both"/>
              <w:rPr>
                <w:rFonts w:ascii="Times New Roman" w:hAnsi="Times New Roman" w:cs="Times New Roman"/>
                <w:lang w:val="uk-UA"/>
              </w:rPr>
            </w:pPr>
            <w:r w:rsidRPr="00412C63">
              <w:rPr>
                <w:rFonts w:ascii="Times New Roman" w:hAnsi="Times New Roman" w:cs="Times New Roman"/>
                <w:lang w:val="uk-UA"/>
              </w:rPr>
              <w:t>та за зустрічним позовом Горлача Володимира Анатолійовича, Ємельяненко Олени Володимирівни до Горлача Олексія Володимировича, треті особи: Сумська міська рада, Горлач Лідія Федорівна, про виділення та визнання права власності на приміщення в домоволодінні та надвірні будівлі, припинення права власності відповідача на частку у домоволодінні, виділення у власність земельної ділянки згідно розміру ідеальної частки, встановлення порядку користування земельною ділянкою</w:t>
            </w:r>
          </w:p>
        </w:tc>
        <w:tc>
          <w:tcPr>
            <w:tcW w:w="2269" w:type="dxa"/>
            <w:vAlign w:val="center"/>
          </w:tcPr>
          <w:p w:rsidR="00F12CE8" w:rsidRPr="00412C63" w:rsidRDefault="00F568EE" w:rsidP="00263E87">
            <w:pPr>
              <w:jc w:val="center"/>
              <w:rPr>
                <w:rFonts w:ascii="Times New Roman" w:hAnsi="Times New Roman" w:cs="Times New Roman"/>
                <w:lang w:val="uk-UA"/>
              </w:rPr>
            </w:pPr>
            <w:r>
              <w:rPr>
                <w:rFonts w:ascii="Times New Roman" w:hAnsi="Times New Roman" w:cs="Times New Roman"/>
                <w:lang w:val="uk-UA"/>
              </w:rPr>
              <w:t>Клименко А.Я.</w:t>
            </w:r>
          </w:p>
        </w:tc>
      </w:tr>
      <w:tr w:rsidR="00F12CE8" w:rsidRPr="00412C63" w:rsidTr="00F12CE8">
        <w:tc>
          <w:tcPr>
            <w:tcW w:w="993" w:type="dxa"/>
          </w:tcPr>
          <w:p w:rsidR="00F12CE8" w:rsidRPr="00412C63" w:rsidRDefault="00F12CE8" w:rsidP="00263E87">
            <w:pPr>
              <w:pStyle w:val="a4"/>
              <w:numPr>
                <w:ilvl w:val="0"/>
                <w:numId w:val="9"/>
              </w:numPr>
              <w:jc w:val="center"/>
              <w:rPr>
                <w:rFonts w:ascii="Times New Roman" w:hAnsi="Times New Roman" w:cs="Times New Roman"/>
                <w:lang w:val="uk-UA"/>
              </w:rPr>
            </w:pPr>
          </w:p>
        </w:tc>
        <w:tc>
          <w:tcPr>
            <w:tcW w:w="1701" w:type="dxa"/>
          </w:tcPr>
          <w:p w:rsidR="00F12CE8" w:rsidRPr="00412C63" w:rsidRDefault="00F12CE8" w:rsidP="00263E87">
            <w:pPr>
              <w:jc w:val="both"/>
              <w:rPr>
                <w:rFonts w:ascii="Times New Roman" w:hAnsi="Times New Roman" w:cs="Times New Roman"/>
                <w:lang w:val="uk-UA"/>
              </w:rPr>
            </w:pPr>
            <w:r w:rsidRPr="00412C63">
              <w:rPr>
                <w:rFonts w:ascii="Times New Roman" w:hAnsi="Times New Roman" w:cs="Times New Roman"/>
                <w:lang w:val="uk-UA"/>
              </w:rPr>
              <w:t>591/6256/17</w:t>
            </w:r>
          </w:p>
          <w:p w:rsidR="00F12CE8" w:rsidRPr="00412C63" w:rsidRDefault="00F12CE8" w:rsidP="00263E87">
            <w:pPr>
              <w:jc w:val="both"/>
              <w:rPr>
                <w:rFonts w:ascii="Times New Roman" w:hAnsi="Times New Roman" w:cs="Times New Roman"/>
                <w:lang w:val="uk-UA"/>
              </w:rPr>
            </w:pPr>
            <w:r w:rsidRPr="00412C63">
              <w:rPr>
                <w:rFonts w:ascii="Times New Roman" w:hAnsi="Times New Roman" w:cs="Times New Roman"/>
                <w:lang w:val="uk-UA"/>
              </w:rPr>
              <w:t>2/591/90/19</w:t>
            </w:r>
          </w:p>
          <w:p w:rsidR="00F12CE8" w:rsidRPr="00412C63" w:rsidRDefault="00F12CE8" w:rsidP="00263E87">
            <w:pPr>
              <w:jc w:val="both"/>
              <w:rPr>
                <w:rFonts w:ascii="Times New Roman" w:hAnsi="Times New Roman" w:cs="Times New Roman"/>
                <w:lang w:val="uk-UA"/>
              </w:rPr>
            </w:pPr>
          </w:p>
        </w:tc>
        <w:tc>
          <w:tcPr>
            <w:tcW w:w="4677" w:type="dxa"/>
          </w:tcPr>
          <w:p w:rsidR="00F12CE8" w:rsidRPr="00412C63" w:rsidRDefault="00F12CE8" w:rsidP="00263E87">
            <w:pPr>
              <w:jc w:val="both"/>
              <w:rPr>
                <w:rFonts w:ascii="Times New Roman" w:hAnsi="Times New Roman" w:cs="Times New Roman"/>
                <w:lang w:val="uk-UA"/>
              </w:rPr>
            </w:pPr>
            <w:r w:rsidRPr="00412C63">
              <w:rPr>
                <w:rFonts w:ascii="Times New Roman" w:hAnsi="Times New Roman" w:cs="Times New Roman"/>
                <w:lang w:val="uk-UA"/>
              </w:rPr>
              <w:t xml:space="preserve">За позовом Вознєсєнського Владислава Владиславовича до Комунального закладу Культури Сумської Обласної Ради-Сумський Обласний Академічний Театр Драми та музичної комедії ім.. М.С.Щепкіна, третя особа: голова ПК ППО «Солідарність» Комунального закладу Культури Сумської Обласної Ради-Сумський Обласний Академічний Театр Драми та музичної комедії ім.. М.С.Щепкіна Криштоп Максим </w:t>
            </w:r>
            <w:r w:rsidRPr="00412C63">
              <w:rPr>
                <w:rFonts w:ascii="Times New Roman" w:hAnsi="Times New Roman" w:cs="Times New Roman"/>
                <w:lang w:val="uk-UA"/>
              </w:rPr>
              <w:lastRenderedPageBreak/>
              <w:t>Олександрович, голова ПК ППО Комунального Закладу Культури Сумської Обласної Ради-Сумський Обласний Академічний Театр Драми та музичної комедії ім.. М.С.Щепкіна Власко Олена Петрівна про зміну та доповнення умов контракту</w:t>
            </w:r>
          </w:p>
        </w:tc>
        <w:tc>
          <w:tcPr>
            <w:tcW w:w="2269" w:type="dxa"/>
            <w:vAlign w:val="center"/>
          </w:tcPr>
          <w:p w:rsidR="00F12CE8" w:rsidRPr="00412C63" w:rsidRDefault="00F568EE" w:rsidP="00263E87">
            <w:pPr>
              <w:jc w:val="center"/>
              <w:rPr>
                <w:rFonts w:ascii="Times New Roman" w:hAnsi="Times New Roman" w:cs="Times New Roman"/>
                <w:lang w:val="uk-UA"/>
              </w:rPr>
            </w:pPr>
            <w:r>
              <w:rPr>
                <w:rFonts w:ascii="Times New Roman" w:hAnsi="Times New Roman" w:cs="Times New Roman"/>
                <w:lang w:val="uk-UA"/>
              </w:rPr>
              <w:lastRenderedPageBreak/>
              <w:t>Шелєхова Г.В.</w:t>
            </w:r>
          </w:p>
        </w:tc>
      </w:tr>
      <w:tr w:rsidR="00F12CE8" w:rsidRPr="0054629A" w:rsidTr="00F12CE8">
        <w:tc>
          <w:tcPr>
            <w:tcW w:w="993" w:type="dxa"/>
          </w:tcPr>
          <w:p w:rsidR="00F12CE8" w:rsidRPr="00412C63" w:rsidRDefault="00F12CE8" w:rsidP="00263E87">
            <w:pPr>
              <w:pStyle w:val="a4"/>
              <w:numPr>
                <w:ilvl w:val="0"/>
                <w:numId w:val="9"/>
              </w:numPr>
              <w:jc w:val="center"/>
              <w:rPr>
                <w:rFonts w:ascii="Times New Roman" w:hAnsi="Times New Roman" w:cs="Times New Roman"/>
                <w:lang w:val="uk-UA"/>
              </w:rPr>
            </w:pPr>
          </w:p>
        </w:tc>
        <w:tc>
          <w:tcPr>
            <w:tcW w:w="1701" w:type="dxa"/>
          </w:tcPr>
          <w:p w:rsidR="00F12CE8" w:rsidRPr="00412C63" w:rsidRDefault="00F12CE8" w:rsidP="00263E87">
            <w:pPr>
              <w:jc w:val="both"/>
              <w:rPr>
                <w:rFonts w:ascii="Times New Roman" w:hAnsi="Times New Roman" w:cs="Times New Roman"/>
                <w:lang w:val="uk-UA"/>
              </w:rPr>
            </w:pPr>
            <w:r w:rsidRPr="00412C63">
              <w:rPr>
                <w:rFonts w:ascii="Times New Roman" w:hAnsi="Times New Roman" w:cs="Times New Roman"/>
                <w:lang w:val="uk-UA"/>
              </w:rPr>
              <w:t>591/6874/17</w:t>
            </w:r>
          </w:p>
          <w:p w:rsidR="00F12CE8" w:rsidRPr="00412C63" w:rsidRDefault="00F12CE8" w:rsidP="00263E87">
            <w:pPr>
              <w:jc w:val="both"/>
              <w:rPr>
                <w:rFonts w:ascii="Times New Roman" w:hAnsi="Times New Roman" w:cs="Times New Roman"/>
                <w:lang w:val="uk-UA"/>
              </w:rPr>
            </w:pPr>
            <w:r w:rsidRPr="00412C63">
              <w:rPr>
                <w:rFonts w:ascii="Times New Roman" w:hAnsi="Times New Roman" w:cs="Times New Roman"/>
                <w:lang w:val="uk-UA"/>
              </w:rPr>
              <w:t>2/591/114/19</w:t>
            </w:r>
          </w:p>
          <w:p w:rsidR="00F12CE8" w:rsidRPr="00412C63" w:rsidRDefault="00F12CE8" w:rsidP="00263E87">
            <w:pPr>
              <w:jc w:val="both"/>
              <w:rPr>
                <w:rFonts w:ascii="Times New Roman" w:hAnsi="Times New Roman" w:cs="Times New Roman"/>
                <w:lang w:val="uk-UA"/>
              </w:rPr>
            </w:pPr>
          </w:p>
        </w:tc>
        <w:tc>
          <w:tcPr>
            <w:tcW w:w="4677" w:type="dxa"/>
          </w:tcPr>
          <w:p w:rsidR="00F12CE8" w:rsidRPr="00412C63" w:rsidRDefault="00F12CE8" w:rsidP="00263E87">
            <w:pPr>
              <w:jc w:val="both"/>
              <w:rPr>
                <w:rFonts w:ascii="Times New Roman" w:hAnsi="Times New Roman" w:cs="Times New Roman"/>
                <w:lang w:val="uk-UA"/>
              </w:rPr>
            </w:pPr>
            <w:r w:rsidRPr="00412C63">
              <w:rPr>
                <w:rFonts w:ascii="Times New Roman" w:hAnsi="Times New Roman" w:cs="Times New Roman"/>
                <w:lang w:val="uk-UA"/>
              </w:rPr>
              <w:t>За позовом Публічного акціонерного товариства «Універсал Банк» до Олісеєнко Наталії Петрівни, Олісеєнко Віталія Миколайовича  про стягнення заборгованості за кредитним договором</w:t>
            </w:r>
          </w:p>
        </w:tc>
        <w:tc>
          <w:tcPr>
            <w:tcW w:w="2269" w:type="dxa"/>
            <w:vAlign w:val="center"/>
          </w:tcPr>
          <w:p w:rsidR="00F12CE8" w:rsidRPr="00412C63" w:rsidRDefault="00F568EE" w:rsidP="00263E87">
            <w:pPr>
              <w:jc w:val="center"/>
              <w:rPr>
                <w:rFonts w:ascii="Times New Roman" w:hAnsi="Times New Roman" w:cs="Times New Roman"/>
                <w:lang w:val="uk-UA"/>
              </w:rPr>
            </w:pPr>
            <w:r>
              <w:rPr>
                <w:rFonts w:ascii="Times New Roman" w:hAnsi="Times New Roman" w:cs="Times New Roman"/>
                <w:lang w:val="uk-UA"/>
              </w:rPr>
              <w:t>Клименко А.Я.</w:t>
            </w:r>
          </w:p>
        </w:tc>
      </w:tr>
      <w:tr w:rsidR="00F12CE8" w:rsidRPr="0054629A" w:rsidTr="00F12CE8">
        <w:tc>
          <w:tcPr>
            <w:tcW w:w="993" w:type="dxa"/>
          </w:tcPr>
          <w:p w:rsidR="00F12CE8" w:rsidRPr="00412C63" w:rsidRDefault="00F12CE8" w:rsidP="00263E87">
            <w:pPr>
              <w:pStyle w:val="a4"/>
              <w:numPr>
                <w:ilvl w:val="0"/>
                <w:numId w:val="9"/>
              </w:numPr>
              <w:jc w:val="center"/>
              <w:rPr>
                <w:rFonts w:ascii="Times New Roman" w:hAnsi="Times New Roman" w:cs="Times New Roman"/>
                <w:lang w:val="uk-UA"/>
              </w:rPr>
            </w:pPr>
          </w:p>
        </w:tc>
        <w:tc>
          <w:tcPr>
            <w:tcW w:w="1701" w:type="dxa"/>
          </w:tcPr>
          <w:p w:rsidR="00F12CE8" w:rsidRPr="00412C63" w:rsidRDefault="00F12CE8" w:rsidP="00263E87">
            <w:pPr>
              <w:jc w:val="both"/>
              <w:rPr>
                <w:rFonts w:ascii="Times New Roman" w:hAnsi="Times New Roman" w:cs="Times New Roman"/>
                <w:color w:val="000000"/>
                <w:lang w:val="uk-UA"/>
              </w:rPr>
            </w:pPr>
            <w:r w:rsidRPr="00412C63">
              <w:rPr>
                <w:rFonts w:ascii="Times New Roman" w:hAnsi="Times New Roman" w:cs="Times New Roman"/>
                <w:color w:val="000000"/>
                <w:lang w:val="uk-UA"/>
              </w:rPr>
              <w:t>591/7045/17</w:t>
            </w:r>
          </w:p>
          <w:p w:rsidR="00F12CE8" w:rsidRPr="00412C63" w:rsidRDefault="00F12CE8" w:rsidP="00263E87">
            <w:pPr>
              <w:jc w:val="both"/>
              <w:rPr>
                <w:rFonts w:ascii="Times New Roman" w:hAnsi="Times New Roman" w:cs="Times New Roman"/>
                <w:color w:val="000000"/>
                <w:lang w:val="uk-UA"/>
              </w:rPr>
            </w:pPr>
            <w:r w:rsidRPr="00412C63">
              <w:rPr>
                <w:rFonts w:ascii="Times New Roman" w:hAnsi="Times New Roman" w:cs="Times New Roman"/>
                <w:color w:val="000000"/>
                <w:lang w:val="uk-UA"/>
              </w:rPr>
              <w:t>2/591/121/19</w:t>
            </w:r>
          </w:p>
          <w:p w:rsidR="00F12CE8" w:rsidRPr="00412C63" w:rsidRDefault="00F12CE8" w:rsidP="00263E87">
            <w:pPr>
              <w:jc w:val="both"/>
              <w:rPr>
                <w:rFonts w:ascii="Times New Roman" w:hAnsi="Times New Roman" w:cs="Times New Roman"/>
                <w:color w:val="000000"/>
                <w:lang w:val="uk-UA"/>
              </w:rPr>
            </w:pPr>
          </w:p>
        </w:tc>
        <w:tc>
          <w:tcPr>
            <w:tcW w:w="4677" w:type="dxa"/>
          </w:tcPr>
          <w:p w:rsidR="00F12CE8" w:rsidRPr="00412C63" w:rsidRDefault="00F12CE8" w:rsidP="00263E87">
            <w:pPr>
              <w:jc w:val="both"/>
              <w:rPr>
                <w:rFonts w:ascii="Times New Roman" w:hAnsi="Times New Roman" w:cs="Times New Roman"/>
                <w:lang w:val="uk-UA"/>
              </w:rPr>
            </w:pPr>
            <w:r w:rsidRPr="00412C63">
              <w:rPr>
                <w:rFonts w:ascii="Times New Roman" w:hAnsi="Times New Roman" w:cs="Times New Roman"/>
                <w:lang w:val="uk-UA"/>
              </w:rPr>
              <w:t>За позовом Пономаренко Наталії Григорівни до Чирви Віталія Сергійовича, Чирви Віри Іванівни, третя особа: Перша Сумська державна нотаріальна контора про усунення спадкоємців від права на спадкування спадщини за законом та зміну черговості одержання права на спадщину</w:t>
            </w:r>
          </w:p>
        </w:tc>
        <w:tc>
          <w:tcPr>
            <w:tcW w:w="2269" w:type="dxa"/>
            <w:vAlign w:val="center"/>
          </w:tcPr>
          <w:p w:rsidR="00F12CE8" w:rsidRPr="00412C63" w:rsidRDefault="00F568EE" w:rsidP="00263E87">
            <w:pPr>
              <w:jc w:val="center"/>
              <w:rPr>
                <w:rFonts w:ascii="Times New Roman" w:hAnsi="Times New Roman" w:cs="Times New Roman"/>
                <w:lang w:val="uk-UA"/>
              </w:rPr>
            </w:pPr>
            <w:r>
              <w:rPr>
                <w:rFonts w:ascii="Times New Roman" w:hAnsi="Times New Roman" w:cs="Times New Roman"/>
                <w:lang w:val="uk-UA"/>
              </w:rPr>
              <w:t>Сидоренко А.П.</w:t>
            </w:r>
          </w:p>
        </w:tc>
      </w:tr>
      <w:tr w:rsidR="00F12CE8" w:rsidRPr="00412C63" w:rsidTr="00F12CE8">
        <w:tc>
          <w:tcPr>
            <w:tcW w:w="993" w:type="dxa"/>
          </w:tcPr>
          <w:p w:rsidR="00F12CE8" w:rsidRPr="00412C63" w:rsidRDefault="00F12CE8" w:rsidP="00263E87">
            <w:pPr>
              <w:pStyle w:val="a4"/>
              <w:numPr>
                <w:ilvl w:val="0"/>
                <w:numId w:val="9"/>
              </w:numPr>
              <w:jc w:val="center"/>
              <w:rPr>
                <w:rFonts w:ascii="Times New Roman" w:hAnsi="Times New Roman" w:cs="Times New Roman"/>
                <w:lang w:val="uk-UA"/>
              </w:rPr>
            </w:pPr>
          </w:p>
        </w:tc>
        <w:tc>
          <w:tcPr>
            <w:tcW w:w="1701" w:type="dxa"/>
          </w:tcPr>
          <w:p w:rsidR="00F12CE8" w:rsidRPr="00412C63" w:rsidRDefault="00F12CE8" w:rsidP="00263E87">
            <w:pPr>
              <w:jc w:val="both"/>
              <w:rPr>
                <w:rFonts w:ascii="Times New Roman" w:hAnsi="Times New Roman" w:cs="Times New Roman"/>
                <w:lang w:val="uk-UA"/>
              </w:rPr>
            </w:pPr>
            <w:r w:rsidRPr="00412C63">
              <w:rPr>
                <w:rFonts w:ascii="Times New Roman" w:hAnsi="Times New Roman" w:cs="Times New Roman"/>
                <w:lang w:val="uk-UA"/>
              </w:rPr>
              <w:t>591/7282/17</w:t>
            </w:r>
          </w:p>
          <w:p w:rsidR="00F12CE8" w:rsidRPr="00412C63" w:rsidRDefault="00F12CE8" w:rsidP="00263E87">
            <w:pPr>
              <w:jc w:val="both"/>
              <w:rPr>
                <w:rFonts w:ascii="Times New Roman" w:hAnsi="Times New Roman" w:cs="Times New Roman"/>
                <w:lang w:val="uk-UA"/>
              </w:rPr>
            </w:pPr>
            <w:r w:rsidRPr="00412C63">
              <w:rPr>
                <w:rFonts w:ascii="Times New Roman" w:hAnsi="Times New Roman" w:cs="Times New Roman"/>
                <w:lang w:val="uk-UA"/>
              </w:rPr>
              <w:t>2/591/125/19</w:t>
            </w:r>
          </w:p>
          <w:p w:rsidR="00F12CE8" w:rsidRPr="00412C63" w:rsidRDefault="00F12CE8" w:rsidP="00263E87">
            <w:pPr>
              <w:jc w:val="both"/>
              <w:rPr>
                <w:rFonts w:ascii="Times New Roman" w:hAnsi="Times New Roman" w:cs="Times New Roman"/>
                <w:lang w:val="uk-UA"/>
              </w:rPr>
            </w:pPr>
          </w:p>
        </w:tc>
        <w:tc>
          <w:tcPr>
            <w:tcW w:w="4677" w:type="dxa"/>
          </w:tcPr>
          <w:p w:rsidR="00F12CE8" w:rsidRPr="00412C63" w:rsidRDefault="00F12CE8" w:rsidP="00263E87">
            <w:pPr>
              <w:jc w:val="both"/>
              <w:rPr>
                <w:rFonts w:ascii="Times New Roman" w:hAnsi="Times New Roman" w:cs="Times New Roman"/>
                <w:lang w:val="uk-UA"/>
              </w:rPr>
            </w:pPr>
            <w:r w:rsidRPr="00412C63">
              <w:rPr>
                <w:rFonts w:ascii="Times New Roman" w:hAnsi="Times New Roman" w:cs="Times New Roman"/>
                <w:lang w:val="uk-UA"/>
              </w:rPr>
              <w:t>За позовом Публічного акціонерного товариства «Укрсоцбанк» до Бондаренко Ігоря Анатолійовича про стягнення заборгованост</w:t>
            </w:r>
          </w:p>
        </w:tc>
        <w:tc>
          <w:tcPr>
            <w:tcW w:w="2269" w:type="dxa"/>
            <w:vAlign w:val="center"/>
          </w:tcPr>
          <w:p w:rsidR="00F12CE8" w:rsidRPr="00412C63" w:rsidRDefault="00F568EE" w:rsidP="00263E87">
            <w:pPr>
              <w:jc w:val="center"/>
              <w:rPr>
                <w:rFonts w:ascii="Times New Roman" w:hAnsi="Times New Roman" w:cs="Times New Roman"/>
                <w:lang w:val="uk-UA"/>
              </w:rPr>
            </w:pPr>
            <w:r>
              <w:rPr>
                <w:rFonts w:ascii="Times New Roman" w:hAnsi="Times New Roman" w:cs="Times New Roman"/>
                <w:lang w:val="uk-UA"/>
              </w:rPr>
              <w:t>Шелєхова Г.В.</w:t>
            </w:r>
          </w:p>
        </w:tc>
      </w:tr>
      <w:tr w:rsidR="00F12CE8" w:rsidRPr="0054629A" w:rsidTr="00F12CE8">
        <w:tc>
          <w:tcPr>
            <w:tcW w:w="993" w:type="dxa"/>
          </w:tcPr>
          <w:p w:rsidR="00F12CE8" w:rsidRPr="00412C63" w:rsidRDefault="00F12CE8" w:rsidP="00263E87">
            <w:pPr>
              <w:pStyle w:val="a4"/>
              <w:numPr>
                <w:ilvl w:val="0"/>
                <w:numId w:val="9"/>
              </w:numPr>
              <w:jc w:val="center"/>
              <w:rPr>
                <w:rFonts w:ascii="Times New Roman" w:hAnsi="Times New Roman" w:cs="Times New Roman"/>
                <w:lang w:val="uk-UA"/>
              </w:rPr>
            </w:pPr>
          </w:p>
        </w:tc>
        <w:tc>
          <w:tcPr>
            <w:tcW w:w="1701" w:type="dxa"/>
          </w:tcPr>
          <w:p w:rsidR="00F12CE8" w:rsidRPr="00412C63" w:rsidRDefault="00F12CE8" w:rsidP="00263E87">
            <w:pPr>
              <w:jc w:val="both"/>
              <w:rPr>
                <w:rFonts w:ascii="Times New Roman" w:hAnsi="Times New Roman" w:cs="Times New Roman"/>
                <w:lang w:val="uk-UA"/>
              </w:rPr>
            </w:pPr>
            <w:r w:rsidRPr="00412C63">
              <w:rPr>
                <w:rFonts w:ascii="Times New Roman" w:hAnsi="Times New Roman" w:cs="Times New Roman"/>
                <w:lang w:val="uk-UA"/>
              </w:rPr>
              <w:t>591/439/18</w:t>
            </w:r>
          </w:p>
          <w:p w:rsidR="00F12CE8" w:rsidRPr="00412C63" w:rsidRDefault="00F12CE8" w:rsidP="00263E87">
            <w:pPr>
              <w:jc w:val="both"/>
              <w:rPr>
                <w:rFonts w:ascii="Times New Roman" w:hAnsi="Times New Roman" w:cs="Times New Roman"/>
                <w:lang w:val="uk-UA"/>
              </w:rPr>
            </w:pPr>
            <w:r w:rsidRPr="00412C63">
              <w:rPr>
                <w:rFonts w:ascii="Times New Roman" w:hAnsi="Times New Roman" w:cs="Times New Roman"/>
                <w:lang w:val="uk-UA"/>
              </w:rPr>
              <w:t>2/591/147/19</w:t>
            </w:r>
          </w:p>
          <w:p w:rsidR="00F12CE8" w:rsidRPr="00412C63" w:rsidRDefault="00F12CE8" w:rsidP="00263E87">
            <w:pPr>
              <w:jc w:val="both"/>
              <w:rPr>
                <w:rFonts w:ascii="Times New Roman" w:hAnsi="Times New Roman" w:cs="Times New Roman"/>
                <w:lang w:val="uk-UA"/>
              </w:rPr>
            </w:pPr>
          </w:p>
        </w:tc>
        <w:tc>
          <w:tcPr>
            <w:tcW w:w="4677" w:type="dxa"/>
          </w:tcPr>
          <w:p w:rsidR="00F12CE8" w:rsidRPr="00412C63" w:rsidRDefault="00F12CE8" w:rsidP="00263E87">
            <w:pPr>
              <w:jc w:val="both"/>
              <w:rPr>
                <w:rFonts w:ascii="Times New Roman" w:hAnsi="Times New Roman" w:cs="Times New Roman"/>
                <w:lang w:val="uk-UA"/>
              </w:rPr>
            </w:pPr>
            <w:r w:rsidRPr="00412C63">
              <w:rPr>
                <w:rFonts w:ascii="Times New Roman" w:hAnsi="Times New Roman" w:cs="Times New Roman"/>
                <w:lang w:val="uk-UA"/>
              </w:rPr>
              <w:t>За позовом Михайлової Галини Олексіївни до Михайлова Іллі Ігоровича про усунення перешкод у здійсненні права користування квартирою</w:t>
            </w:r>
          </w:p>
        </w:tc>
        <w:tc>
          <w:tcPr>
            <w:tcW w:w="2269" w:type="dxa"/>
            <w:vAlign w:val="center"/>
          </w:tcPr>
          <w:p w:rsidR="00F12CE8" w:rsidRPr="00412C63" w:rsidRDefault="00F568EE" w:rsidP="00263E87">
            <w:pPr>
              <w:jc w:val="center"/>
              <w:rPr>
                <w:rFonts w:ascii="Times New Roman" w:hAnsi="Times New Roman" w:cs="Times New Roman"/>
                <w:lang w:val="uk-UA"/>
              </w:rPr>
            </w:pPr>
            <w:r>
              <w:rPr>
                <w:rFonts w:ascii="Times New Roman" w:hAnsi="Times New Roman" w:cs="Times New Roman"/>
                <w:lang w:val="uk-UA"/>
              </w:rPr>
              <w:t>Шелєхова Г.В.</w:t>
            </w:r>
          </w:p>
        </w:tc>
      </w:tr>
      <w:tr w:rsidR="00F12CE8" w:rsidRPr="0054629A" w:rsidTr="00F12CE8">
        <w:tc>
          <w:tcPr>
            <w:tcW w:w="993" w:type="dxa"/>
          </w:tcPr>
          <w:p w:rsidR="00F12CE8" w:rsidRPr="00412C63" w:rsidRDefault="00F12CE8" w:rsidP="00263E87">
            <w:pPr>
              <w:pStyle w:val="a4"/>
              <w:numPr>
                <w:ilvl w:val="0"/>
                <w:numId w:val="9"/>
              </w:numPr>
              <w:jc w:val="center"/>
              <w:rPr>
                <w:rFonts w:ascii="Times New Roman" w:hAnsi="Times New Roman" w:cs="Times New Roman"/>
                <w:lang w:val="uk-UA"/>
              </w:rPr>
            </w:pPr>
          </w:p>
        </w:tc>
        <w:tc>
          <w:tcPr>
            <w:tcW w:w="1701" w:type="dxa"/>
          </w:tcPr>
          <w:p w:rsidR="00F12CE8" w:rsidRPr="00412C63" w:rsidRDefault="00F12CE8" w:rsidP="00263E87">
            <w:pPr>
              <w:jc w:val="both"/>
              <w:rPr>
                <w:rFonts w:ascii="Times New Roman" w:hAnsi="Times New Roman" w:cs="Times New Roman"/>
                <w:lang w:val="uk-UA"/>
              </w:rPr>
            </w:pPr>
            <w:r w:rsidRPr="00412C63">
              <w:rPr>
                <w:rFonts w:ascii="Times New Roman" w:hAnsi="Times New Roman" w:cs="Times New Roman"/>
                <w:lang w:val="uk-UA"/>
              </w:rPr>
              <w:t>591/471/18</w:t>
            </w:r>
          </w:p>
          <w:p w:rsidR="00F12CE8" w:rsidRPr="00412C63" w:rsidRDefault="00F12CE8" w:rsidP="00263E87">
            <w:pPr>
              <w:jc w:val="both"/>
              <w:rPr>
                <w:rFonts w:ascii="Times New Roman" w:hAnsi="Times New Roman" w:cs="Times New Roman"/>
                <w:lang w:val="uk-UA"/>
              </w:rPr>
            </w:pPr>
            <w:r w:rsidRPr="00412C63">
              <w:rPr>
                <w:rFonts w:ascii="Times New Roman" w:hAnsi="Times New Roman" w:cs="Times New Roman"/>
                <w:lang w:val="uk-UA"/>
              </w:rPr>
              <w:t>2/591/150/19</w:t>
            </w:r>
          </w:p>
          <w:p w:rsidR="00F12CE8" w:rsidRPr="00412C63" w:rsidRDefault="00F12CE8" w:rsidP="00263E87">
            <w:pPr>
              <w:jc w:val="both"/>
              <w:rPr>
                <w:rFonts w:ascii="Times New Roman" w:hAnsi="Times New Roman" w:cs="Times New Roman"/>
                <w:lang w:val="uk-UA"/>
              </w:rPr>
            </w:pPr>
          </w:p>
        </w:tc>
        <w:tc>
          <w:tcPr>
            <w:tcW w:w="4677" w:type="dxa"/>
          </w:tcPr>
          <w:p w:rsidR="00F12CE8" w:rsidRPr="00412C63" w:rsidRDefault="00F12CE8" w:rsidP="00263E87">
            <w:pPr>
              <w:jc w:val="both"/>
              <w:rPr>
                <w:rFonts w:ascii="Times New Roman" w:hAnsi="Times New Roman" w:cs="Times New Roman"/>
                <w:lang w:val="uk-UA"/>
              </w:rPr>
            </w:pPr>
            <w:r w:rsidRPr="00412C63">
              <w:rPr>
                <w:rFonts w:ascii="Times New Roman" w:hAnsi="Times New Roman" w:cs="Times New Roman"/>
                <w:lang w:val="uk-UA"/>
              </w:rPr>
              <w:t>За позовом Черняка Євгенія Олександровича до Івахова Віталія Валерійовича, Трофименка Віктора Григоровича, Білки Тараса Олександровича, Громадської організації «ГРОМАДСЬКЕ ТЕЛЕБАЧЕННЯ ЗАПОРІЖЖЯ» про захист честі, гідності, ділової репутації</w:t>
            </w:r>
          </w:p>
        </w:tc>
        <w:tc>
          <w:tcPr>
            <w:tcW w:w="2269" w:type="dxa"/>
            <w:vAlign w:val="center"/>
          </w:tcPr>
          <w:p w:rsidR="00F12CE8" w:rsidRPr="00412C63" w:rsidRDefault="00F568EE" w:rsidP="00263E87">
            <w:pPr>
              <w:jc w:val="center"/>
              <w:rPr>
                <w:rFonts w:ascii="Times New Roman" w:hAnsi="Times New Roman" w:cs="Times New Roman"/>
                <w:lang w:val="uk-UA"/>
              </w:rPr>
            </w:pPr>
            <w:r>
              <w:rPr>
                <w:rFonts w:ascii="Times New Roman" w:hAnsi="Times New Roman" w:cs="Times New Roman"/>
                <w:lang w:val="uk-UA"/>
              </w:rPr>
              <w:t>Сидоренко А.П.</w:t>
            </w:r>
          </w:p>
        </w:tc>
      </w:tr>
      <w:tr w:rsidR="00F12CE8" w:rsidRPr="00412C63" w:rsidTr="00F12CE8">
        <w:tc>
          <w:tcPr>
            <w:tcW w:w="993" w:type="dxa"/>
          </w:tcPr>
          <w:p w:rsidR="00F12CE8" w:rsidRPr="00412C63" w:rsidRDefault="00F12CE8" w:rsidP="00263E87">
            <w:pPr>
              <w:pStyle w:val="a4"/>
              <w:numPr>
                <w:ilvl w:val="0"/>
                <w:numId w:val="9"/>
              </w:numPr>
              <w:jc w:val="center"/>
              <w:rPr>
                <w:rFonts w:ascii="Times New Roman" w:hAnsi="Times New Roman" w:cs="Times New Roman"/>
                <w:lang w:val="uk-UA"/>
              </w:rPr>
            </w:pPr>
          </w:p>
        </w:tc>
        <w:tc>
          <w:tcPr>
            <w:tcW w:w="1701" w:type="dxa"/>
          </w:tcPr>
          <w:p w:rsidR="00F12CE8" w:rsidRPr="00412C63" w:rsidRDefault="00F12CE8" w:rsidP="00263E87">
            <w:pPr>
              <w:jc w:val="both"/>
              <w:rPr>
                <w:rFonts w:ascii="Times New Roman" w:hAnsi="Times New Roman" w:cs="Times New Roman"/>
                <w:lang w:val="uk-UA"/>
              </w:rPr>
            </w:pPr>
            <w:r w:rsidRPr="00412C63">
              <w:rPr>
                <w:rFonts w:ascii="Times New Roman" w:hAnsi="Times New Roman" w:cs="Times New Roman"/>
                <w:lang w:val="uk-UA"/>
              </w:rPr>
              <w:t>591/872/18</w:t>
            </w:r>
          </w:p>
          <w:p w:rsidR="00F12CE8" w:rsidRPr="00412C63" w:rsidRDefault="00F12CE8" w:rsidP="00263E87">
            <w:pPr>
              <w:jc w:val="both"/>
              <w:rPr>
                <w:rFonts w:ascii="Times New Roman" w:hAnsi="Times New Roman" w:cs="Times New Roman"/>
                <w:lang w:val="uk-UA"/>
              </w:rPr>
            </w:pPr>
            <w:r w:rsidRPr="00412C63">
              <w:rPr>
                <w:rFonts w:ascii="Times New Roman" w:hAnsi="Times New Roman" w:cs="Times New Roman"/>
                <w:lang w:val="uk-UA"/>
              </w:rPr>
              <w:t>2/591/167/19</w:t>
            </w:r>
          </w:p>
          <w:p w:rsidR="00F12CE8" w:rsidRPr="00412C63" w:rsidRDefault="00F12CE8" w:rsidP="00263E87">
            <w:pPr>
              <w:jc w:val="both"/>
              <w:rPr>
                <w:rFonts w:ascii="Times New Roman" w:hAnsi="Times New Roman" w:cs="Times New Roman"/>
                <w:lang w:val="uk-UA"/>
              </w:rPr>
            </w:pPr>
          </w:p>
        </w:tc>
        <w:tc>
          <w:tcPr>
            <w:tcW w:w="4677" w:type="dxa"/>
          </w:tcPr>
          <w:p w:rsidR="00F12CE8" w:rsidRPr="00412C63" w:rsidRDefault="00F12CE8" w:rsidP="00263E87">
            <w:pPr>
              <w:jc w:val="both"/>
              <w:rPr>
                <w:rFonts w:ascii="Times New Roman" w:hAnsi="Times New Roman" w:cs="Times New Roman"/>
                <w:lang w:val="uk-UA"/>
              </w:rPr>
            </w:pPr>
            <w:r w:rsidRPr="00412C63">
              <w:rPr>
                <w:rFonts w:ascii="Times New Roman" w:hAnsi="Times New Roman" w:cs="Times New Roman"/>
                <w:lang w:val="uk-UA"/>
              </w:rPr>
              <w:t>За позовом Сапченко Дмитра Володимировича до Сапченко Ірини Геннадіївни про поділ спільного майна подружжя</w:t>
            </w:r>
          </w:p>
          <w:p w:rsidR="00F12CE8" w:rsidRPr="00412C63" w:rsidRDefault="00F12CE8" w:rsidP="00263E87">
            <w:pPr>
              <w:jc w:val="both"/>
              <w:rPr>
                <w:rFonts w:ascii="Times New Roman" w:hAnsi="Times New Roman" w:cs="Times New Roman"/>
                <w:lang w:val="uk-UA"/>
              </w:rPr>
            </w:pPr>
          </w:p>
        </w:tc>
        <w:tc>
          <w:tcPr>
            <w:tcW w:w="2269" w:type="dxa"/>
            <w:vAlign w:val="center"/>
          </w:tcPr>
          <w:p w:rsidR="00F12CE8" w:rsidRPr="00412C63" w:rsidRDefault="00F568EE" w:rsidP="00263E87">
            <w:pPr>
              <w:jc w:val="center"/>
              <w:rPr>
                <w:rFonts w:ascii="Times New Roman" w:hAnsi="Times New Roman" w:cs="Times New Roman"/>
                <w:lang w:val="uk-UA"/>
              </w:rPr>
            </w:pPr>
            <w:r>
              <w:rPr>
                <w:rFonts w:ascii="Times New Roman" w:hAnsi="Times New Roman" w:cs="Times New Roman"/>
                <w:lang w:val="uk-UA"/>
              </w:rPr>
              <w:t>Сидоренко А.П.</w:t>
            </w:r>
          </w:p>
        </w:tc>
      </w:tr>
      <w:tr w:rsidR="00F12CE8" w:rsidRPr="00412C63" w:rsidTr="00F12CE8">
        <w:tc>
          <w:tcPr>
            <w:tcW w:w="993" w:type="dxa"/>
          </w:tcPr>
          <w:p w:rsidR="00F12CE8" w:rsidRPr="00412C63" w:rsidRDefault="00F12CE8" w:rsidP="00263E87">
            <w:pPr>
              <w:pStyle w:val="a4"/>
              <w:numPr>
                <w:ilvl w:val="0"/>
                <w:numId w:val="9"/>
              </w:numPr>
              <w:jc w:val="center"/>
              <w:rPr>
                <w:rFonts w:ascii="Times New Roman" w:hAnsi="Times New Roman" w:cs="Times New Roman"/>
                <w:lang w:val="uk-UA"/>
              </w:rPr>
            </w:pPr>
          </w:p>
        </w:tc>
        <w:tc>
          <w:tcPr>
            <w:tcW w:w="1701" w:type="dxa"/>
          </w:tcPr>
          <w:p w:rsidR="00F12CE8" w:rsidRPr="00412C63" w:rsidRDefault="00F12CE8" w:rsidP="00263E87">
            <w:pPr>
              <w:jc w:val="both"/>
              <w:rPr>
                <w:rFonts w:ascii="Times New Roman" w:hAnsi="Times New Roman" w:cs="Times New Roman"/>
                <w:lang w:val="uk-UA"/>
              </w:rPr>
            </w:pPr>
            <w:r w:rsidRPr="00412C63">
              <w:rPr>
                <w:rFonts w:ascii="Times New Roman" w:hAnsi="Times New Roman" w:cs="Times New Roman"/>
                <w:lang w:val="uk-UA"/>
              </w:rPr>
              <w:t>591/926/18</w:t>
            </w:r>
          </w:p>
          <w:p w:rsidR="00F12CE8" w:rsidRPr="00412C63" w:rsidRDefault="00F12CE8" w:rsidP="00263E87">
            <w:pPr>
              <w:jc w:val="both"/>
              <w:rPr>
                <w:rFonts w:ascii="Times New Roman" w:hAnsi="Times New Roman" w:cs="Times New Roman"/>
                <w:lang w:val="uk-UA"/>
              </w:rPr>
            </w:pPr>
            <w:r w:rsidRPr="00412C63">
              <w:rPr>
                <w:rFonts w:ascii="Times New Roman" w:hAnsi="Times New Roman" w:cs="Times New Roman"/>
                <w:lang w:val="uk-UA"/>
              </w:rPr>
              <w:t>2/591/169/19</w:t>
            </w:r>
          </w:p>
          <w:p w:rsidR="00F12CE8" w:rsidRPr="00412C63" w:rsidRDefault="00F12CE8" w:rsidP="00263E87">
            <w:pPr>
              <w:jc w:val="both"/>
              <w:rPr>
                <w:rFonts w:ascii="Times New Roman" w:hAnsi="Times New Roman" w:cs="Times New Roman"/>
                <w:lang w:val="uk-UA"/>
              </w:rPr>
            </w:pPr>
          </w:p>
        </w:tc>
        <w:tc>
          <w:tcPr>
            <w:tcW w:w="4677" w:type="dxa"/>
          </w:tcPr>
          <w:p w:rsidR="00F12CE8" w:rsidRPr="00412C63" w:rsidRDefault="00F12CE8" w:rsidP="00263E87">
            <w:pPr>
              <w:jc w:val="both"/>
              <w:rPr>
                <w:rFonts w:ascii="Times New Roman" w:hAnsi="Times New Roman" w:cs="Times New Roman"/>
                <w:lang w:val="uk-UA"/>
              </w:rPr>
            </w:pPr>
            <w:r w:rsidRPr="00412C63">
              <w:rPr>
                <w:rFonts w:ascii="Times New Roman" w:hAnsi="Times New Roman" w:cs="Times New Roman"/>
                <w:lang w:val="uk-UA"/>
              </w:rPr>
              <w:t>За позовом Воробчак Любові Олександрівни до Воробчак Сергія Івановича про поділ майна подружжя</w:t>
            </w:r>
          </w:p>
          <w:p w:rsidR="00F12CE8" w:rsidRPr="00412C63" w:rsidRDefault="00F12CE8" w:rsidP="00263E87">
            <w:pPr>
              <w:jc w:val="both"/>
              <w:rPr>
                <w:rFonts w:ascii="Times New Roman" w:hAnsi="Times New Roman" w:cs="Times New Roman"/>
                <w:lang w:val="uk-UA"/>
              </w:rPr>
            </w:pPr>
          </w:p>
        </w:tc>
        <w:tc>
          <w:tcPr>
            <w:tcW w:w="2269" w:type="dxa"/>
            <w:vAlign w:val="center"/>
          </w:tcPr>
          <w:p w:rsidR="00F12CE8" w:rsidRPr="00412C63" w:rsidRDefault="00F568EE" w:rsidP="00263E87">
            <w:pPr>
              <w:jc w:val="center"/>
              <w:rPr>
                <w:rFonts w:ascii="Times New Roman" w:hAnsi="Times New Roman" w:cs="Times New Roman"/>
                <w:lang w:val="uk-UA"/>
              </w:rPr>
            </w:pPr>
            <w:r>
              <w:rPr>
                <w:rFonts w:ascii="Times New Roman" w:hAnsi="Times New Roman" w:cs="Times New Roman"/>
                <w:lang w:val="uk-UA"/>
              </w:rPr>
              <w:t>Шелєхова Г.В.</w:t>
            </w:r>
          </w:p>
        </w:tc>
      </w:tr>
      <w:tr w:rsidR="00F12CE8" w:rsidRPr="00412C63" w:rsidTr="00F12CE8">
        <w:tc>
          <w:tcPr>
            <w:tcW w:w="993" w:type="dxa"/>
          </w:tcPr>
          <w:p w:rsidR="00F12CE8" w:rsidRPr="00412C63" w:rsidRDefault="00F12CE8" w:rsidP="00263E87">
            <w:pPr>
              <w:pStyle w:val="a4"/>
              <w:numPr>
                <w:ilvl w:val="0"/>
                <w:numId w:val="9"/>
              </w:numPr>
              <w:jc w:val="center"/>
              <w:rPr>
                <w:rFonts w:ascii="Times New Roman" w:hAnsi="Times New Roman" w:cs="Times New Roman"/>
                <w:lang w:val="uk-UA"/>
              </w:rPr>
            </w:pPr>
          </w:p>
        </w:tc>
        <w:tc>
          <w:tcPr>
            <w:tcW w:w="1701" w:type="dxa"/>
          </w:tcPr>
          <w:p w:rsidR="00F12CE8" w:rsidRPr="00412C63" w:rsidRDefault="00F12CE8" w:rsidP="00263E87">
            <w:pPr>
              <w:jc w:val="both"/>
              <w:rPr>
                <w:rFonts w:ascii="Times New Roman" w:hAnsi="Times New Roman" w:cs="Times New Roman"/>
                <w:lang w:val="uk-UA"/>
              </w:rPr>
            </w:pPr>
            <w:r w:rsidRPr="00412C63">
              <w:rPr>
                <w:rFonts w:ascii="Times New Roman" w:hAnsi="Times New Roman" w:cs="Times New Roman"/>
                <w:lang w:val="uk-UA"/>
              </w:rPr>
              <w:t>591/953/18</w:t>
            </w:r>
          </w:p>
          <w:p w:rsidR="00F12CE8" w:rsidRPr="00412C63" w:rsidRDefault="00F12CE8" w:rsidP="00263E87">
            <w:pPr>
              <w:jc w:val="both"/>
              <w:rPr>
                <w:rFonts w:ascii="Times New Roman" w:hAnsi="Times New Roman" w:cs="Times New Roman"/>
                <w:lang w:val="uk-UA"/>
              </w:rPr>
            </w:pPr>
            <w:r w:rsidRPr="00412C63">
              <w:rPr>
                <w:rFonts w:ascii="Times New Roman" w:hAnsi="Times New Roman" w:cs="Times New Roman"/>
                <w:lang w:val="uk-UA"/>
              </w:rPr>
              <w:t>2/591/170/19</w:t>
            </w:r>
          </w:p>
          <w:p w:rsidR="00F12CE8" w:rsidRPr="00412C63" w:rsidRDefault="00F12CE8" w:rsidP="00263E87">
            <w:pPr>
              <w:jc w:val="both"/>
              <w:rPr>
                <w:rFonts w:ascii="Times New Roman" w:hAnsi="Times New Roman" w:cs="Times New Roman"/>
                <w:lang w:val="uk-UA"/>
              </w:rPr>
            </w:pPr>
          </w:p>
        </w:tc>
        <w:tc>
          <w:tcPr>
            <w:tcW w:w="4677" w:type="dxa"/>
          </w:tcPr>
          <w:p w:rsidR="00F12CE8" w:rsidRPr="00412C63" w:rsidRDefault="00F12CE8" w:rsidP="00263E87">
            <w:pPr>
              <w:jc w:val="both"/>
              <w:rPr>
                <w:rFonts w:ascii="Times New Roman" w:hAnsi="Times New Roman" w:cs="Times New Roman"/>
                <w:lang w:val="uk-UA"/>
              </w:rPr>
            </w:pPr>
            <w:r w:rsidRPr="00412C63">
              <w:rPr>
                <w:rFonts w:ascii="Times New Roman" w:hAnsi="Times New Roman" w:cs="Times New Roman"/>
                <w:lang w:val="uk-UA"/>
              </w:rPr>
              <w:t>За позовом Сидорець Вікторії Степанівни до Негода Людмили Михайлівни, Глобіної Олени Миколаївни, третя особа: Мисливченко Сергій Олександрович, Ярмоленко Вікторія Вікторівна, Сумська обласна організація Благодійний фонд «Глибинка», приватне підприємство «Архітон» Донець Віктор Іванович, про виділення майна спільної часткової власності в натурі</w:t>
            </w:r>
          </w:p>
        </w:tc>
        <w:tc>
          <w:tcPr>
            <w:tcW w:w="2269" w:type="dxa"/>
            <w:vAlign w:val="center"/>
          </w:tcPr>
          <w:p w:rsidR="00F12CE8" w:rsidRPr="00412C63" w:rsidRDefault="00F568EE" w:rsidP="00263E87">
            <w:pPr>
              <w:jc w:val="center"/>
              <w:rPr>
                <w:rFonts w:ascii="Times New Roman" w:hAnsi="Times New Roman" w:cs="Times New Roman"/>
                <w:lang w:val="uk-UA"/>
              </w:rPr>
            </w:pPr>
            <w:r>
              <w:rPr>
                <w:rFonts w:ascii="Times New Roman" w:hAnsi="Times New Roman" w:cs="Times New Roman"/>
                <w:lang w:val="uk-UA"/>
              </w:rPr>
              <w:t>Сидоренко</w:t>
            </w:r>
            <w:r w:rsidR="00B76D17">
              <w:rPr>
                <w:rFonts w:ascii="Times New Roman" w:hAnsi="Times New Roman" w:cs="Times New Roman"/>
                <w:lang w:val="uk-UA"/>
              </w:rPr>
              <w:t> А.П.</w:t>
            </w:r>
          </w:p>
        </w:tc>
      </w:tr>
      <w:tr w:rsidR="00F12CE8" w:rsidRPr="00412C63" w:rsidTr="00F12CE8">
        <w:tc>
          <w:tcPr>
            <w:tcW w:w="993" w:type="dxa"/>
          </w:tcPr>
          <w:p w:rsidR="00F12CE8" w:rsidRPr="00412C63" w:rsidRDefault="00F12CE8" w:rsidP="00263E87">
            <w:pPr>
              <w:pStyle w:val="a4"/>
              <w:numPr>
                <w:ilvl w:val="0"/>
                <w:numId w:val="9"/>
              </w:numPr>
              <w:jc w:val="center"/>
              <w:rPr>
                <w:rFonts w:ascii="Times New Roman" w:hAnsi="Times New Roman" w:cs="Times New Roman"/>
                <w:lang w:val="uk-UA"/>
              </w:rPr>
            </w:pPr>
          </w:p>
        </w:tc>
        <w:tc>
          <w:tcPr>
            <w:tcW w:w="1701" w:type="dxa"/>
          </w:tcPr>
          <w:p w:rsidR="00F12CE8" w:rsidRPr="00412C63" w:rsidRDefault="00F12CE8" w:rsidP="00263E87">
            <w:pPr>
              <w:jc w:val="both"/>
              <w:rPr>
                <w:rFonts w:ascii="Times New Roman" w:hAnsi="Times New Roman" w:cs="Times New Roman"/>
                <w:lang w:val="uk-UA"/>
              </w:rPr>
            </w:pPr>
            <w:r w:rsidRPr="00412C63">
              <w:rPr>
                <w:rFonts w:ascii="Times New Roman" w:hAnsi="Times New Roman" w:cs="Times New Roman"/>
                <w:lang w:val="uk-UA"/>
              </w:rPr>
              <w:t>591/7405/15-ц</w:t>
            </w:r>
          </w:p>
          <w:p w:rsidR="00F12CE8" w:rsidRPr="00412C63" w:rsidRDefault="00F12CE8" w:rsidP="00263E87">
            <w:pPr>
              <w:jc w:val="both"/>
              <w:rPr>
                <w:rFonts w:ascii="Times New Roman" w:hAnsi="Times New Roman" w:cs="Times New Roman"/>
                <w:lang w:val="uk-UA"/>
              </w:rPr>
            </w:pPr>
            <w:r w:rsidRPr="00412C63">
              <w:rPr>
                <w:rFonts w:ascii="Times New Roman" w:hAnsi="Times New Roman" w:cs="Times New Roman"/>
                <w:lang w:val="uk-UA"/>
              </w:rPr>
              <w:t>2/591/172/19</w:t>
            </w:r>
          </w:p>
          <w:p w:rsidR="00F12CE8" w:rsidRPr="00412C63" w:rsidRDefault="00F12CE8" w:rsidP="00263E87">
            <w:pPr>
              <w:jc w:val="both"/>
              <w:rPr>
                <w:rFonts w:ascii="Times New Roman" w:hAnsi="Times New Roman" w:cs="Times New Roman"/>
                <w:lang w:val="uk-UA"/>
              </w:rPr>
            </w:pPr>
          </w:p>
        </w:tc>
        <w:tc>
          <w:tcPr>
            <w:tcW w:w="4677" w:type="dxa"/>
          </w:tcPr>
          <w:p w:rsidR="00F12CE8" w:rsidRPr="00412C63" w:rsidRDefault="00F12CE8" w:rsidP="00263E87">
            <w:pPr>
              <w:jc w:val="both"/>
              <w:rPr>
                <w:rFonts w:ascii="Times New Roman" w:hAnsi="Times New Roman" w:cs="Times New Roman"/>
                <w:lang w:val="uk-UA"/>
              </w:rPr>
            </w:pPr>
            <w:r w:rsidRPr="00412C63">
              <w:rPr>
                <w:rFonts w:ascii="Times New Roman" w:hAnsi="Times New Roman" w:cs="Times New Roman"/>
                <w:lang w:val="uk-UA"/>
              </w:rPr>
              <w:t>За позовом Захлевського Ярослава Вікторовича до Кісібекова Ігоря Ігоревича, третя особа: ПАТ СК «Провідна», про стягнення коштів та моральної шкоди</w:t>
            </w:r>
          </w:p>
        </w:tc>
        <w:tc>
          <w:tcPr>
            <w:tcW w:w="2269" w:type="dxa"/>
            <w:vAlign w:val="center"/>
          </w:tcPr>
          <w:p w:rsidR="00F12CE8" w:rsidRPr="00412C63" w:rsidRDefault="00B76D17" w:rsidP="00263E87">
            <w:pPr>
              <w:jc w:val="center"/>
              <w:rPr>
                <w:rFonts w:ascii="Times New Roman" w:hAnsi="Times New Roman" w:cs="Times New Roman"/>
                <w:lang w:val="uk-UA"/>
              </w:rPr>
            </w:pPr>
            <w:r>
              <w:rPr>
                <w:rFonts w:ascii="Times New Roman" w:hAnsi="Times New Roman" w:cs="Times New Roman"/>
                <w:lang w:val="uk-UA"/>
              </w:rPr>
              <w:t>Шелєхова Г.В.</w:t>
            </w:r>
          </w:p>
        </w:tc>
      </w:tr>
      <w:tr w:rsidR="00F12CE8" w:rsidRPr="00412C63" w:rsidTr="00F12CE8">
        <w:tc>
          <w:tcPr>
            <w:tcW w:w="993" w:type="dxa"/>
          </w:tcPr>
          <w:p w:rsidR="00F12CE8" w:rsidRPr="00412C63" w:rsidRDefault="00F12CE8" w:rsidP="00263E87">
            <w:pPr>
              <w:pStyle w:val="a4"/>
              <w:numPr>
                <w:ilvl w:val="0"/>
                <w:numId w:val="9"/>
              </w:numPr>
              <w:jc w:val="center"/>
              <w:rPr>
                <w:rFonts w:ascii="Times New Roman" w:hAnsi="Times New Roman" w:cs="Times New Roman"/>
                <w:lang w:val="uk-UA"/>
              </w:rPr>
            </w:pPr>
          </w:p>
        </w:tc>
        <w:tc>
          <w:tcPr>
            <w:tcW w:w="1701" w:type="dxa"/>
          </w:tcPr>
          <w:p w:rsidR="00F12CE8" w:rsidRPr="00412C63" w:rsidRDefault="00F12CE8" w:rsidP="00263E87">
            <w:pPr>
              <w:jc w:val="both"/>
              <w:rPr>
                <w:rFonts w:ascii="Times New Roman" w:hAnsi="Times New Roman" w:cs="Times New Roman"/>
                <w:lang w:val="uk-UA"/>
              </w:rPr>
            </w:pPr>
            <w:r w:rsidRPr="00412C63">
              <w:rPr>
                <w:rFonts w:ascii="Times New Roman" w:hAnsi="Times New Roman" w:cs="Times New Roman"/>
                <w:lang w:val="uk-UA"/>
              </w:rPr>
              <w:t>591/1029/18</w:t>
            </w:r>
          </w:p>
          <w:p w:rsidR="00F12CE8" w:rsidRPr="00412C63" w:rsidRDefault="00F12CE8" w:rsidP="00263E87">
            <w:pPr>
              <w:jc w:val="both"/>
              <w:rPr>
                <w:rFonts w:ascii="Times New Roman" w:hAnsi="Times New Roman" w:cs="Times New Roman"/>
                <w:lang w:val="uk-UA"/>
              </w:rPr>
            </w:pPr>
            <w:r w:rsidRPr="00412C63">
              <w:rPr>
                <w:rFonts w:ascii="Times New Roman" w:hAnsi="Times New Roman" w:cs="Times New Roman"/>
                <w:lang w:val="uk-UA"/>
              </w:rPr>
              <w:lastRenderedPageBreak/>
              <w:t>2/591/176/19</w:t>
            </w:r>
          </w:p>
          <w:p w:rsidR="00F12CE8" w:rsidRPr="00412C63" w:rsidRDefault="00F12CE8" w:rsidP="00263E87">
            <w:pPr>
              <w:jc w:val="both"/>
              <w:rPr>
                <w:rFonts w:ascii="Times New Roman" w:hAnsi="Times New Roman" w:cs="Times New Roman"/>
                <w:lang w:val="uk-UA"/>
              </w:rPr>
            </w:pPr>
          </w:p>
        </w:tc>
        <w:tc>
          <w:tcPr>
            <w:tcW w:w="4677" w:type="dxa"/>
          </w:tcPr>
          <w:p w:rsidR="00F12CE8" w:rsidRPr="00412C63" w:rsidRDefault="00F12CE8" w:rsidP="00263E87">
            <w:pPr>
              <w:jc w:val="both"/>
              <w:rPr>
                <w:rFonts w:ascii="Times New Roman" w:hAnsi="Times New Roman" w:cs="Times New Roman"/>
                <w:lang w:val="uk-UA"/>
              </w:rPr>
            </w:pPr>
            <w:r w:rsidRPr="00412C63">
              <w:rPr>
                <w:rFonts w:ascii="Times New Roman" w:hAnsi="Times New Roman" w:cs="Times New Roman"/>
                <w:lang w:val="uk-UA"/>
              </w:rPr>
              <w:lastRenderedPageBreak/>
              <w:t xml:space="preserve">За позовом Міщенко Володимира </w:t>
            </w:r>
            <w:r w:rsidRPr="00412C63">
              <w:rPr>
                <w:rFonts w:ascii="Times New Roman" w:hAnsi="Times New Roman" w:cs="Times New Roman"/>
                <w:lang w:val="uk-UA"/>
              </w:rPr>
              <w:lastRenderedPageBreak/>
              <w:t>Михайловича до Назаренко Тетяни Миколаївни, третя особа: Міськрайонне управління у м. Сумах та Сумському районі Головного управління Держгеокадастру у Сумській області про встановлення порядку користування земельною ділянкою  та визнання технічної документації із землеустрою щодо поділу земельної ділянки незаконною</w:t>
            </w:r>
          </w:p>
        </w:tc>
        <w:tc>
          <w:tcPr>
            <w:tcW w:w="2269" w:type="dxa"/>
            <w:vAlign w:val="center"/>
          </w:tcPr>
          <w:p w:rsidR="00F12CE8" w:rsidRPr="00412C63" w:rsidRDefault="00B76D17" w:rsidP="00263E87">
            <w:pPr>
              <w:jc w:val="center"/>
              <w:rPr>
                <w:rFonts w:ascii="Times New Roman" w:hAnsi="Times New Roman" w:cs="Times New Roman"/>
                <w:lang w:val="uk-UA"/>
              </w:rPr>
            </w:pPr>
            <w:r>
              <w:rPr>
                <w:rFonts w:ascii="Times New Roman" w:hAnsi="Times New Roman" w:cs="Times New Roman"/>
                <w:lang w:val="uk-UA"/>
              </w:rPr>
              <w:lastRenderedPageBreak/>
              <w:t>Грищенко О.В.</w:t>
            </w:r>
          </w:p>
        </w:tc>
      </w:tr>
      <w:tr w:rsidR="00F12CE8" w:rsidRPr="00412C63" w:rsidTr="00F12CE8">
        <w:tc>
          <w:tcPr>
            <w:tcW w:w="993" w:type="dxa"/>
          </w:tcPr>
          <w:p w:rsidR="00F12CE8" w:rsidRPr="00412C63" w:rsidRDefault="00F12CE8" w:rsidP="00263E87">
            <w:pPr>
              <w:pStyle w:val="a4"/>
              <w:numPr>
                <w:ilvl w:val="0"/>
                <w:numId w:val="9"/>
              </w:numPr>
              <w:jc w:val="center"/>
              <w:rPr>
                <w:rFonts w:ascii="Times New Roman" w:hAnsi="Times New Roman" w:cs="Times New Roman"/>
                <w:lang w:val="uk-UA"/>
              </w:rPr>
            </w:pPr>
          </w:p>
        </w:tc>
        <w:tc>
          <w:tcPr>
            <w:tcW w:w="1701" w:type="dxa"/>
          </w:tcPr>
          <w:p w:rsidR="00F12CE8" w:rsidRPr="00412C63" w:rsidRDefault="00F12CE8" w:rsidP="00263E87">
            <w:pPr>
              <w:jc w:val="both"/>
              <w:rPr>
                <w:rFonts w:ascii="Times New Roman" w:hAnsi="Times New Roman" w:cs="Times New Roman"/>
                <w:lang w:val="uk-UA"/>
              </w:rPr>
            </w:pPr>
            <w:r w:rsidRPr="00412C63">
              <w:rPr>
                <w:rFonts w:ascii="Times New Roman" w:hAnsi="Times New Roman" w:cs="Times New Roman"/>
                <w:lang w:val="uk-UA"/>
              </w:rPr>
              <w:t>591/1271/18</w:t>
            </w:r>
          </w:p>
          <w:p w:rsidR="00F12CE8" w:rsidRPr="00412C63" w:rsidRDefault="00F12CE8" w:rsidP="00263E87">
            <w:pPr>
              <w:jc w:val="both"/>
              <w:rPr>
                <w:rFonts w:ascii="Times New Roman" w:hAnsi="Times New Roman" w:cs="Times New Roman"/>
                <w:lang w:val="uk-UA"/>
              </w:rPr>
            </w:pPr>
            <w:r w:rsidRPr="00412C63">
              <w:rPr>
                <w:rFonts w:ascii="Times New Roman" w:hAnsi="Times New Roman" w:cs="Times New Roman"/>
                <w:lang w:val="uk-UA"/>
              </w:rPr>
              <w:t>2/591/187/19</w:t>
            </w:r>
          </w:p>
          <w:p w:rsidR="00F12CE8" w:rsidRPr="00412C63" w:rsidRDefault="00F12CE8" w:rsidP="00263E87">
            <w:pPr>
              <w:jc w:val="both"/>
              <w:rPr>
                <w:rFonts w:ascii="Times New Roman" w:hAnsi="Times New Roman" w:cs="Times New Roman"/>
                <w:lang w:val="uk-UA"/>
              </w:rPr>
            </w:pPr>
          </w:p>
        </w:tc>
        <w:tc>
          <w:tcPr>
            <w:tcW w:w="4677" w:type="dxa"/>
          </w:tcPr>
          <w:p w:rsidR="00F12CE8" w:rsidRPr="00412C63" w:rsidRDefault="00F12CE8" w:rsidP="00263E87">
            <w:pPr>
              <w:jc w:val="both"/>
              <w:rPr>
                <w:rFonts w:ascii="Times New Roman" w:hAnsi="Times New Roman" w:cs="Times New Roman"/>
                <w:lang w:val="uk-UA"/>
              </w:rPr>
            </w:pPr>
            <w:r w:rsidRPr="00412C63">
              <w:rPr>
                <w:rFonts w:ascii="Times New Roman" w:hAnsi="Times New Roman" w:cs="Times New Roman"/>
                <w:lang w:val="uk-UA"/>
              </w:rPr>
              <w:t>За позовом Подоляка Олега Володимировича до Беседіна Володимира Вікторовича, третя особа: Перша Сумська державна нотаріальна контора, про визначення додаткового строку на прийняття спадщини</w:t>
            </w:r>
          </w:p>
        </w:tc>
        <w:tc>
          <w:tcPr>
            <w:tcW w:w="2269" w:type="dxa"/>
            <w:vAlign w:val="center"/>
          </w:tcPr>
          <w:p w:rsidR="00F12CE8" w:rsidRPr="00412C63" w:rsidRDefault="00B76D17" w:rsidP="00263E87">
            <w:pPr>
              <w:jc w:val="center"/>
              <w:rPr>
                <w:rFonts w:ascii="Times New Roman" w:hAnsi="Times New Roman" w:cs="Times New Roman"/>
                <w:lang w:val="uk-UA"/>
              </w:rPr>
            </w:pPr>
            <w:r>
              <w:rPr>
                <w:rFonts w:ascii="Times New Roman" w:hAnsi="Times New Roman" w:cs="Times New Roman"/>
                <w:lang w:val="uk-UA"/>
              </w:rPr>
              <w:t>Сидоренко А.П.</w:t>
            </w:r>
          </w:p>
        </w:tc>
      </w:tr>
      <w:tr w:rsidR="00F12CE8" w:rsidRPr="00412C63" w:rsidTr="00F12CE8">
        <w:tc>
          <w:tcPr>
            <w:tcW w:w="993" w:type="dxa"/>
          </w:tcPr>
          <w:p w:rsidR="00F12CE8" w:rsidRPr="00412C63" w:rsidRDefault="00F12CE8" w:rsidP="00263E87">
            <w:pPr>
              <w:pStyle w:val="a4"/>
              <w:numPr>
                <w:ilvl w:val="0"/>
                <w:numId w:val="9"/>
              </w:numPr>
              <w:jc w:val="center"/>
              <w:rPr>
                <w:rFonts w:ascii="Times New Roman" w:hAnsi="Times New Roman" w:cs="Times New Roman"/>
                <w:lang w:val="uk-UA"/>
              </w:rPr>
            </w:pPr>
          </w:p>
        </w:tc>
        <w:tc>
          <w:tcPr>
            <w:tcW w:w="1701" w:type="dxa"/>
          </w:tcPr>
          <w:p w:rsidR="00F12CE8" w:rsidRPr="00412C63" w:rsidRDefault="00F12CE8" w:rsidP="00263E87">
            <w:pPr>
              <w:jc w:val="both"/>
              <w:rPr>
                <w:rFonts w:ascii="Times New Roman" w:hAnsi="Times New Roman" w:cs="Times New Roman"/>
                <w:lang w:val="uk-UA"/>
              </w:rPr>
            </w:pPr>
            <w:r w:rsidRPr="00412C63">
              <w:rPr>
                <w:rFonts w:ascii="Times New Roman" w:hAnsi="Times New Roman" w:cs="Times New Roman"/>
                <w:lang w:val="uk-UA"/>
              </w:rPr>
              <w:t>588/129/18</w:t>
            </w:r>
          </w:p>
          <w:p w:rsidR="00F12CE8" w:rsidRPr="00412C63" w:rsidRDefault="00F12CE8" w:rsidP="00263E87">
            <w:pPr>
              <w:jc w:val="both"/>
              <w:rPr>
                <w:rFonts w:ascii="Times New Roman" w:hAnsi="Times New Roman" w:cs="Times New Roman"/>
                <w:lang w:val="uk-UA"/>
              </w:rPr>
            </w:pPr>
            <w:r w:rsidRPr="00412C63">
              <w:rPr>
                <w:rFonts w:ascii="Times New Roman" w:hAnsi="Times New Roman" w:cs="Times New Roman"/>
                <w:lang w:val="uk-UA"/>
              </w:rPr>
              <w:t>2/591/192/19</w:t>
            </w:r>
          </w:p>
          <w:p w:rsidR="00F12CE8" w:rsidRPr="00412C63" w:rsidRDefault="00F12CE8" w:rsidP="00263E87">
            <w:pPr>
              <w:jc w:val="both"/>
              <w:rPr>
                <w:rFonts w:ascii="Times New Roman" w:hAnsi="Times New Roman" w:cs="Times New Roman"/>
                <w:lang w:val="uk-UA"/>
              </w:rPr>
            </w:pPr>
          </w:p>
        </w:tc>
        <w:tc>
          <w:tcPr>
            <w:tcW w:w="4677" w:type="dxa"/>
          </w:tcPr>
          <w:p w:rsidR="00F12CE8" w:rsidRPr="00412C63" w:rsidRDefault="00F12CE8" w:rsidP="00263E87">
            <w:pPr>
              <w:jc w:val="both"/>
              <w:rPr>
                <w:rFonts w:ascii="Times New Roman" w:hAnsi="Times New Roman" w:cs="Times New Roman"/>
                <w:lang w:val="uk-UA"/>
              </w:rPr>
            </w:pPr>
            <w:r w:rsidRPr="00412C63">
              <w:rPr>
                <w:rFonts w:ascii="Times New Roman" w:hAnsi="Times New Roman" w:cs="Times New Roman"/>
                <w:lang w:val="uk-UA"/>
              </w:rPr>
              <w:t>За позовом Публічного акціонерного товариства Комерційного банку «ПриватБанк» до Мар'єнкової Тетяни Миколаївни,  про стягнення заборгованост</w:t>
            </w:r>
          </w:p>
        </w:tc>
        <w:tc>
          <w:tcPr>
            <w:tcW w:w="2269" w:type="dxa"/>
            <w:vAlign w:val="center"/>
          </w:tcPr>
          <w:p w:rsidR="00F12CE8" w:rsidRPr="00412C63" w:rsidRDefault="00B76D17" w:rsidP="00263E87">
            <w:pPr>
              <w:jc w:val="center"/>
              <w:rPr>
                <w:rFonts w:ascii="Times New Roman" w:hAnsi="Times New Roman" w:cs="Times New Roman"/>
                <w:lang w:val="uk-UA"/>
              </w:rPr>
            </w:pPr>
            <w:r>
              <w:rPr>
                <w:rFonts w:ascii="Times New Roman" w:hAnsi="Times New Roman" w:cs="Times New Roman"/>
                <w:lang w:val="uk-UA"/>
              </w:rPr>
              <w:t>Сидоренко А.П.</w:t>
            </w:r>
          </w:p>
        </w:tc>
      </w:tr>
      <w:tr w:rsidR="00F12CE8" w:rsidRPr="00412C63" w:rsidTr="00F12CE8">
        <w:tc>
          <w:tcPr>
            <w:tcW w:w="993" w:type="dxa"/>
          </w:tcPr>
          <w:p w:rsidR="00F12CE8" w:rsidRPr="00412C63" w:rsidRDefault="00F12CE8" w:rsidP="00263E87">
            <w:pPr>
              <w:pStyle w:val="a4"/>
              <w:numPr>
                <w:ilvl w:val="0"/>
                <w:numId w:val="9"/>
              </w:numPr>
              <w:jc w:val="center"/>
              <w:rPr>
                <w:rFonts w:ascii="Times New Roman" w:hAnsi="Times New Roman" w:cs="Times New Roman"/>
                <w:lang w:val="uk-UA"/>
              </w:rPr>
            </w:pPr>
          </w:p>
        </w:tc>
        <w:tc>
          <w:tcPr>
            <w:tcW w:w="1701" w:type="dxa"/>
          </w:tcPr>
          <w:p w:rsidR="00F12CE8" w:rsidRPr="00412C63" w:rsidRDefault="00F12CE8" w:rsidP="00263E87">
            <w:pPr>
              <w:jc w:val="both"/>
              <w:rPr>
                <w:rFonts w:ascii="Times New Roman" w:hAnsi="Times New Roman" w:cs="Times New Roman"/>
                <w:lang w:val="uk-UA"/>
              </w:rPr>
            </w:pPr>
            <w:r w:rsidRPr="00412C63">
              <w:rPr>
                <w:rFonts w:ascii="Times New Roman" w:hAnsi="Times New Roman" w:cs="Times New Roman"/>
                <w:lang w:val="uk-UA"/>
              </w:rPr>
              <w:t>591/1709/18</w:t>
            </w:r>
          </w:p>
          <w:p w:rsidR="00F12CE8" w:rsidRPr="00412C63" w:rsidRDefault="00F12CE8" w:rsidP="00263E87">
            <w:pPr>
              <w:jc w:val="both"/>
              <w:rPr>
                <w:rFonts w:ascii="Times New Roman" w:hAnsi="Times New Roman" w:cs="Times New Roman"/>
                <w:lang w:val="uk-UA"/>
              </w:rPr>
            </w:pPr>
            <w:r w:rsidRPr="00412C63">
              <w:rPr>
                <w:rFonts w:ascii="Times New Roman" w:hAnsi="Times New Roman" w:cs="Times New Roman"/>
                <w:lang w:val="uk-UA"/>
              </w:rPr>
              <w:t>2/591/199/19</w:t>
            </w:r>
          </w:p>
          <w:p w:rsidR="00F12CE8" w:rsidRPr="00412C63" w:rsidRDefault="00F12CE8" w:rsidP="00263E87">
            <w:pPr>
              <w:jc w:val="both"/>
              <w:rPr>
                <w:rFonts w:ascii="Times New Roman" w:hAnsi="Times New Roman" w:cs="Times New Roman"/>
                <w:lang w:val="uk-UA"/>
              </w:rPr>
            </w:pPr>
          </w:p>
        </w:tc>
        <w:tc>
          <w:tcPr>
            <w:tcW w:w="4677" w:type="dxa"/>
          </w:tcPr>
          <w:p w:rsidR="00F12CE8" w:rsidRPr="00412C63" w:rsidRDefault="00F12CE8" w:rsidP="00263E87">
            <w:pPr>
              <w:jc w:val="both"/>
              <w:rPr>
                <w:rFonts w:ascii="Times New Roman" w:hAnsi="Times New Roman" w:cs="Times New Roman"/>
                <w:lang w:val="uk-UA"/>
              </w:rPr>
            </w:pPr>
            <w:r w:rsidRPr="00412C63">
              <w:rPr>
                <w:rFonts w:ascii="Times New Roman" w:hAnsi="Times New Roman" w:cs="Times New Roman"/>
                <w:lang w:val="uk-UA"/>
              </w:rPr>
              <w:t>За позовом Будакової Алли Петрівни до Уповноваженої особи Фонду гарантування вкладів фізичних осіб на здійснення ліквідації ПАТ «ЗЛАТОБАНК» Славкіної Марини Анатоліївни, Публічного акціонерного товариства «ЗЛАТОБАНК» про зобов'язання вчинення дій</w:t>
            </w:r>
          </w:p>
        </w:tc>
        <w:tc>
          <w:tcPr>
            <w:tcW w:w="2269" w:type="dxa"/>
            <w:vAlign w:val="center"/>
          </w:tcPr>
          <w:p w:rsidR="00F12CE8" w:rsidRPr="00412C63" w:rsidRDefault="00B76D17" w:rsidP="00263E87">
            <w:pPr>
              <w:jc w:val="center"/>
              <w:rPr>
                <w:rFonts w:ascii="Times New Roman" w:hAnsi="Times New Roman" w:cs="Times New Roman"/>
                <w:lang w:val="uk-UA"/>
              </w:rPr>
            </w:pPr>
            <w:r>
              <w:rPr>
                <w:rFonts w:ascii="Times New Roman" w:hAnsi="Times New Roman" w:cs="Times New Roman"/>
                <w:lang w:val="uk-UA"/>
              </w:rPr>
              <w:t>Шелєхова Г.В.</w:t>
            </w:r>
          </w:p>
        </w:tc>
      </w:tr>
      <w:tr w:rsidR="00F12CE8" w:rsidRPr="00412C63" w:rsidTr="00F12CE8">
        <w:tc>
          <w:tcPr>
            <w:tcW w:w="993" w:type="dxa"/>
          </w:tcPr>
          <w:p w:rsidR="00F12CE8" w:rsidRPr="00412C63" w:rsidRDefault="00F12CE8" w:rsidP="00263E87">
            <w:pPr>
              <w:pStyle w:val="a4"/>
              <w:numPr>
                <w:ilvl w:val="0"/>
                <w:numId w:val="9"/>
              </w:numPr>
              <w:jc w:val="center"/>
              <w:rPr>
                <w:rFonts w:ascii="Times New Roman" w:hAnsi="Times New Roman" w:cs="Times New Roman"/>
                <w:lang w:val="uk-UA"/>
              </w:rPr>
            </w:pPr>
          </w:p>
        </w:tc>
        <w:tc>
          <w:tcPr>
            <w:tcW w:w="1701" w:type="dxa"/>
          </w:tcPr>
          <w:p w:rsidR="00F12CE8" w:rsidRPr="00412C63" w:rsidRDefault="00F12CE8" w:rsidP="00263E87">
            <w:pPr>
              <w:jc w:val="both"/>
              <w:rPr>
                <w:rFonts w:ascii="Times New Roman" w:hAnsi="Times New Roman" w:cs="Times New Roman"/>
                <w:lang w:val="uk-UA"/>
              </w:rPr>
            </w:pPr>
            <w:r w:rsidRPr="00412C63">
              <w:rPr>
                <w:rFonts w:ascii="Times New Roman" w:hAnsi="Times New Roman" w:cs="Times New Roman"/>
                <w:lang w:val="uk-UA"/>
              </w:rPr>
              <w:t>591/2113/18</w:t>
            </w:r>
          </w:p>
          <w:p w:rsidR="00F12CE8" w:rsidRPr="00412C63" w:rsidRDefault="00F12CE8" w:rsidP="00263E87">
            <w:pPr>
              <w:jc w:val="both"/>
              <w:rPr>
                <w:rFonts w:ascii="Times New Roman" w:hAnsi="Times New Roman" w:cs="Times New Roman"/>
                <w:lang w:val="uk-UA"/>
              </w:rPr>
            </w:pPr>
            <w:r w:rsidRPr="00412C63">
              <w:rPr>
                <w:rFonts w:ascii="Times New Roman" w:hAnsi="Times New Roman" w:cs="Times New Roman"/>
                <w:lang w:val="uk-UA"/>
              </w:rPr>
              <w:t>2/591/214/19</w:t>
            </w:r>
          </w:p>
          <w:p w:rsidR="00F12CE8" w:rsidRPr="00412C63" w:rsidRDefault="00F12CE8" w:rsidP="00263E87">
            <w:pPr>
              <w:jc w:val="both"/>
              <w:rPr>
                <w:rFonts w:ascii="Times New Roman" w:hAnsi="Times New Roman" w:cs="Times New Roman"/>
                <w:lang w:val="uk-UA"/>
              </w:rPr>
            </w:pPr>
          </w:p>
        </w:tc>
        <w:tc>
          <w:tcPr>
            <w:tcW w:w="4677" w:type="dxa"/>
          </w:tcPr>
          <w:p w:rsidR="00F12CE8" w:rsidRPr="00412C63" w:rsidRDefault="00F12CE8" w:rsidP="00263E87">
            <w:pPr>
              <w:jc w:val="both"/>
              <w:rPr>
                <w:rFonts w:ascii="Times New Roman" w:hAnsi="Times New Roman" w:cs="Times New Roman"/>
                <w:lang w:val="uk-UA"/>
              </w:rPr>
            </w:pPr>
            <w:r w:rsidRPr="00412C63">
              <w:rPr>
                <w:rFonts w:ascii="Times New Roman" w:hAnsi="Times New Roman" w:cs="Times New Roman"/>
                <w:lang w:val="uk-UA"/>
              </w:rPr>
              <w:t>За позовом Публічного акціонерного товариства «УКРСОЦБАНК» до Давиденко Ольги Миколаївни про стягнення заборгованості та звернення стягнення на предмет іпотеки</w:t>
            </w:r>
          </w:p>
        </w:tc>
        <w:tc>
          <w:tcPr>
            <w:tcW w:w="2269" w:type="dxa"/>
            <w:vAlign w:val="center"/>
          </w:tcPr>
          <w:p w:rsidR="00F12CE8" w:rsidRPr="00412C63" w:rsidRDefault="00B76D17" w:rsidP="00263E87">
            <w:pPr>
              <w:jc w:val="center"/>
              <w:rPr>
                <w:rFonts w:ascii="Times New Roman" w:hAnsi="Times New Roman" w:cs="Times New Roman"/>
                <w:lang w:val="uk-UA"/>
              </w:rPr>
            </w:pPr>
            <w:r>
              <w:rPr>
                <w:rFonts w:ascii="Times New Roman" w:hAnsi="Times New Roman" w:cs="Times New Roman"/>
                <w:lang w:val="uk-UA"/>
              </w:rPr>
              <w:t>Сидоренко А.П.</w:t>
            </w:r>
          </w:p>
        </w:tc>
      </w:tr>
      <w:tr w:rsidR="00F12CE8" w:rsidRPr="00412C63" w:rsidTr="00F12CE8">
        <w:tc>
          <w:tcPr>
            <w:tcW w:w="993" w:type="dxa"/>
          </w:tcPr>
          <w:p w:rsidR="00F12CE8" w:rsidRPr="00412C63" w:rsidRDefault="00F12CE8" w:rsidP="00263E87">
            <w:pPr>
              <w:pStyle w:val="a4"/>
              <w:numPr>
                <w:ilvl w:val="0"/>
                <w:numId w:val="9"/>
              </w:numPr>
              <w:jc w:val="center"/>
              <w:rPr>
                <w:rFonts w:ascii="Times New Roman" w:hAnsi="Times New Roman" w:cs="Times New Roman"/>
                <w:lang w:val="uk-UA"/>
              </w:rPr>
            </w:pPr>
          </w:p>
        </w:tc>
        <w:tc>
          <w:tcPr>
            <w:tcW w:w="1701" w:type="dxa"/>
          </w:tcPr>
          <w:p w:rsidR="00F12CE8" w:rsidRPr="00412C63" w:rsidRDefault="00F12CE8" w:rsidP="00263E87">
            <w:pPr>
              <w:jc w:val="both"/>
              <w:rPr>
                <w:rFonts w:ascii="Times New Roman" w:hAnsi="Times New Roman" w:cs="Times New Roman"/>
                <w:lang w:val="uk-UA"/>
              </w:rPr>
            </w:pPr>
            <w:r w:rsidRPr="00412C63">
              <w:rPr>
                <w:rFonts w:ascii="Times New Roman" w:hAnsi="Times New Roman" w:cs="Times New Roman"/>
                <w:lang w:val="uk-UA"/>
              </w:rPr>
              <w:t>591/2264/18</w:t>
            </w:r>
          </w:p>
          <w:p w:rsidR="00F12CE8" w:rsidRPr="00412C63" w:rsidRDefault="00F12CE8" w:rsidP="00263E87">
            <w:pPr>
              <w:jc w:val="both"/>
              <w:rPr>
                <w:rFonts w:ascii="Times New Roman" w:hAnsi="Times New Roman" w:cs="Times New Roman"/>
                <w:lang w:val="uk-UA"/>
              </w:rPr>
            </w:pPr>
            <w:r w:rsidRPr="00412C63">
              <w:rPr>
                <w:rFonts w:ascii="Times New Roman" w:hAnsi="Times New Roman" w:cs="Times New Roman"/>
                <w:lang w:val="uk-UA"/>
              </w:rPr>
              <w:t>2/591/224/19</w:t>
            </w:r>
          </w:p>
          <w:p w:rsidR="00F12CE8" w:rsidRPr="00412C63" w:rsidRDefault="00F12CE8" w:rsidP="00263E87">
            <w:pPr>
              <w:jc w:val="both"/>
              <w:rPr>
                <w:rFonts w:ascii="Times New Roman" w:hAnsi="Times New Roman" w:cs="Times New Roman"/>
                <w:lang w:val="uk-UA"/>
              </w:rPr>
            </w:pPr>
          </w:p>
        </w:tc>
        <w:tc>
          <w:tcPr>
            <w:tcW w:w="4677" w:type="dxa"/>
          </w:tcPr>
          <w:p w:rsidR="00F12CE8" w:rsidRPr="00412C63" w:rsidRDefault="00F12CE8" w:rsidP="00263E87">
            <w:pPr>
              <w:jc w:val="both"/>
              <w:rPr>
                <w:rFonts w:ascii="Times New Roman" w:hAnsi="Times New Roman" w:cs="Times New Roman"/>
                <w:lang w:val="uk-UA"/>
              </w:rPr>
            </w:pPr>
            <w:r w:rsidRPr="00412C63">
              <w:rPr>
                <w:rFonts w:ascii="Times New Roman" w:hAnsi="Times New Roman" w:cs="Times New Roman"/>
                <w:lang w:val="uk-UA"/>
              </w:rPr>
              <w:t>За позовом Сухонос Олени Сергіївни до Сухонос Руслана Миколайовича про поділ майна подружжя</w:t>
            </w:r>
          </w:p>
        </w:tc>
        <w:tc>
          <w:tcPr>
            <w:tcW w:w="2269" w:type="dxa"/>
            <w:vAlign w:val="center"/>
          </w:tcPr>
          <w:p w:rsidR="00F12CE8" w:rsidRPr="00412C63" w:rsidRDefault="00B76D17" w:rsidP="00263E87">
            <w:pPr>
              <w:jc w:val="center"/>
              <w:rPr>
                <w:rFonts w:ascii="Times New Roman" w:hAnsi="Times New Roman" w:cs="Times New Roman"/>
                <w:lang w:val="uk-UA"/>
              </w:rPr>
            </w:pPr>
            <w:r>
              <w:rPr>
                <w:rFonts w:ascii="Times New Roman" w:hAnsi="Times New Roman" w:cs="Times New Roman"/>
                <w:lang w:val="uk-UA"/>
              </w:rPr>
              <w:t>Грищенко О.В.</w:t>
            </w:r>
          </w:p>
        </w:tc>
      </w:tr>
      <w:tr w:rsidR="00F12CE8" w:rsidRPr="00412C63" w:rsidTr="00F12CE8">
        <w:tc>
          <w:tcPr>
            <w:tcW w:w="993" w:type="dxa"/>
          </w:tcPr>
          <w:p w:rsidR="00F12CE8" w:rsidRPr="00412C63" w:rsidRDefault="00F12CE8" w:rsidP="00263E87">
            <w:pPr>
              <w:pStyle w:val="a4"/>
              <w:numPr>
                <w:ilvl w:val="0"/>
                <w:numId w:val="9"/>
              </w:numPr>
              <w:jc w:val="center"/>
              <w:rPr>
                <w:rFonts w:ascii="Times New Roman" w:hAnsi="Times New Roman" w:cs="Times New Roman"/>
                <w:lang w:val="uk-UA"/>
              </w:rPr>
            </w:pPr>
          </w:p>
        </w:tc>
        <w:tc>
          <w:tcPr>
            <w:tcW w:w="1701" w:type="dxa"/>
          </w:tcPr>
          <w:p w:rsidR="00F12CE8" w:rsidRPr="00412C63" w:rsidRDefault="00F12CE8" w:rsidP="00263E87">
            <w:pPr>
              <w:jc w:val="both"/>
              <w:rPr>
                <w:rFonts w:ascii="Times New Roman" w:hAnsi="Times New Roman" w:cs="Times New Roman"/>
                <w:lang w:val="uk-UA"/>
              </w:rPr>
            </w:pPr>
            <w:r w:rsidRPr="00412C63">
              <w:rPr>
                <w:rFonts w:ascii="Times New Roman" w:hAnsi="Times New Roman" w:cs="Times New Roman"/>
                <w:lang w:val="uk-UA"/>
              </w:rPr>
              <w:t>592/82/18</w:t>
            </w:r>
          </w:p>
          <w:p w:rsidR="00F12CE8" w:rsidRPr="00412C63" w:rsidRDefault="00F12CE8" w:rsidP="00263E87">
            <w:pPr>
              <w:jc w:val="both"/>
              <w:rPr>
                <w:rFonts w:ascii="Times New Roman" w:hAnsi="Times New Roman" w:cs="Times New Roman"/>
                <w:lang w:val="uk-UA"/>
              </w:rPr>
            </w:pPr>
            <w:r w:rsidRPr="00412C63">
              <w:rPr>
                <w:rFonts w:ascii="Times New Roman" w:hAnsi="Times New Roman" w:cs="Times New Roman"/>
                <w:lang w:val="uk-UA"/>
              </w:rPr>
              <w:t>2/591/260/19</w:t>
            </w:r>
          </w:p>
          <w:p w:rsidR="00F12CE8" w:rsidRPr="00412C63" w:rsidRDefault="00F12CE8" w:rsidP="00263E87">
            <w:pPr>
              <w:jc w:val="both"/>
              <w:rPr>
                <w:rFonts w:ascii="Times New Roman" w:hAnsi="Times New Roman" w:cs="Times New Roman"/>
                <w:lang w:val="uk-UA"/>
              </w:rPr>
            </w:pPr>
          </w:p>
        </w:tc>
        <w:tc>
          <w:tcPr>
            <w:tcW w:w="4677" w:type="dxa"/>
          </w:tcPr>
          <w:p w:rsidR="00F12CE8" w:rsidRPr="00412C63" w:rsidRDefault="00F12CE8" w:rsidP="00263E87">
            <w:pPr>
              <w:jc w:val="both"/>
              <w:rPr>
                <w:rFonts w:ascii="Times New Roman" w:hAnsi="Times New Roman" w:cs="Times New Roman"/>
                <w:lang w:val="uk-UA"/>
              </w:rPr>
            </w:pPr>
            <w:r w:rsidRPr="00412C63">
              <w:rPr>
                <w:rFonts w:ascii="Times New Roman" w:hAnsi="Times New Roman" w:cs="Times New Roman"/>
                <w:lang w:val="uk-UA"/>
              </w:rPr>
              <w:t>За позовом Публічного акціонерного товариства «Укрсоцбанк» до Лук'яненко Валерія Володимировича про стягнення коштів</w:t>
            </w:r>
          </w:p>
        </w:tc>
        <w:tc>
          <w:tcPr>
            <w:tcW w:w="2269" w:type="dxa"/>
            <w:vAlign w:val="center"/>
          </w:tcPr>
          <w:p w:rsidR="00F12CE8" w:rsidRPr="00412C63" w:rsidRDefault="00B76D17" w:rsidP="00263E87">
            <w:pPr>
              <w:jc w:val="center"/>
              <w:rPr>
                <w:rFonts w:ascii="Times New Roman" w:hAnsi="Times New Roman" w:cs="Times New Roman"/>
                <w:lang w:val="uk-UA"/>
              </w:rPr>
            </w:pPr>
            <w:r>
              <w:rPr>
                <w:rFonts w:ascii="Times New Roman" w:hAnsi="Times New Roman" w:cs="Times New Roman"/>
                <w:lang w:val="uk-UA"/>
              </w:rPr>
              <w:t>Сидоренко А.П.</w:t>
            </w:r>
          </w:p>
        </w:tc>
      </w:tr>
      <w:tr w:rsidR="00F12CE8" w:rsidRPr="00412C63" w:rsidTr="00F12CE8">
        <w:tc>
          <w:tcPr>
            <w:tcW w:w="993" w:type="dxa"/>
          </w:tcPr>
          <w:p w:rsidR="00F12CE8" w:rsidRPr="00412C63" w:rsidRDefault="00F12CE8" w:rsidP="00263E87">
            <w:pPr>
              <w:pStyle w:val="a4"/>
              <w:numPr>
                <w:ilvl w:val="0"/>
                <w:numId w:val="9"/>
              </w:numPr>
              <w:jc w:val="center"/>
              <w:rPr>
                <w:rFonts w:ascii="Times New Roman" w:hAnsi="Times New Roman" w:cs="Times New Roman"/>
                <w:lang w:val="uk-UA"/>
              </w:rPr>
            </w:pPr>
          </w:p>
        </w:tc>
        <w:tc>
          <w:tcPr>
            <w:tcW w:w="1701" w:type="dxa"/>
          </w:tcPr>
          <w:p w:rsidR="00F12CE8" w:rsidRPr="00412C63" w:rsidRDefault="00F12CE8" w:rsidP="00263E87">
            <w:pPr>
              <w:jc w:val="both"/>
              <w:rPr>
                <w:rFonts w:ascii="Times New Roman" w:hAnsi="Times New Roman" w:cs="Times New Roman"/>
                <w:lang w:val="uk-UA"/>
              </w:rPr>
            </w:pPr>
            <w:r w:rsidRPr="00412C63">
              <w:rPr>
                <w:rFonts w:ascii="Times New Roman" w:hAnsi="Times New Roman" w:cs="Times New Roman"/>
                <w:lang w:val="uk-UA"/>
              </w:rPr>
              <w:t>591/2907/18</w:t>
            </w:r>
          </w:p>
          <w:p w:rsidR="00F12CE8" w:rsidRPr="00412C63" w:rsidRDefault="00F12CE8" w:rsidP="00263E87">
            <w:pPr>
              <w:jc w:val="both"/>
              <w:rPr>
                <w:rFonts w:ascii="Times New Roman" w:hAnsi="Times New Roman" w:cs="Times New Roman"/>
                <w:lang w:val="uk-UA"/>
              </w:rPr>
            </w:pPr>
            <w:r w:rsidRPr="00412C63">
              <w:rPr>
                <w:rFonts w:ascii="Times New Roman" w:hAnsi="Times New Roman" w:cs="Times New Roman"/>
                <w:lang w:val="uk-UA"/>
              </w:rPr>
              <w:t>2/591/268/19</w:t>
            </w:r>
          </w:p>
          <w:p w:rsidR="00F12CE8" w:rsidRPr="00412C63" w:rsidRDefault="00F12CE8" w:rsidP="00263E87">
            <w:pPr>
              <w:jc w:val="both"/>
              <w:rPr>
                <w:rFonts w:ascii="Times New Roman" w:hAnsi="Times New Roman" w:cs="Times New Roman"/>
                <w:lang w:val="uk-UA"/>
              </w:rPr>
            </w:pPr>
          </w:p>
        </w:tc>
        <w:tc>
          <w:tcPr>
            <w:tcW w:w="4677" w:type="dxa"/>
          </w:tcPr>
          <w:p w:rsidR="00F12CE8" w:rsidRPr="00412C63" w:rsidRDefault="00F12CE8" w:rsidP="00263E87">
            <w:pPr>
              <w:jc w:val="both"/>
              <w:rPr>
                <w:rFonts w:ascii="Times New Roman" w:hAnsi="Times New Roman" w:cs="Times New Roman"/>
                <w:lang w:val="uk-UA"/>
              </w:rPr>
            </w:pPr>
            <w:r w:rsidRPr="00412C63">
              <w:rPr>
                <w:rFonts w:ascii="Times New Roman" w:hAnsi="Times New Roman" w:cs="Times New Roman"/>
                <w:lang w:val="uk-UA"/>
              </w:rPr>
              <w:t>За позовом Свищ Максима до Департамента забезпечення ресурсних платежів Сумської міської ради, Управління «Центр надання адміністративних послуг у місті Суми Сумської міської ради» про зобов'язання вчинити ді</w:t>
            </w:r>
          </w:p>
        </w:tc>
        <w:tc>
          <w:tcPr>
            <w:tcW w:w="2269" w:type="dxa"/>
            <w:vAlign w:val="center"/>
          </w:tcPr>
          <w:p w:rsidR="00F12CE8" w:rsidRPr="00412C63" w:rsidRDefault="00B76D17" w:rsidP="00263E87">
            <w:pPr>
              <w:jc w:val="center"/>
              <w:rPr>
                <w:rFonts w:ascii="Times New Roman" w:hAnsi="Times New Roman" w:cs="Times New Roman"/>
                <w:lang w:val="uk-UA"/>
              </w:rPr>
            </w:pPr>
            <w:r>
              <w:rPr>
                <w:rFonts w:ascii="Times New Roman" w:hAnsi="Times New Roman" w:cs="Times New Roman"/>
                <w:lang w:val="uk-UA"/>
              </w:rPr>
              <w:t>Грищенко О.В.</w:t>
            </w:r>
            <w:r w:rsidR="00F12CE8" w:rsidRPr="00412C63">
              <w:rPr>
                <w:rFonts w:ascii="Times New Roman" w:hAnsi="Times New Roman" w:cs="Times New Roman"/>
                <w:lang w:val="uk-UA"/>
              </w:rPr>
              <w:t xml:space="preserve"> </w:t>
            </w:r>
          </w:p>
        </w:tc>
      </w:tr>
      <w:tr w:rsidR="00F12CE8" w:rsidRPr="00412C63" w:rsidTr="00F12CE8">
        <w:tc>
          <w:tcPr>
            <w:tcW w:w="993" w:type="dxa"/>
          </w:tcPr>
          <w:p w:rsidR="00F12CE8" w:rsidRPr="00412C63" w:rsidRDefault="00F12CE8" w:rsidP="00263E87">
            <w:pPr>
              <w:pStyle w:val="a4"/>
              <w:numPr>
                <w:ilvl w:val="0"/>
                <w:numId w:val="9"/>
              </w:numPr>
              <w:jc w:val="center"/>
              <w:rPr>
                <w:rFonts w:ascii="Times New Roman" w:hAnsi="Times New Roman" w:cs="Times New Roman"/>
                <w:lang w:val="uk-UA"/>
              </w:rPr>
            </w:pPr>
          </w:p>
        </w:tc>
        <w:tc>
          <w:tcPr>
            <w:tcW w:w="1701" w:type="dxa"/>
          </w:tcPr>
          <w:p w:rsidR="00F12CE8" w:rsidRPr="00412C63" w:rsidRDefault="00F12CE8" w:rsidP="00263E87">
            <w:pPr>
              <w:jc w:val="both"/>
              <w:rPr>
                <w:rFonts w:ascii="Times New Roman" w:hAnsi="Times New Roman" w:cs="Times New Roman"/>
                <w:lang w:val="uk-UA"/>
              </w:rPr>
            </w:pPr>
            <w:r w:rsidRPr="00412C63">
              <w:rPr>
                <w:rFonts w:ascii="Times New Roman" w:hAnsi="Times New Roman" w:cs="Times New Roman"/>
                <w:lang w:val="uk-UA"/>
              </w:rPr>
              <w:t>591/2158/18</w:t>
            </w:r>
          </w:p>
          <w:p w:rsidR="00F12CE8" w:rsidRPr="00412C63" w:rsidRDefault="00F12CE8" w:rsidP="00263E87">
            <w:pPr>
              <w:jc w:val="both"/>
              <w:rPr>
                <w:rFonts w:ascii="Times New Roman" w:hAnsi="Times New Roman" w:cs="Times New Roman"/>
                <w:lang w:val="uk-UA"/>
              </w:rPr>
            </w:pPr>
            <w:r w:rsidRPr="00412C63">
              <w:rPr>
                <w:rFonts w:ascii="Times New Roman" w:hAnsi="Times New Roman" w:cs="Times New Roman"/>
                <w:lang w:val="uk-UA"/>
              </w:rPr>
              <w:t>2/591/298/19</w:t>
            </w:r>
          </w:p>
          <w:p w:rsidR="00F12CE8" w:rsidRPr="00412C63" w:rsidRDefault="00F12CE8" w:rsidP="00263E87">
            <w:pPr>
              <w:jc w:val="both"/>
              <w:rPr>
                <w:rFonts w:ascii="Times New Roman" w:hAnsi="Times New Roman" w:cs="Times New Roman"/>
                <w:lang w:val="uk-UA"/>
              </w:rPr>
            </w:pPr>
          </w:p>
        </w:tc>
        <w:tc>
          <w:tcPr>
            <w:tcW w:w="4677" w:type="dxa"/>
          </w:tcPr>
          <w:p w:rsidR="00F12CE8" w:rsidRPr="00412C63" w:rsidRDefault="00F12CE8" w:rsidP="00263E87">
            <w:pPr>
              <w:jc w:val="both"/>
              <w:rPr>
                <w:rFonts w:ascii="Times New Roman" w:hAnsi="Times New Roman" w:cs="Times New Roman"/>
                <w:lang w:val="uk-UA"/>
              </w:rPr>
            </w:pPr>
            <w:r w:rsidRPr="00412C63">
              <w:rPr>
                <w:rFonts w:ascii="Times New Roman" w:hAnsi="Times New Roman" w:cs="Times New Roman"/>
                <w:lang w:val="uk-UA"/>
              </w:rPr>
              <w:t>За позовом Радченко Ольги Данилівни до Меншикова Павла Павловича про визнання особи такою, що втратила право користування житлом</w:t>
            </w:r>
          </w:p>
          <w:p w:rsidR="00F12CE8" w:rsidRPr="00412C63" w:rsidRDefault="00F12CE8" w:rsidP="00263E87">
            <w:pPr>
              <w:jc w:val="both"/>
              <w:rPr>
                <w:rFonts w:ascii="Times New Roman" w:hAnsi="Times New Roman" w:cs="Times New Roman"/>
                <w:lang w:val="uk-UA"/>
              </w:rPr>
            </w:pPr>
          </w:p>
        </w:tc>
        <w:tc>
          <w:tcPr>
            <w:tcW w:w="2269" w:type="dxa"/>
            <w:vAlign w:val="center"/>
          </w:tcPr>
          <w:p w:rsidR="00F12CE8" w:rsidRPr="00412C63" w:rsidRDefault="00B76D17" w:rsidP="00263E87">
            <w:pPr>
              <w:jc w:val="center"/>
              <w:rPr>
                <w:rFonts w:ascii="Times New Roman" w:hAnsi="Times New Roman" w:cs="Times New Roman"/>
                <w:lang w:val="uk-UA"/>
              </w:rPr>
            </w:pPr>
            <w:r>
              <w:rPr>
                <w:rFonts w:ascii="Times New Roman" w:hAnsi="Times New Roman" w:cs="Times New Roman"/>
                <w:lang w:val="uk-UA"/>
              </w:rPr>
              <w:t>Сидоренко А.П.</w:t>
            </w:r>
          </w:p>
        </w:tc>
      </w:tr>
      <w:tr w:rsidR="00F12CE8" w:rsidRPr="0054629A" w:rsidTr="00F12CE8">
        <w:tc>
          <w:tcPr>
            <w:tcW w:w="993" w:type="dxa"/>
          </w:tcPr>
          <w:p w:rsidR="00F12CE8" w:rsidRPr="00412C63" w:rsidRDefault="00F12CE8" w:rsidP="00263E87">
            <w:pPr>
              <w:pStyle w:val="a4"/>
              <w:numPr>
                <w:ilvl w:val="0"/>
                <w:numId w:val="9"/>
              </w:numPr>
              <w:jc w:val="center"/>
              <w:rPr>
                <w:rFonts w:ascii="Times New Roman" w:hAnsi="Times New Roman" w:cs="Times New Roman"/>
                <w:lang w:val="uk-UA"/>
              </w:rPr>
            </w:pPr>
          </w:p>
        </w:tc>
        <w:tc>
          <w:tcPr>
            <w:tcW w:w="1701" w:type="dxa"/>
          </w:tcPr>
          <w:p w:rsidR="00F12CE8" w:rsidRPr="00412C63" w:rsidRDefault="00F12CE8" w:rsidP="00263E87">
            <w:pPr>
              <w:jc w:val="both"/>
              <w:rPr>
                <w:rFonts w:ascii="Times New Roman" w:hAnsi="Times New Roman" w:cs="Times New Roman"/>
                <w:lang w:val="uk-UA"/>
              </w:rPr>
            </w:pPr>
            <w:r w:rsidRPr="00412C63">
              <w:rPr>
                <w:rFonts w:ascii="Times New Roman" w:hAnsi="Times New Roman" w:cs="Times New Roman"/>
                <w:lang w:val="uk-UA"/>
              </w:rPr>
              <w:t>591/3237/18</w:t>
            </w:r>
          </w:p>
          <w:p w:rsidR="00F12CE8" w:rsidRPr="00412C63" w:rsidRDefault="00F12CE8" w:rsidP="00263E87">
            <w:pPr>
              <w:jc w:val="both"/>
              <w:rPr>
                <w:rFonts w:ascii="Times New Roman" w:hAnsi="Times New Roman" w:cs="Times New Roman"/>
                <w:lang w:val="uk-UA"/>
              </w:rPr>
            </w:pPr>
            <w:r w:rsidRPr="00412C63">
              <w:rPr>
                <w:rFonts w:ascii="Times New Roman" w:hAnsi="Times New Roman" w:cs="Times New Roman"/>
                <w:lang w:val="uk-UA"/>
              </w:rPr>
              <w:t>2/591/300/19</w:t>
            </w:r>
          </w:p>
          <w:p w:rsidR="00F12CE8" w:rsidRPr="00412C63" w:rsidRDefault="00F12CE8" w:rsidP="00263E87">
            <w:pPr>
              <w:jc w:val="both"/>
              <w:rPr>
                <w:rFonts w:ascii="Times New Roman" w:hAnsi="Times New Roman" w:cs="Times New Roman"/>
                <w:lang w:val="uk-UA"/>
              </w:rPr>
            </w:pPr>
          </w:p>
        </w:tc>
        <w:tc>
          <w:tcPr>
            <w:tcW w:w="4677" w:type="dxa"/>
          </w:tcPr>
          <w:p w:rsidR="00F12CE8" w:rsidRPr="00412C63" w:rsidRDefault="00F12CE8" w:rsidP="00263E87">
            <w:pPr>
              <w:jc w:val="both"/>
              <w:rPr>
                <w:rFonts w:ascii="Times New Roman" w:hAnsi="Times New Roman" w:cs="Times New Roman"/>
                <w:lang w:val="uk-UA"/>
              </w:rPr>
            </w:pPr>
            <w:r w:rsidRPr="00412C63">
              <w:rPr>
                <w:rFonts w:ascii="Times New Roman" w:hAnsi="Times New Roman" w:cs="Times New Roman"/>
                <w:lang w:val="uk-UA"/>
              </w:rPr>
              <w:t>За позовом Шумакової Рози Опанасівни до Шумакова Кирила Миколайовича, третя особа: Сумська міська державна нотаріальна контора, про усунення від права на спадкування за законом</w:t>
            </w:r>
          </w:p>
        </w:tc>
        <w:tc>
          <w:tcPr>
            <w:tcW w:w="2269" w:type="dxa"/>
            <w:vAlign w:val="center"/>
          </w:tcPr>
          <w:p w:rsidR="00F12CE8" w:rsidRPr="00412C63" w:rsidRDefault="00B76D17" w:rsidP="00263E87">
            <w:pPr>
              <w:jc w:val="center"/>
              <w:rPr>
                <w:rFonts w:ascii="Times New Roman" w:hAnsi="Times New Roman" w:cs="Times New Roman"/>
                <w:lang w:val="uk-UA"/>
              </w:rPr>
            </w:pPr>
            <w:r>
              <w:rPr>
                <w:rFonts w:ascii="Times New Roman" w:hAnsi="Times New Roman" w:cs="Times New Roman"/>
                <w:lang w:val="uk-UA"/>
              </w:rPr>
              <w:t>Клименко А.Я.</w:t>
            </w:r>
          </w:p>
        </w:tc>
      </w:tr>
      <w:tr w:rsidR="00F12CE8" w:rsidRPr="00412C63" w:rsidTr="00F12CE8">
        <w:tc>
          <w:tcPr>
            <w:tcW w:w="993" w:type="dxa"/>
          </w:tcPr>
          <w:p w:rsidR="00F12CE8" w:rsidRPr="00412C63" w:rsidRDefault="00F12CE8" w:rsidP="00263E87">
            <w:pPr>
              <w:pStyle w:val="a4"/>
              <w:numPr>
                <w:ilvl w:val="0"/>
                <w:numId w:val="9"/>
              </w:numPr>
              <w:jc w:val="center"/>
              <w:rPr>
                <w:rFonts w:ascii="Times New Roman" w:hAnsi="Times New Roman" w:cs="Times New Roman"/>
                <w:lang w:val="uk-UA"/>
              </w:rPr>
            </w:pPr>
          </w:p>
        </w:tc>
        <w:tc>
          <w:tcPr>
            <w:tcW w:w="1701" w:type="dxa"/>
          </w:tcPr>
          <w:p w:rsidR="00F12CE8" w:rsidRPr="00412C63" w:rsidRDefault="00F12CE8" w:rsidP="00263E87">
            <w:pPr>
              <w:jc w:val="both"/>
              <w:rPr>
                <w:rFonts w:ascii="Times New Roman" w:hAnsi="Times New Roman" w:cs="Times New Roman"/>
                <w:lang w:val="uk-UA"/>
              </w:rPr>
            </w:pPr>
            <w:r w:rsidRPr="00412C63">
              <w:rPr>
                <w:rFonts w:ascii="Times New Roman" w:hAnsi="Times New Roman" w:cs="Times New Roman"/>
                <w:lang w:val="uk-UA"/>
              </w:rPr>
              <w:t>591/3295/18</w:t>
            </w:r>
          </w:p>
          <w:p w:rsidR="00F12CE8" w:rsidRPr="00412C63" w:rsidRDefault="00F12CE8" w:rsidP="00263E87">
            <w:pPr>
              <w:jc w:val="both"/>
              <w:rPr>
                <w:rFonts w:ascii="Times New Roman" w:hAnsi="Times New Roman" w:cs="Times New Roman"/>
                <w:lang w:val="uk-UA"/>
              </w:rPr>
            </w:pPr>
            <w:r w:rsidRPr="00412C63">
              <w:rPr>
                <w:rFonts w:ascii="Times New Roman" w:hAnsi="Times New Roman" w:cs="Times New Roman"/>
                <w:lang w:val="uk-UA"/>
              </w:rPr>
              <w:lastRenderedPageBreak/>
              <w:t>2/591/305/19</w:t>
            </w:r>
          </w:p>
          <w:p w:rsidR="00F12CE8" w:rsidRPr="00412C63" w:rsidRDefault="00F12CE8" w:rsidP="00263E87">
            <w:pPr>
              <w:jc w:val="both"/>
              <w:rPr>
                <w:rFonts w:ascii="Times New Roman" w:hAnsi="Times New Roman" w:cs="Times New Roman"/>
                <w:lang w:val="uk-UA"/>
              </w:rPr>
            </w:pPr>
          </w:p>
        </w:tc>
        <w:tc>
          <w:tcPr>
            <w:tcW w:w="4677" w:type="dxa"/>
          </w:tcPr>
          <w:p w:rsidR="00F12CE8" w:rsidRPr="00412C63" w:rsidRDefault="00F12CE8" w:rsidP="00263E87">
            <w:pPr>
              <w:jc w:val="both"/>
              <w:rPr>
                <w:rFonts w:ascii="Times New Roman" w:hAnsi="Times New Roman" w:cs="Times New Roman"/>
                <w:lang w:val="uk-UA"/>
              </w:rPr>
            </w:pPr>
            <w:r w:rsidRPr="00412C63">
              <w:rPr>
                <w:rFonts w:ascii="Times New Roman" w:hAnsi="Times New Roman" w:cs="Times New Roman"/>
                <w:lang w:val="uk-UA"/>
              </w:rPr>
              <w:lastRenderedPageBreak/>
              <w:t xml:space="preserve">За позовом Комунального підприємства </w:t>
            </w:r>
            <w:r w:rsidRPr="00412C63">
              <w:rPr>
                <w:rFonts w:ascii="Times New Roman" w:hAnsi="Times New Roman" w:cs="Times New Roman"/>
                <w:lang w:val="uk-UA"/>
              </w:rPr>
              <w:lastRenderedPageBreak/>
              <w:t>«Сумитеплоенргоцентраль» Сумської міської ради до Соколенко Людмили Федорівни, Соколенко Віри Леонідівни про стягнення боргу</w:t>
            </w:r>
          </w:p>
        </w:tc>
        <w:tc>
          <w:tcPr>
            <w:tcW w:w="2269" w:type="dxa"/>
            <w:vAlign w:val="center"/>
          </w:tcPr>
          <w:p w:rsidR="00F12CE8" w:rsidRPr="00412C63" w:rsidRDefault="00B76D17" w:rsidP="00263E87">
            <w:pPr>
              <w:jc w:val="center"/>
              <w:rPr>
                <w:rFonts w:ascii="Times New Roman" w:hAnsi="Times New Roman" w:cs="Times New Roman"/>
                <w:lang w:val="uk-UA"/>
              </w:rPr>
            </w:pPr>
            <w:r>
              <w:rPr>
                <w:rFonts w:ascii="Times New Roman" w:hAnsi="Times New Roman" w:cs="Times New Roman"/>
                <w:lang w:val="uk-UA"/>
              </w:rPr>
              <w:lastRenderedPageBreak/>
              <w:t>Шелєхова Г.В.</w:t>
            </w:r>
          </w:p>
        </w:tc>
      </w:tr>
      <w:tr w:rsidR="00544E89" w:rsidRPr="00412C63" w:rsidTr="00544E89">
        <w:tc>
          <w:tcPr>
            <w:tcW w:w="993" w:type="dxa"/>
          </w:tcPr>
          <w:p w:rsidR="00544E89" w:rsidRPr="00412C63" w:rsidRDefault="00544E89" w:rsidP="00544E89">
            <w:pPr>
              <w:pStyle w:val="a4"/>
              <w:numPr>
                <w:ilvl w:val="0"/>
                <w:numId w:val="9"/>
              </w:numPr>
              <w:jc w:val="center"/>
              <w:rPr>
                <w:rFonts w:ascii="Times New Roman" w:hAnsi="Times New Roman" w:cs="Times New Roman"/>
                <w:lang w:val="uk-UA"/>
              </w:rPr>
            </w:pPr>
          </w:p>
        </w:tc>
        <w:tc>
          <w:tcPr>
            <w:tcW w:w="1701"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591/3353/18</w:t>
            </w:r>
          </w:p>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2/591/313/19</w:t>
            </w:r>
          </w:p>
          <w:p w:rsidR="00544E89" w:rsidRPr="00412C63" w:rsidRDefault="00544E89" w:rsidP="00544E89">
            <w:pPr>
              <w:jc w:val="both"/>
              <w:rPr>
                <w:rFonts w:ascii="Times New Roman" w:hAnsi="Times New Roman" w:cs="Times New Roman"/>
                <w:lang w:val="uk-UA"/>
              </w:rPr>
            </w:pPr>
          </w:p>
        </w:tc>
        <w:tc>
          <w:tcPr>
            <w:tcW w:w="4677"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За позовом Міщенка Олександра Григоровича до Дубченко Оксани  Григорівни, про визнання права власності на ½ частину житлового будинку з господарськими будівлями і спорудами в порядку спадкування</w:t>
            </w:r>
          </w:p>
        </w:tc>
        <w:tc>
          <w:tcPr>
            <w:tcW w:w="2269" w:type="dxa"/>
          </w:tcPr>
          <w:p w:rsidR="00544E89" w:rsidRPr="00477376" w:rsidRDefault="00544E89" w:rsidP="00544E89">
            <w:pPr>
              <w:jc w:val="both"/>
              <w:rPr>
                <w:rFonts w:ascii="Times New Roman" w:hAnsi="Times New Roman" w:cs="Times New Roman"/>
                <w:sz w:val="24"/>
                <w:szCs w:val="24"/>
                <w:lang w:val="uk-UA"/>
              </w:rPr>
            </w:pPr>
            <w:r>
              <w:rPr>
                <w:rFonts w:ascii="Times New Roman" w:hAnsi="Times New Roman" w:cs="Times New Roman"/>
                <w:sz w:val="24"/>
                <w:szCs w:val="24"/>
                <w:lang w:val="uk-UA"/>
              </w:rPr>
              <w:t>Клименко</w:t>
            </w:r>
            <w:r w:rsidR="003E3594">
              <w:rPr>
                <w:rFonts w:ascii="Times New Roman" w:hAnsi="Times New Roman" w:cs="Times New Roman"/>
                <w:sz w:val="24"/>
                <w:szCs w:val="24"/>
                <w:lang w:val="uk-UA"/>
              </w:rPr>
              <w:t> А.Я.</w:t>
            </w:r>
          </w:p>
        </w:tc>
      </w:tr>
      <w:tr w:rsidR="00544E89" w:rsidRPr="00412C63" w:rsidTr="00544E89">
        <w:tc>
          <w:tcPr>
            <w:tcW w:w="993" w:type="dxa"/>
          </w:tcPr>
          <w:p w:rsidR="00544E89" w:rsidRPr="00412C63" w:rsidRDefault="00544E89" w:rsidP="00544E89">
            <w:pPr>
              <w:pStyle w:val="a4"/>
              <w:numPr>
                <w:ilvl w:val="0"/>
                <w:numId w:val="9"/>
              </w:numPr>
              <w:jc w:val="center"/>
              <w:rPr>
                <w:rFonts w:ascii="Times New Roman" w:hAnsi="Times New Roman" w:cs="Times New Roman"/>
                <w:lang w:val="uk-UA"/>
              </w:rPr>
            </w:pPr>
          </w:p>
        </w:tc>
        <w:tc>
          <w:tcPr>
            <w:tcW w:w="1701"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591/3455/18</w:t>
            </w:r>
          </w:p>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2/591/324/19</w:t>
            </w:r>
          </w:p>
          <w:p w:rsidR="00544E89" w:rsidRPr="00412C63" w:rsidRDefault="00544E89" w:rsidP="00544E89">
            <w:pPr>
              <w:jc w:val="both"/>
              <w:rPr>
                <w:rFonts w:ascii="Times New Roman" w:hAnsi="Times New Roman" w:cs="Times New Roman"/>
                <w:lang w:val="uk-UA"/>
              </w:rPr>
            </w:pPr>
          </w:p>
        </w:tc>
        <w:tc>
          <w:tcPr>
            <w:tcW w:w="4677"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За позовом Соболя Віталія Анатолійовича до Соболь Ірини Федорівни, Ленди Олени Юріївни про визнання угоди фіктивною</w:t>
            </w:r>
          </w:p>
        </w:tc>
        <w:tc>
          <w:tcPr>
            <w:tcW w:w="2269" w:type="dxa"/>
          </w:tcPr>
          <w:p w:rsidR="00544E89" w:rsidRDefault="00544E89" w:rsidP="00544E89">
            <w:r>
              <w:rPr>
                <w:rFonts w:ascii="Times New Roman" w:hAnsi="Times New Roman" w:cs="Times New Roman"/>
                <w:sz w:val="24"/>
                <w:szCs w:val="24"/>
                <w:lang w:val="uk-UA"/>
              </w:rPr>
              <w:t>Клименко</w:t>
            </w:r>
            <w:r w:rsidR="003E3594">
              <w:rPr>
                <w:rFonts w:ascii="Times New Roman" w:hAnsi="Times New Roman" w:cs="Times New Roman"/>
                <w:sz w:val="24"/>
                <w:szCs w:val="24"/>
                <w:lang w:val="uk-UA"/>
              </w:rPr>
              <w:t xml:space="preserve"> А.Я.</w:t>
            </w:r>
          </w:p>
        </w:tc>
      </w:tr>
      <w:tr w:rsidR="00544E89" w:rsidRPr="0054629A" w:rsidTr="00544E89">
        <w:tc>
          <w:tcPr>
            <w:tcW w:w="993" w:type="dxa"/>
          </w:tcPr>
          <w:p w:rsidR="00544E89" w:rsidRPr="00412C63" w:rsidRDefault="00544E89" w:rsidP="00544E89">
            <w:pPr>
              <w:pStyle w:val="a4"/>
              <w:numPr>
                <w:ilvl w:val="0"/>
                <w:numId w:val="9"/>
              </w:numPr>
              <w:jc w:val="center"/>
              <w:rPr>
                <w:rFonts w:ascii="Times New Roman" w:hAnsi="Times New Roman" w:cs="Times New Roman"/>
                <w:lang w:val="uk-UA"/>
              </w:rPr>
            </w:pPr>
          </w:p>
        </w:tc>
        <w:tc>
          <w:tcPr>
            <w:tcW w:w="1701"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591/3474/18</w:t>
            </w:r>
          </w:p>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2/591/328/19</w:t>
            </w:r>
          </w:p>
          <w:p w:rsidR="00544E89" w:rsidRPr="00412C63" w:rsidRDefault="00544E89" w:rsidP="00544E89">
            <w:pPr>
              <w:jc w:val="both"/>
              <w:rPr>
                <w:rFonts w:ascii="Times New Roman" w:hAnsi="Times New Roman" w:cs="Times New Roman"/>
                <w:lang w:val="uk-UA"/>
              </w:rPr>
            </w:pPr>
          </w:p>
        </w:tc>
        <w:tc>
          <w:tcPr>
            <w:tcW w:w="4677"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За позовом Мокренко Катерини Володимирівни до Мокренка Олександра Володимировича, третя особа: Кулик Олена Олександрівна про вселення</w:t>
            </w:r>
          </w:p>
        </w:tc>
        <w:tc>
          <w:tcPr>
            <w:tcW w:w="2269" w:type="dxa"/>
          </w:tcPr>
          <w:p w:rsidR="00544E89" w:rsidRDefault="00544E89" w:rsidP="00544E89">
            <w:r>
              <w:rPr>
                <w:rFonts w:ascii="Times New Roman" w:hAnsi="Times New Roman" w:cs="Times New Roman"/>
                <w:sz w:val="24"/>
                <w:szCs w:val="24"/>
                <w:lang w:val="uk-UA"/>
              </w:rPr>
              <w:t>Клименко</w:t>
            </w:r>
            <w:r w:rsidR="003E3594">
              <w:rPr>
                <w:rFonts w:ascii="Times New Roman" w:hAnsi="Times New Roman" w:cs="Times New Roman"/>
                <w:sz w:val="24"/>
                <w:szCs w:val="24"/>
                <w:lang w:val="uk-UA"/>
              </w:rPr>
              <w:t> А.Я.</w:t>
            </w:r>
          </w:p>
        </w:tc>
      </w:tr>
      <w:tr w:rsidR="00544E89" w:rsidRPr="00412C63" w:rsidTr="00544E89">
        <w:tc>
          <w:tcPr>
            <w:tcW w:w="993" w:type="dxa"/>
          </w:tcPr>
          <w:p w:rsidR="00544E89" w:rsidRPr="00412C63" w:rsidRDefault="00544E89" w:rsidP="00544E89">
            <w:pPr>
              <w:pStyle w:val="a4"/>
              <w:numPr>
                <w:ilvl w:val="0"/>
                <w:numId w:val="9"/>
              </w:numPr>
              <w:jc w:val="center"/>
              <w:rPr>
                <w:rFonts w:ascii="Times New Roman" w:hAnsi="Times New Roman" w:cs="Times New Roman"/>
                <w:lang w:val="uk-UA"/>
              </w:rPr>
            </w:pPr>
          </w:p>
        </w:tc>
        <w:tc>
          <w:tcPr>
            <w:tcW w:w="1701"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591/3620/18</w:t>
            </w:r>
          </w:p>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2/591/339/19</w:t>
            </w:r>
          </w:p>
          <w:p w:rsidR="00544E89" w:rsidRPr="00412C63" w:rsidRDefault="00544E89" w:rsidP="00544E89">
            <w:pPr>
              <w:jc w:val="both"/>
              <w:rPr>
                <w:rFonts w:ascii="Times New Roman" w:hAnsi="Times New Roman" w:cs="Times New Roman"/>
                <w:lang w:val="uk-UA"/>
              </w:rPr>
            </w:pPr>
          </w:p>
        </w:tc>
        <w:tc>
          <w:tcPr>
            <w:tcW w:w="4677"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За позовом Білоцерковець Рімми Василівни до Захарченка Романа Миколайовича про встановлення факту проживання  однією сім’єю без реєстрації шлюбу та визнання автомобіля об’єктом права спільної  сумісної власност</w:t>
            </w:r>
          </w:p>
        </w:tc>
        <w:tc>
          <w:tcPr>
            <w:tcW w:w="2269" w:type="dxa"/>
          </w:tcPr>
          <w:p w:rsidR="00544E89" w:rsidRDefault="00544E89" w:rsidP="00544E89">
            <w:r>
              <w:rPr>
                <w:rFonts w:ascii="Times New Roman" w:hAnsi="Times New Roman" w:cs="Times New Roman"/>
                <w:sz w:val="24"/>
                <w:szCs w:val="24"/>
                <w:lang w:val="uk-UA"/>
              </w:rPr>
              <w:t>Грищенко</w:t>
            </w:r>
            <w:r w:rsidR="003E3594">
              <w:rPr>
                <w:rFonts w:ascii="Times New Roman" w:hAnsi="Times New Roman" w:cs="Times New Roman"/>
                <w:sz w:val="24"/>
                <w:szCs w:val="24"/>
                <w:lang w:val="uk-UA"/>
              </w:rPr>
              <w:t> О.В.</w:t>
            </w:r>
          </w:p>
        </w:tc>
      </w:tr>
      <w:tr w:rsidR="00544E89" w:rsidRPr="00412C63" w:rsidTr="00544E89">
        <w:tc>
          <w:tcPr>
            <w:tcW w:w="993" w:type="dxa"/>
          </w:tcPr>
          <w:p w:rsidR="00544E89" w:rsidRPr="00412C63" w:rsidRDefault="00544E89" w:rsidP="00544E89">
            <w:pPr>
              <w:pStyle w:val="a4"/>
              <w:numPr>
                <w:ilvl w:val="0"/>
                <w:numId w:val="9"/>
              </w:numPr>
              <w:jc w:val="center"/>
              <w:rPr>
                <w:rFonts w:ascii="Times New Roman" w:hAnsi="Times New Roman" w:cs="Times New Roman"/>
                <w:lang w:val="uk-UA"/>
              </w:rPr>
            </w:pPr>
          </w:p>
        </w:tc>
        <w:tc>
          <w:tcPr>
            <w:tcW w:w="1701"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591/3653/18</w:t>
            </w:r>
          </w:p>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2/591/344/19</w:t>
            </w:r>
          </w:p>
          <w:p w:rsidR="00544E89" w:rsidRPr="00412C63" w:rsidRDefault="00544E89" w:rsidP="00544E89">
            <w:pPr>
              <w:jc w:val="both"/>
              <w:rPr>
                <w:rFonts w:ascii="Times New Roman" w:hAnsi="Times New Roman" w:cs="Times New Roman"/>
                <w:lang w:val="uk-UA"/>
              </w:rPr>
            </w:pPr>
          </w:p>
        </w:tc>
        <w:tc>
          <w:tcPr>
            <w:tcW w:w="4677"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За позовом Криводуд Тетяни Олександрівни до Публічного акціонерного товариства по газопостачанню та газифікації «Сумигаз» про визнання рішення незаконним</w:t>
            </w:r>
          </w:p>
        </w:tc>
        <w:tc>
          <w:tcPr>
            <w:tcW w:w="2269" w:type="dxa"/>
          </w:tcPr>
          <w:p w:rsidR="00544E89" w:rsidRDefault="00544E89" w:rsidP="00544E89">
            <w:r>
              <w:rPr>
                <w:rFonts w:ascii="Times New Roman" w:hAnsi="Times New Roman" w:cs="Times New Roman"/>
                <w:sz w:val="24"/>
                <w:szCs w:val="24"/>
                <w:lang w:val="uk-UA"/>
              </w:rPr>
              <w:t>Сидоренко</w:t>
            </w:r>
            <w:r w:rsidR="003E3594">
              <w:rPr>
                <w:rFonts w:ascii="Times New Roman" w:hAnsi="Times New Roman" w:cs="Times New Roman"/>
                <w:sz w:val="24"/>
                <w:szCs w:val="24"/>
                <w:lang w:val="uk-UA"/>
              </w:rPr>
              <w:t> А.П.</w:t>
            </w:r>
          </w:p>
        </w:tc>
      </w:tr>
      <w:tr w:rsidR="00544E89" w:rsidRPr="0054629A" w:rsidTr="00544E89">
        <w:tc>
          <w:tcPr>
            <w:tcW w:w="993" w:type="dxa"/>
          </w:tcPr>
          <w:p w:rsidR="00544E89" w:rsidRPr="00412C63" w:rsidRDefault="00544E89" w:rsidP="00544E89">
            <w:pPr>
              <w:pStyle w:val="a4"/>
              <w:numPr>
                <w:ilvl w:val="0"/>
                <w:numId w:val="9"/>
              </w:numPr>
              <w:jc w:val="center"/>
              <w:rPr>
                <w:rFonts w:ascii="Times New Roman" w:hAnsi="Times New Roman" w:cs="Times New Roman"/>
                <w:lang w:val="uk-UA"/>
              </w:rPr>
            </w:pPr>
          </w:p>
        </w:tc>
        <w:tc>
          <w:tcPr>
            <w:tcW w:w="1701"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591/3817/18</w:t>
            </w:r>
          </w:p>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2/591/358/19</w:t>
            </w:r>
          </w:p>
          <w:p w:rsidR="00544E89" w:rsidRPr="00412C63" w:rsidRDefault="00544E89" w:rsidP="00544E89">
            <w:pPr>
              <w:jc w:val="both"/>
              <w:rPr>
                <w:rFonts w:ascii="Times New Roman" w:hAnsi="Times New Roman" w:cs="Times New Roman"/>
                <w:lang w:val="uk-UA"/>
              </w:rPr>
            </w:pPr>
          </w:p>
        </w:tc>
        <w:tc>
          <w:tcPr>
            <w:tcW w:w="4677"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За позовом Велітченко Марини Віталіївни до Сумської міської ради, Департаменту забезпечення ресурсних платежів Сумської міської ради, треті особи: Трошечко Андрій Володимирович, Кнуренко Андрій Миколайович, про визнання незаконним та скасування розпорядження Управління обліку, розподілу та приватизації житла Сумської міської ради</w:t>
            </w:r>
          </w:p>
        </w:tc>
        <w:tc>
          <w:tcPr>
            <w:tcW w:w="2269" w:type="dxa"/>
          </w:tcPr>
          <w:p w:rsidR="00544E89" w:rsidRDefault="00544E89" w:rsidP="00544E89">
            <w:r>
              <w:rPr>
                <w:rFonts w:ascii="Times New Roman" w:hAnsi="Times New Roman" w:cs="Times New Roman"/>
                <w:sz w:val="24"/>
                <w:szCs w:val="24"/>
                <w:lang w:val="uk-UA"/>
              </w:rPr>
              <w:t>Сидоренко</w:t>
            </w:r>
            <w:r w:rsidR="003E3594">
              <w:rPr>
                <w:rFonts w:ascii="Times New Roman" w:hAnsi="Times New Roman" w:cs="Times New Roman"/>
                <w:sz w:val="24"/>
                <w:szCs w:val="24"/>
                <w:lang w:val="uk-UA"/>
              </w:rPr>
              <w:t> А.П.</w:t>
            </w:r>
          </w:p>
        </w:tc>
      </w:tr>
      <w:tr w:rsidR="00544E89" w:rsidRPr="00412C63" w:rsidTr="00544E89">
        <w:tc>
          <w:tcPr>
            <w:tcW w:w="993" w:type="dxa"/>
          </w:tcPr>
          <w:p w:rsidR="00544E89" w:rsidRPr="00412C63" w:rsidRDefault="00544E89" w:rsidP="00544E89">
            <w:pPr>
              <w:pStyle w:val="a4"/>
              <w:numPr>
                <w:ilvl w:val="0"/>
                <w:numId w:val="9"/>
              </w:numPr>
              <w:jc w:val="center"/>
              <w:rPr>
                <w:rFonts w:ascii="Times New Roman" w:hAnsi="Times New Roman" w:cs="Times New Roman"/>
                <w:lang w:val="uk-UA"/>
              </w:rPr>
            </w:pPr>
          </w:p>
        </w:tc>
        <w:tc>
          <w:tcPr>
            <w:tcW w:w="1701"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591/3829/18</w:t>
            </w:r>
          </w:p>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2/591/359/19</w:t>
            </w:r>
          </w:p>
          <w:p w:rsidR="00544E89" w:rsidRPr="00412C63" w:rsidRDefault="00544E89" w:rsidP="00544E89">
            <w:pPr>
              <w:jc w:val="both"/>
              <w:rPr>
                <w:rFonts w:ascii="Times New Roman" w:hAnsi="Times New Roman" w:cs="Times New Roman"/>
                <w:lang w:val="uk-UA"/>
              </w:rPr>
            </w:pPr>
          </w:p>
        </w:tc>
        <w:tc>
          <w:tcPr>
            <w:tcW w:w="4677"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За позовом  Бахлул Рамі до Сумського державного університету, треті особи: Державна організація «Центр тестування професійної компетентності фахівців з вищою освітою напрямів підготовки «Медицина» і «Фармація» при Міністерстві охорони здоров’я України, Міністерство охорони здоров’я України, Управління Державної міграційної служби України у Сумській області  про скасування наказу  та зобов’язання вчинити дії</w:t>
            </w:r>
          </w:p>
        </w:tc>
        <w:tc>
          <w:tcPr>
            <w:tcW w:w="2269" w:type="dxa"/>
          </w:tcPr>
          <w:p w:rsidR="00544E89" w:rsidRDefault="00544E89" w:rsidP="00544E89">
            <w:r>
              <w:rPr>
                <w:rFonts w:ascii="Times New Roman" w:hAnsi="Times New Roman" w:cs="Times New Roman"/>
                <w:sz w:val="24"/>
                <w:szCs w:val="24"/>
                <w:lang w:val="uk-UA"/>
              </w:rPr>
              <w:t>Сидоренко</w:t>
            </w:r>
            <w:r w:rsidR="003E3594">
              <w:rPr>
                <w:rFonts w:ascii="Times New Roman" w:hAnsi="Times New Roman" w:cs="Times New Roman"/>
                <w:sz w:val="24"/>
                <w:szCs w:val="24"/>
                <w:lang w:val="uk-UA"/>
              </w:rPr>
              <w:t> А.П.</w:t>
            </w:r>
          </w:p>
        </w:tc>
      </w:tr>
      <w:tr w:rsidR="00544E89" w:rsidRPr="00412C63" w:rsidTr="00544E89">
        <w:tc>
          <w:tcPr>
            <w:tcW w:w="993" w:type="dxa"/>
          </w:tcPr>
          <w:p w:rsidR="00544E89" w:rsidRPr="00412C63" w:rsidRDefault="00544E89" w:rsidP="00544E89">
            <w:pPr>
              <w:pStyle w:val="a4"/>
              <w:numPr>
                <w:ilvl w:val="0"/>
                <w:numId w:val="9"/>
              </w:numPr>
              <w:jc w:val="center"/>
              <w:rPr>
                <w:rFonts w:ascii="Times New Roman" w:hAnsi="Times New Roman" w:cs="Times New Roman"/>
                <w:lang w:val="uk-UA"/>
              </w:rPr>
            </w:pPr>
          </w:p>
        </w:tc>
        <w:tc>
          <w:tcPr>
            <w:tcW w:w="1701"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591/3875/18</w:t>
            </w:r>
          </w:p>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2/591/367/19</w:t>
            </w:r>
          </w:p>
          <w:p w:rsidR="00544E89" w:rsidRPr="00412C63" w:rsidRDefault="00544E89" w:rsidP="00544E89">
            <w:pPr>
              <w:jc w:val="both"/>
              <w:rPr>
                <w:rFonts w:ascii="Times New Roman" w:hAnsi="Times New Roman" w:cs="Times New Roman"/>
                <w:lang w:val="uk-UA"/>
              </w:rPr>
            </w:pPr>
          </w:p>
        </w:tc>
        <w:tc>
          <w:tcPr>
            <w:tcW w:w="4677"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За позовом Заїка Анатолія Михайловича до Заїка Наталії Павлівни, Заїка Матвія Анатолійовича, третя особа: служба у справах дітей Сумської міської ради, про зобов’язання не чинити перешкод в управлінні та користуванні нерухомим майном дитини</w:t>
            </w:r>
          </w:p>
        </w:tc>
        <w:tc>
          <w:tcPr>
            <w:tcW w:w="2269" w:type="dxa"/>
          </w:tcPr>
          <w:p w:rsidR="00544E89" w:rsidRDefault="00544E89" w:rsidP="00544E89">
            <w:r>
              <w:rPr>
                <w:rFonts w:ascii="Times New Roman" w:hAnsi="Times New Roman" w:cs="Times New Roman"/>
                <w:sz w:val="24"/>
                <w:szCs w:val="24"/>
                <w:lang w:val="uk-UA"/>
              </w:rPr>
              <w:t>Шелєхова</w:t>
            </w:r>
            <w:r w:rsidR="003E3594">
              <w:rPr>
                <w:rFonts w:ascii="Times New Roman" w:hAnsi="Times New Roman" w:cs="Times New Roman"/>
                <w:sz w:val="24"/>
                <w:szCs w:val="24"/>
                <w:lang w:val="uk-UA"/>
              </w:rPr>
              <w:t> Г.В.</w:t>
            </w:r>
          </w:p>
        </w:tc>
      </w:tr>
      <w:tr w:rsidR="00544E89" w:rsidRPr="00412C63" w:rsidTr="00544E89">
        <w:tc>
          <w:tcPr>
            <w:tcW w:w="993" w:type="dxa"/>
          </w:tcPr>
          <w:p w:rsidR="00544E89" w:rsidRPr="00412C63" w:rsidRDefault="00544E89" w:rsidP="00544E89">
            <w:pPr>
              <w:pStyle w:val="a4"/>
              <w:numPr>
                <w:ilvl w:val="0"/>
                <w:numId w:val="9"/>
              </w:numPr>
              <w:jc w:val="center"/>
              <w:rPr>
                <w:rFonts w:ascii="Times New Roman" w:hAnsi="Times New Roman" w:cs="Times New Roman"/>
                <w:lang w:val="uk-UA"/>
              </w:rPr>
            </w:pPr>
          </w:p>
        </w:tc>
        <w:tc>
          <w:tcPr>
            <w:tcW w:w="1701"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591/3908/18</w:t>
            </w:r>
          </w:p>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2/591/369/19</w:t>
            </w:r>
          </w:p>
          <w:p w:rsidR="00544E89" w:rsidRPr="00412C63" w:rsidRDefault="00544E89" w:rsidP="00544E89">
            <w:pPr>
              <w:jc w:val="both"/>
              <w:rPr>
                <w:rFonts w:ascii="Times New Roman" w:hAnsi="Times New Roman" w:cs="Times New Roman"/>
                <w:lang w:val="uk-UA"/>
              </w:rPr>
            </w:pPr>
          </w:p>
        </w:tc>
        <w:tc>
          <w:tcPr>
            <w:tcW w:w="4677"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 xml:space="preserve">За позовом Охоненка Олександра Миколайовича, Охоненка Артема Миколайовича до Сумської міської ради, третя </w:t>
            </w:r>
            <w:r w:rsidRPr="00412C63">
              <w:rPr>
                <w:rFonts w:ascii="Times New Roman" w:hAnsi="Times New Roman" w:cs="Times New Roman"/>
                <w:lang w:val="uk-UA"/>
              </w:rPr>
              <w:lastRenderedPageBreak/>
              <w:t>особа: Сумська державна нотаріальна контора Головного територіального управління юстиції у Сумській області, Охоненко Галина Олександрівна, про визнання права власності на спадкове майно у порядку спадкування за законом на ½ частину спадкового майна кожному</w:t>
            </w:r>
          </w:p>
        </w:tc>
        <w:tc>
          <w:tcPr>
            <w:tcW w:w="2269" w:type="dxa"/>
          </w:tcPr>
          <w:p w:rsidR="00544E89" w:rsidRDefault="00544E89" w:rsidP="00544E89">
            <w:r>
              <w:rPr>
                <w:rFonts w:ascii="Times New Roman" w:hAnsi="Times New Roman" w:cs="Times New Roman"/>
                <w:sz w:val="24"/>
                <w:szCs w:val="24"/>
                <w:lang w:val="uk-UA"/>
              </w:rPr>
              <w:lastRenderedPageBreak/>
              <w:t>Грищенко</w:t>
            </w:r>
            <w:r w:rsidR="003E3594">
              <w:rPr>
                <w:rFonts w:ascii="Times New Roman" w:hAnsi="Times New Roman" w:cs="Times New Roman"/>
                <w:sz w:val="24"/>
                <w:szCs w:val="24"/>
                <w:lang w:val="uk-UA"/>
              </w:rPr>
              <w:t> О.В.</w:t>
            </w:r>
          </w:p>
        </w:tc>
      </w:tr>
      <w:tr w:rsidR="00544E89" w:rsidRPr="00412C63" w:rsidTr="00544E89">
        <w:tc>
          <w:tcPr>
            <w:tcW w:w="993" w:type="dxa"/>
          </w:tcPr>
          <w:p w:rsidR="00544E89" w:rsidRPr="00412C63" w:rsidRDefault="00544E89" w:rsidP="00544E89">
            <w:pPr>
              <w:pStyle w:val="a4"/>
              <w:numPr>
                <w:ilvl w:val="0"/>
                <w:numId w:val="9"/>
              </w:numPr>
              <w:jc w:val="center"/>
              <w:rPr>
                <w:rFonts w:ascii="Times New Roman" w:hAnsi="Times New Roman" w:cs="Times New Roman"/>
                <w:lang w:val="uk-UA"/>
              </w:rPr>
            </w:pPr>
          </w:p>
        </w:tc>
        <w:tc>
          <w:tcPr>
            <w:tcW w:w="1701"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591/3934/18</w:t>
            </w:r>
          </w:p>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2/591/377/19</w:t>
            </w:r>
          </w:p>
          <w:p w:rsidR="00544E89" w:rsidRPr="00412C63" w:rsidRDefault="00544E89" w:rsidP="00544E89">
            <w:pPr>
              <w:jc w:val="both"/>
              <w:rPr>
                <w:rFonts w:ascii="Times New Roman" w:hAnsi="Times New Roman" w:cs="Times New Roman"/>
                <w:lang w:val="uk-UA"/>
              </w:rPr>
            </w:pPr>
          </w:p>
        </w:tc>
        <w:tc>
          <w:tcPr>
            <w:tcW w:w="4677"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За позовом Калістого Григорія Григоровича до Сумської міської ради, треті особи: Казакова Христина Михайлівна, Казакова Світлана Валентинівна, про визнання права власності на частку квартири</w:t>
            </w:r>
          </w:p>
        </w:tc>
        <w:tc>
          <w:tcPr>
            <w:tcW w:w="2269" w:type="dxa"/>
          </w:tcPr>
          <w:p w:rsidR="00544E89" w:rsidRDefault="00544E89" w:rsidP="00544E89">
            <w:r>
              <w:rPr>
                <w:rFonts w:ascii="Times New Roman" w:hAnsi="Times New Roman" w:cs="Times New Roman"/>
                <w:sz w:val="24"/>
                <w:szCs w:val="24"/>
                <w:lang w:val="uk-UA"/>
              </w:rPr>
              <w:t>Клименко</w:t>
            </w:r>
            <w:r w:rsidR="003E3594">
              <w:rPr>
                <w:rFonts w:ascii="Times New Roman" w:hAnsi="Times New Roman" w:cs="Times New Roman"/>
                <w:sz w:val="24"/>
                <w:szCs w:val="24"/>
                <w:lang w:val="uk-UA"/>
              </w:rPr>
              <w:t> А.Я.</w:t>
            </w:r>
          </w:p>
        </w:tc>
      </w:tr>
      <w:tr w:rsidR="00544E89" w:rsidRPr="0054629A" w:rsidTr="00544E89">
        <w:tc>
          <w:tcPr>
            <w:tcW w:w="993" w:type="dxa"/>
          </w:tcPr>
          <w:p w:rsidR="00544E89" w:rsidRPr="00412C63" w:rsidRDefault="00544E89" w:rsidP="00544E89">
            <w:pPr>
              <w:pStyle w:val="a4"/>
              <w:numPr>
                <w:ilvl w:val="0"/>
                <w:numId w:val="9"/>
              </w:numPr>
              <w:jc w:val="center"/>
              <w:rPr>
                <w:rFonts w:ascii="Times New Roman" w:hAnsi="Times New Roman" w:cs="Times New Roman"/>
                <w:lang w:val="uk-UA"/>
              </w:rPr>
            </w:pPr>
          </w:p>
        </w:tc>
        <w:tc>
          <w:tcPr>
            <w:tcW w:w="1701"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591/4069/18</w:t>
            </w:r>
          </w:p>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2/591/386/19</w:t>
            </w:r>
          </w:p>
          <w:p w:rsidR="00544E89" w:rsidRPr="00412C63" w:rsidRDefault="00544E89" w:rsidP="00544E89">
            <w:pPr>
              <w:jc w:val="both"/>
              <w:rPr>
                <w:rFonts w:ascii="Times New Roman" w:hAnsi="Times New Roman" w:cs="Times New Roman"/>
                <w:lang w:val="uk-UA"/>
              </w:rPr>
            </w:pPr>
          </w:p>
        </w:tc>
        <w:tc>
          <w:tcPr>
            <w:tcW w:w="4677"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За позовом Публічного акціонерного товариства «Укрсоцбанк» до Патраманської Людмили Миколаївни, Патраманського Івана Дмитровича, Патраманського Матвія Дмитровича, Патраманського Дмитра Івановича, третя особа: Служба у справах дітей Сумської міської ради, про звернення стягнення на предмет іпотеки та виселення</w:t>
            </w:r>
          </w:p>
        </w:tc>
        <w:tc>
          <w:tcPr>
            <w:tcW w:w="2269" w:type="dxa"/>
          </w:tcPr>
          <w:p w:rsidR="00544E89" w:rsidRDefault="00544E89" w:rsidP="00544E89">
            <w:r>
              <w:rPr>
                <w:rFonts w:ascii="Times New Roman" w:hAnsi="Times New Roman" w:cs="Times New Roman"/>
                <w:sz w:val="24"/>
                <w:szCs w:val="24"/>
                <w:lang w:val="uk-UA"/>
              </w:rPr>
              <w:t>Клименко</w:t>
            </w:r>
            <w:r w:rsidR="003E3594">
              <w:rPr>
                <w:rFonts w:ascii="Times New Roman" w:hAnsi="Times New Roman" w:cs="Times New Roman"/>
                <w:sz w:val="24"/>
                <w:szCs w:val="24"/>
                <w:lang w:val="uk-UA"/>
              </w:rPr>
              <w:t> А.Я.</w:t>
            </w:r>
          </w:p>
        </w:tc>
      </w:tr>
      <w:tr w:rsidR="00544E89" w:rsidRPr="00412C63" w:rsidTr="00544E89">
        <w:tc>
          <w:tcPr>
            <w:tcW w:w="993" w:type="dxa"/>
          </w:tcPr>
          <w:p w:rsidR="00544E89" w:rsidRPr="00412C63" w:rsidRDefault="00544E89" w:rsidP="00544E89">
            <w:pPr>
              <w:pStyle w:val="a4"/>
              <w:numPr>
                <w:ilvl w:val="0"/>
                <w:numId w:val="9"/>
              </w:numPr>
              <w:jc w:val="center"/>
              <w:rPr>
                <w:rFonts w:ascii="Times New Roman" w:hAnsi="Times New Roman" w:cs="Times New Roman"/>
                <w:lang w:val="uk-UA"/>
              </w:rPr>
            </w:pPr>
          </w:p>
        </w:tc>
        <w:tc>
          <w:tcPr>
            <w:tcW w:w="1701"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591/4092/18</w:t>
            </w:r>
          </w:p>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2/591/391/19</w:t>
            </w:r>
          </w:p>
          <w:p w:rsidR="00544E89" w:rsidRPr="00412C63" w:rsidRDefault="00544E89" w:rsidP="00544E89">
            <w:pPr>
              <w:jc w:val="both"/>
              <w:rPr>
                <w:rFonts w:ascii="Times New Roman" w:hAnsi="Times New Roman" w:cs="Times New Roman"/>
                <w:lang w:val="uk-UA"/>
              </w:rPr>
            </w:pPr>
          </w:p>
        </w:tc>
        <w:tc>
          <w:tcPr>
            <w:tcW w:w="4677" w:type="dxa"/>
          </w:tcPr>
          <w:p w:rsidR="00544E89" w:rsidRPr="00412C63" w:rsidRDefault="00544E89" w:rsidP="00544E89">
            <w:pPr>
              <w:autoSpaceDE w:val="0"/>
              <w:autoSpaceDN w:val="0"/>
              <w:adjustRightInd w:val="0"/>
              <w:rPr>
                <w:rFonts w:ascii="Times New Roman" w:hAnsi="Times New Roman" w:cs="Times New Roman"/>
                <w:lang w:val="uk-UA"/>
              </w:rPr>
            </w:pPr>
            <w:r w:rsidRPr="00412C63">
              <w:rPr>
                <w:rFonts w:ascii="Times New Roman" w:hAnsi="Times New Roman" w:cs="Times New Roman"/>
                <w:lang w:val="uk-UA"/>
              </w:rPr>
              <w:t>За первісним позовом Костенко Олександра Вікторовича до Коломієць Олени Олександрівни, треті особи: Костенко Ніна Федорівна, Костенко Анна Олександрівна, про визнання особи такою, що втратила право користування житловим приміщенням та за зустрічним позовом Коломієць Олени Олександрівни до Костенко Олександра Вікторовича про визнання права власності на ½ частину квартири як спільну сумісну власність подружжя</w:t>
            </w:r>
          </w:p>
        </w:tc>
        <w:tc>
          <w:tcPr>
            <w:tcW w:w="2269" w:type="dxa"/>
          </w:tcPr>
          <w:p w:rsidR="00544E89" w:rsidRDefault="00544E89" w:rsidP="00544E89">
            <w:r>
              <w:rPr>
                <w:rFonts w:ascii="Times New Roman" w:hAnsi="Times New Roman" w:cs="Times New Roman"/>
                <w:sz w:val="24"/>
                <w:szCs w:val="24"/>
                <w:lang w:val="uk-UA"/>
              </w:rPr>
              <w:t>Шелєхова</w:t>
            </w:r>
            <w:r w:rsidR="003E3594">
              <w:rPr>
                <w:rFonts w:ascii="Times New Roman" w:hAnsi="Times New Roman" w:cs="Times New Roman"/>
                <w:sz w:val="24"/>
                <w:szCs w:val="24"/>
                <w:lang w:val="uk-UA"/>
              </w:rPr>
              <w:t> Г.В.</w:t>
            </w:r>
          </w:p>
        </w:tc>
      </w:tr>
      <w:tr w:rsidR="00544E89" w:rsidRPr="00412C63" w:rsidTr="00544E89">
        <w:tc>
          <w:tcPr>
            <w:tcW w:w="993" w:type="dxa"/>
          </w:tcPr>
          <w:p w:rsidR="00544E89" w:rsidRPr="00412C63" w:rsidRDefault="00544E89" w:rsidP="00544E89">
            <w:pPr>
              <w:pStyle w:val="a4"/>
              <w:numPr>
                <w:ilvl w:val="0"/>
                <w:numId w:val="9"/>
              </w:numPr>
              <w:jc w:val="center"/>
              <w:rPr>
                <w:rFonts w:ascii="Times New Roman" w:hAnsi="Times New Roman" w:cs="Times New Roman"/>
                <w:lang w:val="uk-UA"/>
              </w:rPr>
            </w:pPr>
          </w:p>
        </w:tc>
        <w:tc>
          <w:tcPr>
            <w:tcW w:w="1701"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591/4159/18</w:t>
            </w:r>
          </w:p>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2/591/396/19</w:t>
            </w:r>
          </w:p>
          <w:p w:rsidR="00544E89" w:rsidRPr="00412C63" w:rsidRDefault="00544E89" w:rsidP="00544E89">
            <w:pPr>
              <w:jc w:val="both"/>
              <w:rPr>
                <w:rFonts w:ascii="Times New Roman" w:hAnsi="Times New Roman" w:cs="Times New Roman"/>
                <w:lang w:val="uk-UA"/>
              </w:rPr>
            </w:pPr>
          </w:p>
        </w:tc>
        <w:tc>
          <w:tcPr>
            <w:tcW w:w="4677"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За позовом Возняк Андрія Івановича до Возняк Івана Андрійовича, треті особи: Возняк Людмила Вікторівна, Управління «Центр надання адміністративних послуг у місті Суми Сумської міської ради» про визнання особи такою, що втратила право користування житловим приміщенням та примусово виселення без надання іншого житла</w:t>
            </w:r>
          </w:p>
        </w:tc>
        <w:tc>
          <w:tcPr>
            <w:tcW w:w="2269" w:type="dxa"/>
          </w:tcPr>
          <w:p w:rsidR="00544E89" w:rsidRDefault="00544E89" w:rsidP="00544E89">
            <w:r>
              <w:rPr>
                <w:rFonts w:ascii="Times New Roman" w:hAnsi="Times New Roman" w:cs="Times New Roman"/>
                <w:sz w:val="24"/>
                <w:szCs w:val="24"/>
                <w:lang w:val="uk-UA"/>
              </w:rPr>
              <w:t>Шелєхова</w:t>
            </w:r>
            <w:r w:rsidR="003E3594">
              <w:rPr>
                <w:rFonts w:ascii="Times New Roman" w:hAnsi="Times New Roman" w:cs="Times New Roman"/>
                <w:sz w:val="24"/>
                <w:szCs w:val="24"/>
                <w:lang w:val="uk-UA"/>
              </w:rPr>
              <w:t> Г.В.</w:t>
            </w:r>
          </w:p>
        </w:tc>
      </w:tr>
      <w:tr w:rsidR="00544E89" w:rsidRPr="00412C63" w:rsidTr="00544E89">
        <w:tc>
          <w:tcPr>
            <w:tcW w:w="993" w:type="dxa"/>
          </w:tcPr>
          <w:p w:rsidR="00544E89" w:rsidRPr="00412C63" w:rsidRDefault="00544E89" w:rsidP="00544E89">
            <w:pPr>
              <w:pStyle w:val="a4"/>
              <w:numPr>
                <w:ilvl w:val="0"/>
                <w:numId w:val="9"/>
              </w:numPr>
              <w:jc w:val="center"/>
              <w:rPr>
                <w:rFonts w:ascii="Times New Roman" w:hAnsi="Times New Roman" w:cs="Times New Roman"/>
                <w:lang w:val="uk-UA"/>
              </w:rPr>
            </w:pPr>
          </w:p>
        </w:tc>
        <w:tc>
          <w:tcPr>
            <w:tcW w:w="1701"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591/4168/18</w:t>
            </w:r>
          </w:p>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2/591/399/19</w:t>
            </w:r>
          </w:p>
          <w:p w:rsidR="00544E89" w:rsidRPr="00412C63" w:rsidRDefault="00544E89" w:rsidP="00544E89">
            <w:pPr>
              <w:jc w:val="both"/>
              <w:rPr>
                <w:rFonts w:ascii="Times New Roman" w:hAnsi="Times New Roman" w:cs="Times New Roman"/>
                <w:lang w:val="uk-UA"/>
              </w:rPr>
            </w:pPr>
          </w:p>
        </w:tc>
        <w:tc>
          <w:tcPr>
            <w:tcW w:w="4677"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 xml:space="preserve">За первісним позовом ТОВ «Сумитеплоенерго» до Строганової Ніни Едуардівни про стягнення заборгованості за надані послуги з централізованого опалення та за зустрічним позовом Строганової Ніни Едуардівни до ТОВ «Сумитеплоенерго», третя особа: «Сумитеплоенергоцентраль» СМР про захист порушеного права споживача, визнання договору про надання послуги з централізованого опалення таким що не відбувся, визнання КП «Сумитеплоенергоцентраль» СМР надавачем послуг з централізованого опалення </w:t>
            </w:r>
          </w:p>
        </w:tc>
        <w:tc>
          <w:tcPr>
            <w:tcW w:w="2269" w:type="dxa"/>
          </w:tcPr>
          <w:p w:rsidR="00544E89" w:rsidRDefault="00544E89" w:rsidP="00544E89">
            <w:r>
              <w:rPr>
                <w:rFonts w:ascii="Times New Roman" w:hAnsi="Times New Roman" w:cs="Times New Roman"/>
                <w:sz w:val="24"/>
                <w:szCs w:val="24"/>
                <w:lang w:val="uk-UA"/>
              </w:rPr>
              <w:t>Сидоренко</w:t>
            </w:r>
            <w:r w:rsidR="003E3594">
              <w:rPr>
                <w:rFonts w:ascii="Times New Roman" w:hAnsi="Times New Roman" w:cs="Times New Roman"/>
                <w:sz w:val="24"/>
                <w:szCs w:val="24"/>
                <w:lang w:val="uk-UA"/>
              </w:rPr>
              <w:t> А.П.</w:t>
            </w:r>
          </w:p>
        </w:tc>
      </w:tr>
      <w:tr w:rsidR="00544E89" w:rsidRPr="00412C63" w:rsidTr="00544E89">
        <w:tc>
          <w:tcPr>
            <w:tcW w:w="993" w:type="dxa"/>
          </w:tcPr>
          <w:p w:rsidR="00544E89" w:rsidRPr="00412C63" w:rsidRDefault="00544E89" w:rsidP="00544E89">
            <w:pPr>
              <w:pStyle w:val="a4"/>
              <w:numPr>
                <w:ilvl w:val="0"/>
                <w:numId w:val="9"/>
              </w:numPr>
              <w:jc w:val="center"/>
              <w:rPr>
                <w:rFonts w:ascii="Times New Roman" w:hAnsi="Times New Roman" w:cs="Times New Roman"/>
                <w:lang w:val="uk-UA"/>
              </w:rPr>
            </w:pPr>
          </w:p>
        </w:tc>
        <w:tc>
          <w:tcPr>
            <w:tcW w:w="1701"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591/4187/18</w:t>
            </w:r>
          </w:p>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2/591/402/19</w:t>
            </w:r>
          </w:p>
          <w:p w:rsidR="00544E89" w:rsidRPr="00412C63" w:rsidRDefault="00544E89" w:rsidP="00544E89">
            <w:pPr>
              <w:jc w:val="both"/>
              <w:rPr>
                <w:rFonts w:ascii="Times New Roman" w:hAnsi="Times New Roman" w:cs="Times New Roman"/>
                <w:lang w:val="uk-UA"/>
              </w:rPr>
            </w:pPr>
          </w:p>
        </w:tc>
        <w:tc>
          <w:tcPr>
            <w:tcW w:w="4677"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 xml:space="preserve">За позовом Чухненко Віталія Анатолійовича  до Публічного акціонерного товариства «Сумське машинобудівне науково-виробниче </w:t>
            </w:r>
            <w:r w:rsidRPr="00412C63">
              <w:rPr>
                <w:rFonts w:ascii="Times New Roman" w:hAnsi="Times New Roman" w:cs="Times New Roman"/>
                <w:lang w:val="uk-UA"/>
              </w:rPr>
              <w:lastRenderedPageBreak/>
              <w:t>об'єднання» про стягнення заборгованості по заробітної плати, стягнення середнього заробітку за час затримки розрахунку при звільненні, індексіції заробітної плати та компенсацію втрати частини заробітної плати у зв'язку з порушенням строків її виплати</w:t>
            </w:r>
          </w:p>
        </w:tc>
        <w:tc>
          <w:tcPr>
            <w:tcW w:w="2269" w:type="dxa"/>
          </w:tcPr>
          <w:p w:rsidR="00544E89" w:rsidRDefault="00544E89" w:rsidP="00544E89">
            <w:r>
              <w:rPr>
                <w:rFonts w:ascii="Times New Roman" w:hAnsi="Times New Roman" w:cs="Times New Roman"/>
                <w:sz w:val="24"/>
                <w:szCs w:val="24"/>
                <w:lang w:val="uk-UA"/>
              </w:rPr>
              <w:lastRenderedPageBreak/>
              <w:t>Сидоренко</w:t>
            </w:r>
            <w:r w:rsidR="003E3594">
              <w:rPr>
                <w:rFonts w:ascii="Times New Roman" w:hAnsi="Times New Roman" w:cs="Times New Roman"/>
                <w:sz w:val="24"/>
                <w:szCs w:val="24"/>
                <w:lang w:val="uk-UA"/>
              </w:rPr>
              <w:t> А.П.</w:t>
            </w:r>
          </w:p>
        </w:tc>
      </w:tr>
      <w:tr w:rsidR="00544E89" w:rsidRPr="0054629A" w:rsidTr="00544E89">
        <w:tc>
          <w:tcPr>
            <w:tcW w:w="993" w:type="dxa"/>
          </w:tcPr>
          <w:p w:rsidR="00544E89" w:rsidRPr="00412C63" w:rsidRDefault="00544E89" w:rsidP="00544E89">
            <w:pPr>
              <w:pStyle w:val="a4"/>
              <w:numPr>
                <w:ilvl w:val="0"/>
                <w:numId w:val="9"/>
              </w:numPr>
              <w:jc w:val="center"/>
              <w:rPr>
                <w:rFonts w:ascii="Times New Roman" w:hAnsi="Times New Roman" w:cs="Times New Roman"/>
                <w:lang w:val="uk-UA"/>
              </w:rPr>
            </w:pPr>
          </w:p>
        </w:tc>
        <w:tc>
          <w:tcPr>
            <w:tcW w:w="1701"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591/4238/18</w:t>
            </w:r>
          </w:p>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2/591/408/19</w:t>
            </w:r>
          </w:p>
          <w:p w:rsidR="00544E89" w:rsidRPr="00412C63" w:rsidRDefault="00544E89" w:rsidP="00544E89">
            <w:pPr>
              <w:jc w:val="both"/>
              <w:rPr>
                <w:rFonts w:ascii="Times New Roman" w:hAnsi="Times New Roman" w:cs="Times New Roman"/>
                <w:lang w:val="uk-UA"/>
              </w:rPr>
            </w:pPr>
          </w:p>
        </w:tc>
        <w:tc>
          <w:tcPr>
            <w:tcW w:w="4677"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За позовом Литвиненко Вікторії Миколаївни до Гончарова Андрія Олексійовича про визнання батьківства та стягнення аліментів</w:t>
            </w:r>
          </w:p>
        </w:tc>
        <w:tc>
          <w:tcPr>
            <w:tcW w:w="2269" w:type="dxa"/>
          </w:tcPr>
          <w:p w:rsidR="00544E89" w:rsidRDefault="00544E89" w:rsidP="00544E89">
            <w:r>
              <w:rPr>
                <w:rFonts w:ascii="Times New Roman" w:hAnsi="Times New Roman" w:cs="Times New Roman"/>
                <w:sz w:val="24"/>
                <w:szCs w:val="24"/>
                <w:lang w:val="uk-UA"/>
              </w:rPr>
              <w:t>Сидоренко</w:t>
            </w:r>
            <w:r w:rsidR="003E3594">
              <w:rPr>
                <w:rFonts w:ascii="Times New Roman" w:hAnsi="Times New Roman" w:cs="Times New Roman"/>
                <w:sz w:val="24"/>
                <w:szCs w:val="24"/>
                <w:lang w:val="uk-UA"/>
              </w:rPr>
              <w:t xml:space="preserve"> А.П. </w:t>
            </w:r>
          </w:p>
        </w:tc>
      </w:tr>
      <w:tr w:rsidR="00544E89" w:rsidRPr="00412C63" w:rsidTr="00544E89">
        <w:tc>
          <w:tcPr>
            <w:tcW w:w="993" w:type="dxa"/>
          </w:tcPr>
          <w:p w:rsidR="00544E89" w:rsidRPr="00412C63" w:rsidRDefault="00544E89" w:rsidP="00544E89">
            <w:pPr>
              <w:pStyle w:val="a4"/>
              <w:numPr>
                <w:ilvl w:val="0"/>
                <w:numId w:val="9"/>
              </w:numPr>
              <w:jc w:val="center"/>
              <w:rPr>
                <w:rFonts w:ascii="Times New Roman" w:hAnsi="Times New Roman" w:cs="Times New Roman"/>
                <w:lang w:val="uk-UA"/>
              </w:rPr>
            </w:pPr>
          </w:p>
        </w:tc>
        <w:tc>
          <w:tcPr>
            <w:tcW w:w="1701"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591/4339/18</w:t>
            </w:r>
          </w:p>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2/591/421/19</w:t>
            </w:r>
          </w:p>
          <w:p w:rsidR="00544E89" w:rsidRPr="00412C63" w:rsidRDefault="00544E89" w:rsidP="00544E89">
            <w:pPr>
              <w:jc w:val="both"/>
              <w:rPr>
                <w:rFonts w:ascii="Times New Roman" w:hAnsi="Times New Roman" w:cs="Times New Roman"/>
                <w:lang w:val="uk-UA"/>
              </w:rPr>
            </w:pPr>
          </w:p>
        </w:tc>
        <w:tc>
          <w:tcPr>
            <w:tcW w:w="4677"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За позовом Акціонерного товариства комерційний банк «Приватбанк» до Павленко (Суркової) Таїсії Володимирівни, про стягнення боргу</w:t>
            </w:r>
          </w:p>
        </w:tc>
        <w:tc>
          <w:tcPr>
            <w:tcW w:w="2269" w:type="dxa"/>
          </w:tcPr>
          <w:p w:rsidR="00544E89" w:rsidRDefault="00544E89" w:rsidP="00544E89">
            <w:r>
              <w:rPr>
                <w:rFonts w:ascii="Times New Roman" w:hAnsi="Times New Roman" w:cs="Times New Roman"/>
                <w:sz w:val="24"/>
                <w:szCs w:val="24"/>
                <w:lang w:val="uk-UA"/>
              </w:rPr>
              <w:t>Грищенко</w:t>
            </w:r>
            <w:r w:rsidR="003E3594">
              <w:rPr>
                <w:rFonts w:ascii="Times New Roman" w:hAnsi="Times New Roman" w:cs="Times New Roman"/>
                <w:sz w:val="24"/>
                <w:szCs w:val="24"/>
                <w:lang w:val="uk-UA"/>
              </w:rPr>
              <w:t> О.В.</w:t>
            </w:r>
          </w:p>
        </w:tc>
      </w:tr>
      <w:tr w:rsidR="00544E89" w:rsidRPr="00412C63" w:rsidTr="00544E89">
        <w:tc>
          <w:tcPr>
            <w:tcW w:w="993" w:type="dxa"/>
          </w:tcPr>
          <w:p w:rsidR="00544E89" w:rsidRPr="00412C63" w:rsidRDefault="00544E89" w:rsidP="00544E89">
            <w:pPr>
              <w:pStyle w:val="a4"/>
              <w:numPr>
                <w:ilvl w:val="0"/>
                <w:numId w:val="9"/>
              </w:numPr>
              <w:jc w:val="center"/>
              <w:rPr>
                <w:rFonts w:ascii="Times New Roman" w:hAnsi="Times New Roman" w:cs="Times New Roman"/>
                <w:lang w:val="uk-UA"/>
              </w:rPr>
            </w:pPr>
          </w:p>
        </w:tc>
        <w:tc>
          <w:tcPr>
            <w:tcW w:w="1701"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591/4340/18</w:t>
            </w:r>
          </w:p>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2/591/422/19</w:t>
            </w:r>
          </w:p>
          <w:p w:rsidR="00544E89" w:rsidRPr="00412C63" w:rsidRDefault="00544E89" w:rsidP="00544E89">
            <w:pPr>
              <w:jc w:val="both"/>
              <w:rPr>
                <w:rFonts w:ascii="Times New Roman" w:hAnsi="Times New Roman" w:cs="Times New Roman"/>
                <w:lang w:val="uk-UA"/>
              </w:rPr>
            </w:pPr>
          </w:p>
        </w:tc>
        <w:tc>
          <w:tcPr>
            <w:tcW w:w="4677" w:type="dxa"/>
          </w:tcPr>
          <w:p w:rsidR="00544E89" w:rsidRPr="00412C63" w:rsidRDefault="00544E89" w:rsidP="00544E89">
            <w:pPr>
              <w:jc w:val="both"/>
              <w:rPr>
                <w:rFonts w:ascii="Times New Roman" w:hAnsi="Times New Roman" w:cs="Times New Roman"/>
                <w:lang w:val="uk-UA"/>
              </w:rPr>
            </w:pPr>
            <w:bookmarkStart w:id="1" w:name="OLE_LINK1"/>
            <w:bookmarkEnd w:id="1"/>
            <w:r w:rsidRPr="00412C63">
              <w:rPr>
                <w:rFonts w:ascii="Times New Roman" w:hAnsi="Times New Roman" w:cs="Times New Roman"/>
                <w:lang w:val="uk-UA"/>
              </w:rPr>
              <w:t>За позовом Татаренко Людмили Олександрівни до Майбороди Інни Володимирівни, Майбороди Валерії Володимирівни, про визнання особи такою, що втратила право користування житлом</w:t>
            </w:r>
          </w:p>
        </w:tc>
        <w:tc>
          <w:tcPr>
            <w:tcW w:w="2269" w:type="dxa"/>
          </w:tcPr>
          <w:p w:rsidR="00544E89" w:rsidRDefault="00544E89" w:rsidP="00544E89">
            <w:r>
              <w:rPr>
                <w:rFonts w:ascii="Times New Roman" w:hAnsi="Times New Roman" w:cs="Times New Roman"/>
                <w:sz w:val="24"/>
                <w:szCs w:val="24"/>
                <w:lang w:val="uk-UA"/>
              </w:rPr>
              <w:t>Шелєхова</w:t>
            </w:r>
            <w:r w:rsidR="003E3594">
              <w:rPr>
                <w:rFonts w:ascii="Times New Roman" w:hAnsi="Times New Roman" w:cs="Times New Roman"/>
                <w:sz w:val="24"/>
                <w:szCs w:val="24"/>
                <w:lang w:val="uk-UA"/>
              </w:rPr>
              <w:t> Г.В.</w:t>
            </w:r>
          </w:p>
        </w:tc>
      </w:tr>
      <w:tr w:rsidR="00544E89" w:rsidRPr="00412C63" w:rsidTr="00544E89">
        <w:tc>
          <w:tcPr>
            <w:tcW w:w="993" w:type="dxa"/>
          </w:tcPr>
          <w:p w:rsidR="00544E89" w:rsidRPr="00412C63" w:rsidRDefault="00544E89" w:rsidP="00544E89">
            <w:pPr>
              <w:pStyle w:val="a4"/>
              <w:numPr>
                <w:ilvl w:val="0"/>
                <w:numId w:val="9"/>
              </w:numPr>
              <w:jc w:val="center"/>
              <w:rPr>
                <w:rFonts w:ascii="Times New Roman" w:hAnsi="Times New Roman" w:cs="Times New Roman"/>
                <w:lang w:val="uk-UA"/>
              </w:rPr>
            </w:pPr>
          </w:p>
        </w:tc>
        <w:tc>
          <w:tcPr>
            <w:tcW w:w="1701"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591/5313/18</w:t>
            </w:r>
          </w:p>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2/591/590/19</w:t>
            </w:r>
          </w:p>
          <w:p w:rsidR="00544E89" w:rsidRPr="00412C63" w:rsidRDefault="00544E89" w:rsidP="00544E89">
            <w:pPr>
              <w:jc w:val="both"/>
              <w:rPr>
                <w:rFonts w:ascii="Times New Roman" w:hAnsi="Times New Roman" w:cs="Times New Roman"/>
                <w:lang w:val="uk-UA"/>
              </w:rPr>
            </w:pPr>
          </w:p>
        </w:tc>
        <w:tc>
          <w:tcPr>
            <w:tcW w:w="4677"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За позовом Акціонерного товариства Комерційний банк «Приватбанк» до Кендюшенко Марини Анатоліївни про стягнення заборгованості за кредитним договором</w:t>
            </w:r>
          </w:p>
        </w:tc>
        <w:tc>
          <w:tcPr>
            <w:tcW w:w="2269" w:type="dxa"/>
          </w:tcPr>
          <w:p w:rsidR="00544E89" w:rsidRDefault="00544E89" w:rsidP="00544E89">
            <w:r>
              <w:rPr>
                <w:rFonts w:ascii="Times New Roman" w:hAnsi="Times New Roman" w:cs="Times New Roman"/>
                <w:sz w:val="24"/>
                <w:szCs w:val="24"/>
                <w:lang w:val="uk-UA"/>
              </w:rPr>
              <w:t>Сидоренко</w:t>
            </w:r>
            <w:r w:rsidR="003E3594">
              <w:rPr>
                <w:rFonts w:ascii="Times New Roman" w:hAnsi="Times New Roman" w:cs="Times New Roman"/>
                <w:sz w:val="24"/>
                <w:szCs w:val="24"/>
                <w:lang w:val="uk-UA"/>
              </w:rPr>
              <w:t> А.П.</w:t>
            </w:r>
          </w:p>
        </w:tc>
      </w:tr>
      <w:tr w:rsidR="00544E89" w:rsidRPr="00412C63" w:rsidTr="00544E89">
        <w:tc>
          <w:tcPr>
            <w:tcW w:w="993" w:type="dxa"/>
          </w:tcPr>
          <w:p w:rsidR="00544E89" w:rsidRPr="00412C63" w:rsidRDefault="00544E89" w:rsidP="00544E89">
            <w:pPr>
              <w:pStyle w:val="a4"/>
              <w:numPr>
                <w:ilvl w:val="0"/>
                <w:numId w:val="9"/>
              </w:numPr>
              <w:jc w:val="center"/>
              <w:rPr>
                <w:rFonts w:ascii="Times New Roman" w:hAnsi="Times New Roman" w:cs="Times New Roman"/>
                <w:lang w:val="uk-UA"/>
              </w:rPr>
            </w:pPr>
          </w:p>
        </w:tc>
        <w:tc>
          <w:tcPr>
            <w:tcW w:w="1701"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591/5329/18</w:t>
            </w:r>
          </w:p>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2/591/596/19</w:t>
            </w:r>
          </w:p>
          <w:p w:rsidR="00544E89" w:rsidRPr="00412C63" w:rsidRDefault="00544E89" w:rsidP="00544E89">
            <w:pPr>
              <w:jc w:val="both"/>
              <w:rPr>
                <w:rFonts w:ascii="Times New Roman" w:hAnsi="Times New Roman" w:cs="Times New Roman"/>
                <w:lang w:val="uk-UA"/>
              </w:rPr>
            </w:pPr>
          </w:p>
        </w:tc>
        <w:tc>
          <w:tcPr>
            <w:tcW w:w="4677"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За позовом Татарінова Ігоря Анатолійовича до Шапочанської Тетяни Сергіївни, про розірвання шлюбу</w:t>
            </w:r>
          </w:p>
        </w:tc>
        <w:tc>
          <w:tcPr>
            <w:tcW w:w="2269" w:type="dxa"/>
          </w:tcPr>
          <w:p w:rsidR="00544E89" w:rsidRDefault="00544E89" w:rsidP="00544E89">
            <w:r>
              <w:rPr>
                <w:rFonts w:ascii="Times New Roman" w:hAnsi="Times New Roman" w:cs="Times New Roman"/>
                <w:sz w:val="24"/>
                <w:szCs w:val="24"/>
                <w:lang w:val="uk-UA"/>
              </w:rPr>
              <w:t>Клименко</w:t>
            </w:r>
            <w:r w:rsidR="003E3594">
              <w:rPr>
                <w:rFonts w:ascii="Times New Roman" w:hAnsi="Times New Roman" w:cs="Times New Roman"/>
                <w:sz w:val="24"/>
                <w:szCs w:val="24"/>
                <w:lang w:val="uk-UA"/>
              </w:rPr>
              <w:t> А.Я.</w:t>
            </w:r>
          </w:p>
        </w:tc>
      </w:tr>
      <w:tr w:rsidR="00544E89" w:rsidRPr="0054629A" w:rsidTr="00544E89">
        <w:tc>
          <w:tcPr>
            <w:tcW w:w="993" w:type="dxa"/>
          </w:tcPr>
          <w:p w:rsidR="00544E89" w:rsidRPr="00412C63" w:rsidRDefault="00544E89" w:rsidP="00544E89">
            <w:pPr>
              <w:pStyle w:val="a4"/>
              <w:numPr>
                <w:ilvl w:val="0"/>
                <w:numId w:val="9"/>
              </w:numPr>
              <w:jc w:val="center"/>
              <w:rPr>
                <w:rFonts w:ascii="Times New Roman" w:hAnsi="Times New Roman" w:cs="Times New Roman"/>
                <w:color w:val="000000" w:themeColor="text1"/>
                <w:lang w:val="uk-UA"/>
              </w:rPr>
            </w:pPr>
          </w:p>
        </w:tc>
        <w:tc>
          <w:tcPr>
            <w:tcW w:w="1701" w:type="dxa"/>
          </w:tcPr>
          <w:p w:rsidR="00544E89" w:rsidRPr="00412C63" w:rsidRDefault="00544E89" w:rsidP="00544E89">
            <w:pPr>
              <w:jc w:val="both"/>
              <w:rPr>
                <w:rFonts w:ascii="Times New Roman" w:hAnsi="Times New Roman" w:cs="Times New Roman"/>
                <w:color w:val="000000" w:themeColor="text1"/>
                <w:lang w:val="uk-UA"/>
              </w:rPr>
            </w:pPr>
            <w:r w:rsidRPr="00412C63">
              <w:rPr>
                <w:rFonts w:ascii="Times New Roman" w:hAnsi="Times New Roman" w:cs="Times New Roman"/>
                <w:color w:val="000000" w:themeColor="text1"/>
                <w:lang w:val="uk-UA"/>
              </w:rPr>
              <w:t>591/5362/18</w:t>
            </w:r>
          </w:p>
          <w:p w:rsidR="00544E89" w:rsidRPr="00412C63" w:rsidRDefault="00544E89" w:rsidP="00544E89">
            <w:pPr>
              <w:jc w:val="both"/>
              <w:rPr>
                <w:rFonts w:ascii="Times New Roman" w:hAnsi="Times New Roman" w:cs="Times New Roman"/>
                <w:color w:val="000000" w:themeColor="text1"/>
                <w:lang w:val="uk-UA"/>
              </w:rPr>
            </w:pPr>
            <w:r w:rsidRPr="00412C63">
              <w:rPr>
                <w:rFonts w:ascii="Times New Roman" w:hAnsi="Times New Roman" w:cs="Times New Roman"/>
                <w:color w:val="000000" w:themeColor="text1"/>
                <w:lang w:val="uk-UA"/>
              </w:rPr>
              <w:t>2/591/598/19</w:t>
            </w:r>
          </w:p>
          <w:p w:rsidR="00544E89" w:rsidRPr="00412C63" w:rsidRDefault="00544E89" w:rsidP="00544E89">
            <w:pPr>
              <w:jc w:val="both"/>
              <w:rPr>
                <w:rFonts w:ascii="Times New Roman" w:hAnsi="Times New Roman" w:cs="Times New Roman"/>
                <w:color w:val="000000" w:themeColor="text1"/>
                <w:lang w:val="uk-UA"/>
              </w:rPr>
            </w:pPr>
          </w:p>
        </w:tc>
        <w:tc>
          <w:tcPr>
            <w:tcW w:w="4677"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За позовом Геренко Олени Олександрівни до Пояркової Ірини Вікторівни, треті особи: Удовенко Володимир Олександрович, приватний нотаріус Сумського міського нотаріального округу Коваль Наталія Миколаївна, про визнання заповіту недійсним</w:t>
            </w:r>
          </w:p>
        </w:tc>
        <w:tc>
          <w:tcPr>
            <w:tcW w:w="2269" w:type="dxa"/>
          </w:tcPr>
          <w:p w:rsidR="00544E89" w:rsidRDefault="00544E89" w:rsidP="00544E89">
            <w:r>
              <w:rPr>
                <w:rFonts w:ascii="Times New Roman" w:hAnsi="Times New Roman" w:cs="Times New Roman"/>
                <w:sz w:val="24"/>
                <w:szCs w:val="24"/>
                <w:lang w:val="uk-UA"/>
              </w:rPr>
              <w:t>Сидоренко</w:t>
            </w:r>
            <w:r w:rsidR="003E3594">
              <w:rPr>
                <w:rFonts w:ascii="Times New Roman" w:hAnsi="Times New Roman" w:cs="Times New Roman"/>
                <w:sz w:val="24"/>
                <w:szCs w:val="24"/>
                <w:lang w:val="uk-UA"/>
              </w:rPr>
              <w:t> А.П.</w:t>
            </w:r>
          </w:p>
        </w:tc>
      </w:tr>
      <w:tr w:rsidR="00544E89" w:rsidRPr="00412C63" w:rsidTr="00544E89">
        <w:tc>
          <w:tcPr>
            <w:tcW w:w="993" w:type="dxa"/>
          </w:tcPr>
          <w:p w:rsidR="00544E89" w:rsidRPr="00412C63" w:rsidRDefault="00544E89" w:rsidP="00544E89">
            <w:pPr>
              <w:pStyle w:val="a4"/>
              <w:numPr>
                <w:ilvl w:val="0"/>
                <w:numId w:val="9"/>
              </w:numPr>
              <w:jc w:val="center"/>
              <w:rPr>
                <w:rFonts w:ascii="Times New Roman" w:hAnsi="Times New Roman" w:cs="Times New Roman"/>
                <w:lang w:val="uk-UA"/>
              </w:rPr>
            </w:pPr>
          </w:p>
        </w:tc>
        <w:tc>
          <w:tcPr>
            <w:tcW w:w="1701"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591/5373/18</w:t>
            </w:r>
          </w:p>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2/591/599/19</w:t>
            </w:r>
          </w:p>
          <w:p w:rsidR="00544E89" w:rsidRPr="00412C63" w:rsidRDefault="00544E89" w:rsidP="00544E89">
            <w:pPr>
              <w:jc w:val="both"/>
              <w:rPr>
                <w:rFonts w:ascii="Times New Roman" w:hAnsi="Times New Roman" w:cs="Times New Roman"/>
                <w:lang w:val="uk-UA"/>
              </w:rPr>
            </w:pPr>
          </w:p>
        </w:tc>
        <w:tc>
          <w:tcPr>
            <w:tcW w:w="4677"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За позовом Ткаченко Надії Станіславівни до Ткаченко Антона Олександровича про визнання особи такою, що втратила право користування житлом</w:t>
            </w:r>
          </w:p>
        </w:tc>
        <w:tc>
          <w:tcPr>
            <w:tcW w:w="2269" w:type="dxa"/>
          </w:tcPr>
          <w:p w:rsidR="00544E89" w:rsidRDefault="00544E89" w:rsidP="00544E89">
            <w:r>
              <w:rPr>
                <w:rFonts w:ascii="Times New Roman" w:hAnsi="Times New Roman" w:cs="Times New Roman"/>
                <w:sz w:val="24"/>
                <w:szCs w:val="24"/>
                <w:lang w:val="uk-UA"/>
              </w:rPr>
              <w:t>Шелєхова</w:t>
            </w:r>
            <w:r w:rsidR="003E3594">
              <w:rPr>
                <w:rFonts w:ascii="Times New Roman" w:hAnsi="Times New Roman" w:cs="Times New Roman"/>
                <w:sz w:val="24"/>
                <w:szCs w:val="24"/>
                <w:lang w:val="uk-UA"/>
              </w:rPr>
              <w:t> Г.В.</w:t>
            </w:r>
          </w:p>
        </w:tc>
      </w:tr>
      <w:tr w:rsidR="00544E89" w:rsidRPr="00412C63" w:rsidTr="00544E89">
        <w:tc>
          <w:tcPr>
            <w:tcW w:w="993" w:type="dxa"/>
          </w:tcPr>
          <w:p w:rsidR="00544E89" w:rsidRPr="00412C63" w:rsidRDefault="00544E89" w:rsidP="00544E89">
            <w:pPr>
              <w:pStyle w:val="a4"/>
              <w:numPr>
                <w:ilvl w:val="0"/>
                <w:numId w:val="9"/>
              </w:numPr>
              <w:jc w:val="center"/>
              <w:rPr>
                <w:rFonts w:ascii="Times New Roman" w:hAnsi="Times New Roman" w:cs="Times New Roman"/>
                <w:lang w:val="uk-UA"/>
              </w:rPr>
            </w:pPr>
          </w:p>
        </w:tc>
        <w:tc>
          <w:tcPr>
            <w:tcW w:w="1701"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591/5429/18</w:t>
            </w:r>
          </w:p>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2/591/608/19</w:t>
            </w:r>
          </w:p>
          <w:p w:rsidR="00544E89" w:rsidRPr="00412C63" w:rsidRDefault="00544E89" w:rsidP="00544E89">
            <w:pPr>
              <w:jc w:val="both"/>
              <w:rPr>
                <w:rFonts w:ascii="Times New Roman" w:hAnsi="Times New Roman" w:cs="Times New Roman"/>
                <w:lang w:val="uk-UA"/>
              </w:rPr>
            </w:pPr>
          </w:p>
        </w:tc>
        <w:tc>
          <w:tcPr>
            <w:tcW w:w="4677"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За позовом Сірик Павла Олексійовича, Оксьом Павла Михайловича, Лук’яненко Івана Петровича до Гусєвої Алли Вячеславівни, Гусєва Олексія Миколайовича, третя особа: Гусєв Савелій Олексійович, Гусєва Анастасія Олексіївна, Гусєва Софія Олексіївна, Гусєва Катерина Олексіївна, Державна архітектурно-будівельна інспекція, Сумська міська рада, державний реєстратор Стецьківської сільської ради Білолюбська Ірини Вікторівна, приватний нотаріус Нагорна Наталія Василівна про усунення перешкод у здійсненні права власності та користування нерухомим майном шляхом знесення самочинного будівництва, скасування декларації та визнання недійсним договору дарування</w:t>
            </w:r>
          </w:p>
        </w:tc>
        <w:tc>
          <w:tcPr>
            <w:tcW w:w="2269" w:type="dxa"/>
          </w:tcPr>
          <w:p w:rsidR="00544E89" w:rsidRDefault="00544E89" w:rsidP="00544E89">
            <w:r>
              <w:rPr>
                <w:rFonts w:ascii="Times New Roman" w:hAnsi="Times New Roman" w:cs="Times New Roman"/>
                <w:sz w:val="24"/>
                <w:szCs w:val="24"/>
                <w:lang w:val="uk-UA"/>
              </w:rPr>
              <w:t>Сидоренко</w:t>
            </w:r>
            <w:r w:rsidR="003E3594">
              <w:rPr>
                <w:rFonts w:ascii="Times New Roman" w:hAnsi="Times New Roman" w:cs="Times New Roman"/>
                <w:sz w:val="24"/>
                <w:szCs w:val="24"/>
                <w:lang w:val="uk-UA"/>
              </w:rPr>
              <w:t> А.П.</w:t>
            </w:r>
          </w:p>
        </w:tc>
      </w:tr>
      <w:tr w:rsidR="00544E89" w:rsidRPr="00412C63" w:rsidTr="00544E89">
        <w:tc>
          <w:tcPr>
            <w:tcW w:w="993" w:type="dxa"/>
          </w:tcPr>
          <w:p w:rsidR="00544E89" w:rsidRPr="00412C63" w:rsidRDefault="00544E89" w:rsidP="00544E89">
            <w:pPr>
              <w:pStyle w:val="a4"/>
              <w:numPr>
                <w:ilvl w:val="0"/>
                <w:numId w:val="9"/>
              </w:numPr>
              <w:jc w:val="center"/>
              <w:rPr>
                <w:rFonts w:ascii="Times New Roman" w:hAnsi="Times New Roman" w:cs="Times New Roman"/>
                <w:lang w:val="uk-UA"/>
              </w:rPr>
            </w:pPr>
          </w:p>
        </w:tc>
        <w:tc>
          <w:tcPr>
            <w:tcW w:w="1701"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591/5460/18</w:t>
            </w:r>
          </w:p>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2/591/612/19</w:t>
            </w:r>
          </w:p>
          <w:p w:rsidR="00544E89" w:rsidRPr="00412C63" w:rsidRDefault="00544E89" w:rsidP="00544E89">
            <w:pPr>
              <w:jc w:val="both"/>
              <w:rPr>
                <w:rFonts w:ascii="Times New Roman" w:hAnsi="Times New Roman" w:cs="Times New Roman"/>
                <w:lang w:val="uk-UA"/>
              </w:rPr>
            </w:pPr>
          </w:p>
        </w:tc>
        <w:tc>
          <w:tcPr>
            <w:tcW w:w="4677"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За позовом Токарь Сергія Степановича до Товариства з обмеженою відповідальністю «ВІСТ і КО» про стягнення заробітної плати,</w:t>
            </w:r>
          </w:p>
        </w:tc>
        <w:tc>
          <w:tcPr>
            <w:tcW w:w="2269" w:type="dxa"/>
          </w:tcPr>
          <w:p w:rsidR="00544E89" w:rsidRDefault="00544E89" w:rsidP="00544E89">
            <w:r>
              <w:rPr>
                <w:rFonts w:ascii="Times New Roman" w:hAnsi="Times New Roman" w:cs="Times New Roman"/>
                <w:sz w:val="24"/>
                <w:szCs w:val="24"/>
                <w:lang w:val="uk-UA"/>
              </w:rPr>
              <w:t>Клименко</w:t>
            </w:r>
            <w:r w:rsidR="003E3594">
              <w:rPr>
                <w:rFonts w:ascii="Times New Roman" w:hAnsi="Times New Roman" w:cs="Times New Roman"/>
                <w:sz w:val="24"/>
                <w:szCs w:val="24"/>
                <w:lang w:val="uk-UA"/>
              </w:rPr>
              <w:t> А.Я.</w:t>
            </w:r>
          </w:p>
        </w:tc>
      </w:tr>
      <w:tr w:rsidR="00544E89" w:rsidRPr="00412C63" w:rsidTr="00544E89">
        <w:tc>
          <w:tcPr>
            <w:tcW w:w="993" w:type="dxa"/>
          </w:tcPr>
          <w:p w:rsidR="00544E89" w:rsidRPr="00412C63" w:rsidRDefault="00544E89" w:rsidP="00544E89">
            <w:pPr>
              <w:pStyle w:val="a4"/>
              <w:numPr>
                <w:ilvl w:val="0"/>
                <w:numId w:val="9"/>
              </w:numPr>
              <w:jc w:val="center"/>
              <w:rPr>
                <w:rFonts w:ascii="Times New Roman" w:hAnsi="Times New Roman" w:cs="Times New Roman"/>
                <w:lang w:val="uk-UA"/>
              </w:rPr>
            </w:pPr>
          </w:p>
        </w:tc>
        <w:tc>
          <w:tcPr>
            <w:tcW w:w="1701"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591/5505/18</w:t>
            </w:r>
          </w:p>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2/591/621/19</w:t>
            </w:r>
          </w:p>
          <w:p w:rsidR="00544E89" w:rsidRPr="00412C63" w:rsidRDefault="00544E89" w:rsidP="00544E89">
            <w:pPr>
              <w:jc w:val="both"/>
              <w:rPr>
                <w:rFonts w:ascii="Times New Roman" w:hAnsi="Times New Roman" w:cs="Times New Roman"/>
                <w:lang w:val="uk-UA"/>
              </w:rPr>
            </w:pPr>
          </w:p>
        </w:tc>
        <w:tc>
          <w:tcPr>
            <w:tcW w:w="4677"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За позовом Красношапки Лідії Іванівни до Маняченко Ніни Іванівни, Фоменко Павла Сергійовича про стягнення грошової компенсації вартості частки та припинення права на частку власності у спільному майні</w:t>
            </w:r>
          </w:p>
        </w:tc>
        <w:tc>
          <w:tcPr>
            <w:tcW w:w="2269" w:type="dxa"/>
          </w:tcPr>
          <w:p w:rsidR="00544E89" w:rsidRDefault="00544E89" w:rsidP="00544E89">
            <w:r>
              <w:rPr>
                <w:rFonts w:ascii="Times New Roman" w:hAnsi="Times New Roman" w:cs="Times New Roman"/>
                <w:sz w:val="24"/>
                <w:szCs w:val="24"/>
                <w:lang w:val="uk-UA"/>
              </w:rPr>
              <w:t>Клименко</w:t>
            </w:r>
            <w:r w:rsidR="003E3594">
              <w:rPr>
                <w:rFonts w:ascii="Times New Roman" w:hAnsi="Times New Roman" w:cs="Times New Roman"/>
                <w:sz w:val="24"/>
                <w:szCs w:val="24"/>
                <w:lang w:val="uk-UA"/>
              </w:rPr>
              <w:t> А.Я.</w:t>
            </w:r>
          </w:p>
        </w:tc>
      </w:tr>
      <w:tr w:rsidR="00544E89" w:rsidRPr="00412C63" w:rsidTr="00544E89">
        <w:tc>
          <w:tcPr>
            <w:tcW w:w="993" w:type="dxa"/>
          </w:tcPr>
          <w:p w:rsidR="00544E89" w:rsidRPr="00412C63" w:rsidRDefault="00544E89" w:rsidP="00544E89">
            <w:pPr>
              <w:pStyle w:val="a4"/>
              <w:numPr>
                <w:ilvl w:val="0"/>
                <w:numId w:val="9"/>
              </w:numPr>
              <w:jc w:val="center"/>
              <w:rPr>
                <w:rFonts w:ascii="Times New Roman" w:hAnsi="Times New Roman" w:cs="Times New Roman"/>
                <w:lang w:val="uk-UA"/>
              </w:rPr>
            </w:pPr>
          </w:p>
        </w:tc>
        <w:tc>
          <w:tcPr>
            <w:tcW w:w="1701"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591/5582/18</w:t>
            </w:r>
          </w:p>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2/591/634/19</w:t>
            </w:r>
          </w:p>
          <w:p w:rsidR="00544E89" w:rsidRPr="00412C63" w:rsidRDefault="00544E89" w:rsidP="00544E89">
            <w:pPr>
              <w:jc w:val="both"/>
              <w:rPr>
                <w:rFonts w:ascii="Times New Roman" w:hAnsi="Times New Roman" w:cs="Times New Roman"/>
                <w:lang w:val="uk-UA"/>
              </w:rPr>
            </w:pPr>
          </w:p>
        </w:tc>
        <w:tc>
          <w:tcPr>
            <w:tcW w:w="4677"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За позовом Бондаренко Ігоря Васильовича, Бондаренко Наталії Миколаївни до Андросової Ірини Ігорівни,  Бондаренка Богдана Ігоровича, третя особа: Служба у справах дітей Сумської міської ради, про визнання особи такою, що втратила право користування житлом</w:t>
            </w:r>
          </w:p>
        </w:tc>
        <w:tc>
          <w:tcPr>
            <w:tcW w:w="2269" w:type="dxa"/>
          </w:tcPr>
          <w:p w:rsidR="00544E89" w:rsidRDefault="00544E89" w:rsidP="00544E89">
            <w:r>
              <w:rPr>
                <w:rFonts w:ascii="Times New Roman" w:hAnsi="Times New Roman" w:cs="Times New Roman"/>
                <w:sz w:val="24"/>
                <w:szCs w:val="24"/>
                <w:lang w:val="uk-UA"/>
              </w:rPr>
              <w:t>Грищенко</w:t>
            </w:r>
            <w:r w:rsidR="003E3594">
              <w:rPr>
                <w:rFonts w:ascii="Times New Roman" w:hAnsi="Times New Roman" w:cs="Times New Roman"/>
                <w:sz w:val="24"/>
                <w:szCs w:val="24"/>
                <w:lang w:val="uk-UA"/>
              </w:rPr>
              <w:t> О.В.</w:t>
            </w:r>
          </w:p>
        </w:tc>
      </w:tr>
      <w:tr w:rsidR="00544E89" w:rsidRPr="00412C63" w:rsidTr="00544E89">
        <w:tc>
          <w:tcPr>
            <w:tcW w:w="993" w:type="dxa"/>
          </w:tcPr>
          <w:p w:rsidR="00544E89" w:rsidRPr="00412C63" w:rsidRDefault="00544E89" w:rsidP="00544E89">
            <w:pPr>
              <w:pStyle w:val="a4"/>
              <w:numPr>
                <w:ilvl w:val="0"/>
                <w:numId w:val="9"/>
              </w:numPr>
              <w:jc w:val="center"/>
              <w:rPr>
                <w:rFonts w:ascii="Times New Roman" w:hAnsi="Times New Roman" w:cs="Times New Roman"/>
                <w:lang w:val="uk-UA"/>
              </w:rPr>
            </w:pPr>
          </w:p>
        </w:tc>
        <w:tc>
          <w:tcPr>
            <w:tcW w:w="1701"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591/5603/18</w:t>
            </w:r>
          </w:p>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2/591/643/19</w:t>
            </w:r>
          </w:p>
          <w:p w:rsidR="00544E89" w:rsidRPr="00412C63" w:rsidRDefault="00544E89" w:rsidP="00544E89">
            <w:pPr>
              <w:jc w:val="both"/>
              <w:rPr>
                <w:rFonts w:ascii="Times New Roman" w:hAnsi="Times New Roman" w:cs="Times New Roman"/>
                <w:lang w:val="uk-UA"/>
              </w:rPr>
            </w:pPr>
          </w:p>
        </w:tc>
        <w:tc>
          <w:tcPr>
            <w:tcW w:w="4677"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За позовом Глуховцової Світлани Володимирівни до Глуховцова Дениса Сергійовича, третя особа: Служба у справах дітей Сумської міської ради, про позбавлення батьківських прав</w:t>
            </w:r>
          </w:p>
        </w:tc>
        <w:tc>
          <w:tcPr>
            <w:tcW w:w="2269" w:type="dxa"/>
          </w:tcPr>
          <w:p w:rsidR="00544E89" w:rsidRDefault="00544E89" w:rsidP="00544E89">
            <w:r>
              <w:rPr>
                <w:rFonts w:ascii="Times New Roman" w:hAnsi="Times New Roman" w:cs="Times New Roman"/>
                <w:sz w:val="24"/>
                <w:szCs w:val="24"/>
                <w:lang w:val="uk-UA"/>
              </w:rPr>
              <w:t>Грищенко</w:t>
            </w:r>
            <w:r w:rsidR="003E3594">
              <w:rPr>
                <w:rFonts w:ascii="Times New Roman" w:hAnsi="Times New Roman" w:cs="Times New Roman"/>
                <w:sz w:val="24"/>
                <w:szCs w:val="24"/>
                <w:lang w:val="uk-UA"/>
              </w:rPr>
              <w:t> О.В.</w:t>
            </w:r>
          </w:p>
        </w:tc>
      </w:tr>
      <w:tr w:rsidR="00544E89" w:rsidRPr="00412C63" w:rsidTr="00544E89">
        <w:tc>
          <w:tcPr>
            <w:tcW w:w="993" w:type="dxa"/>
          </w:tcPr>
          <w:p w:rsidR="00544E89" w:rsidRPr="00412C63" w:rsidRDefault="00544E89" w:rsidP="00544E89">
            <w:pPr>
              <w:pStyle w:val="a4"/>
              <w:numPr>
                <w:ilvl w:val="0"/>
                <w:numId w:val="9"/>
              </w:numPr>
              <w:jc w:val="center"/>
              <w:rPr>
                <w:rFonts w:ascii="Times New Roman" w:hAnsi="Times New Roman" w:cs="Times New Roman"/>
                <w:lang w:val="uk-UA"/>
              </w:rPr>
            </w:pPr>
          </w:p>
        </w:tc>
        <w:tc>
          <w:tcPr>
            <w:tcW w:w="1701"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591/5705/18</w:t>
            </w:r>
          </w:p>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2/591/658/19</w:t>
            </w:r>
          </w:p>
          <w:p w:rsidR="00544E89" w:rsidRPr="00412C63" w:rsidRDefault="00544E89" w:rsidP="00544E89">
            <w:pPr>
              <w:jc w:val="both"/>
              <w:rPr>
                <w:rFonts w:ascii="Times New Roman" w:hAnsi="Times New Roman" w:cs="Times New Roman"/>
                <w:lang w:val="uk-UA"/>
              </w:rPr>
            </w:pPr>
          </w:p>
        </w:tc>
        <w:tc>
          <w:tcPr>
            <w:tcW w:w="4677"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За позовом Стрічки Олександра Павловича до Стрічки Зої Іванівни, третя особа: Служба у справах дітей Сумської міської ради, про розірвання шлюбу та визначення місця проживання дитини</w:t>
            </w:r>
          </w:p>
        </w:tc>
        <w:tc>
          <w:tcPr>
            <w:tcW w:w="2269" w:type="dxa"/>
          </w:tcPr>
          <w:p w:rsidR="00544E89" w:rsidRDefault="00544E89" w:rsidP="00544E89">
            <w:r>
              <w:rPr>
                <w:rFonts w:ascii="Times New Roman" w:hAnsi="Times New Roman" w:cs="Times New Roman"/>
                <w:sz w:val="24"/>
                <w:szCs w:val="24"/>
                <w:lang w:val="uk-UA"/>
              </w:rPr>
              <w:t>Сидоренко</w:t>
            </w:r>
            <w:r w:rsidR="003E3594">
              <w:rPr>
                <w:rFonts w:ascii="Times New Roman" w:hAnsi="Times New Roman" w:cs="Times New Roman"/>
                <w:sz w:val="24"/>
                <w:szCs w:val="24"/>
                <w:lang w:val="uk-UA"/>
              </w:rPr>
              <w:t> А.П.</w:t>
            </w:r>
          </w:p>
        </w:tc>
      </w:tr>
      <w:tr w:rsidR="00544E89" w:rsidRPr="00412C63" w:rsidTr="00544E89">
        <w:tc>
          <w:tcPr>
            <w:tcW w:w="993" w:type="dxa"/>
          </w:tcPr>
          <w:p w:rsidR="00544E89" w:rsidRPr="00412C63" w:rsidRDefault="00544E89" w:rsidP="00544E89">
            <w:pPr>
              <w:pStyle w:val="a4"/>
              <w:numPr>
                <w:ilvl w:val="0"/>
                <w:numId w:val="9"/>
              </w:numPr>
              <w:jc w:val="center"/>
              <w:rPr>
                <w:rFonts w:ascii="Times New Roman" w:hAnsi="Times New Roman" w:cs="Times New Roman"/>
                <w:lang w:val="uk-UA"/>
              </w:rPr>
            </w:pPr>
          </w:p>
        </w:tc>
        <w:tc>
          <w:tcPr>
            <w:tcW w:w="1701"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591/5713/18</w:t>
            </w:r>
          </w:p>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2/591/663/19</w:t>
            </w:r>
          </w:p>
          <w:p w:rsidR="00544E89" w:rsidRPr="00412C63" w:rsidRDefault="00544E89" w:rsidP="00544E89">
            <w:pPr>
              <w:jc w:val="both"/>
              <w:rPr>
                <w:rFonts w:ascii="Times New Roman" w:hAnsi="Times New Roman" w:cs="Times New Roman"/>
                <w:lang w:val="uk-UA"/>
              </w:rPr>
            </w:pPr>
          </w:p>
        </w:tc>
        <w:tc>
          <w:tcPr>
            <w:tcW w:w="4677"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За позовом Левенець Миколи Віталійовича до Левенець Валентини Петрівни про розірвання шлюб</w:t>
            </w:r>
          </w:p>
        </w:tc>
        <w:tc>
          <w:tcPr>
            <w:tcW w:w="2269" w:type="dxa"/>
          </w:tcPr>
          <w:p w:rsidR="00544E89" w:rsidRDefault="00544E89" w:rsidP="00544E89">
            <w:r>
              <w:rPr>
                <w:rFonts w:ascii="Times New Roman" w:hAnsi="Times New Roman" w:cs="Times New Roman"/>
                <w:sz w:val="24"/>
                <w:szCs w:val="24"/>
                <w:lang w:val="uk-UA"/>
              </w:rPr>
              <w:t>Клименко</w:t>
            </w:r>
            <w:r w:rsidR="003E3594">
              <w:rPr>
                <w:rFonts w:ascii="Times New Roman" w:hAnsi="Times New Roman" w:cs="Times New Roman"/>
                <w:sz w:val="24"/>
                <w:szCs w:val="24"/>
                <w:lang w:val="uk-UA"/>
              </w:rPr>
              <w:t> А.Я.</w:t>
            </w:r>
          </w:p>
        </w:tc>
      </w:tr>
      <w:tr w:rsidR="00544E89" w:rsidRPr="0054629A" w:rsidTr="00544E89">
        <w:tc>
          <w:tcPr>
            <w:tcW w:w="993" w:type="dxa"/>
          </w:tcPr>
          <w:p w:rsidR="00544E89" w:rsidRPr="00412C63" w:rsidRDefault="00544E89" w:rsidP="00544E89">
            <w:pPr>
              <w:pStyle w:val="a4"/>
              <w:numPr>
                <w:ilvl w:val="0"/>
                <w:numId w:val="9"/>
              </w:numPr>
              <w:jc w:val="center"/>
              <w:rPr>
                <w:rFonts w:ascii="Times New Roman" w:hAnsi="Times New Roman" w:cs="Times New Roman"/>
                <w:lang w:val="uk-UA"/>
              </w:rPr>
            </w:pPr>
          </w:p>
        </w:tc>
        <w:tc>
          <w:tcPr>
            <w:tcW w:w="1701"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591/5771/18</w:t>
            </w:r>
          </w:p>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2/591/674/19</w:t>
            </w:r>
          </w:p>
          <w:p w:rsidR="00544E89" w:rsidRPr="00412C63" w:rsidRDefault="00544E89" w:rsidP="00544E89">
            <w:pPr>
              <w:jc w:val="both"/>
              <w:rPr>
                <w:rFonts w:ascii="Times New Roman" w:hAnsi="Times New Roman" w:cs="Times New Roman"/>
                <w:lang w:val="uk-UA"/>
              </w:rPr>
            </w:pPr>
          </w:p>
        </w:tc>
        <w:tc>
          <w:tcPr>
            <w:tcW w:w="4677"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За позовом Петрушки Віктора Петровича до Приходька Станіслава Володимировича, про стягнення боргу</w:t>
            </w:r>
          </w:p>
        </w:tc>
        <w:tc>
          <w:tcPr>
            <w:tcW w:w="2269" w:type="dxa"/>
          </w:tcPr>
          <w:p w:rsidR="00544E89" w:rsidRDefault="00544E89" w:rsidP="00544E89">
            <w:r>
              <w:rPr>
                <w:rFonts w:ascii="Times New Roman" w:hAnsi="Times New Roman" w:cs="Times New Roman"/>
                <w:sz w:val="24"/>
                <w:szCs w:val="24"/>
                <w:lang w:val="uk-UA"/>
              </w:rPr>
              <w:t>Клименко</w:t>
            </w:r>
            <w:r w:rsidR="003E3594">
              <w:rPr>
                <w:rFonts w:ascii="Times New Roman" w:hAnsi="Times New Roman" w:cs="Times New Roman"/>
                <w:sz w:val="24"/>
                <w:szCs w:val="24"/>
                <w:lang w:val="uk-UA"/>
              </w:rPr>
              <w:t> А.Я.</w:t>
            </w:r>
          </w:p>
        </w:tc>
      </w:tr>
      <w:tr w:rsidR="00544E89" w:rsidRPr="00412C63" w:rsidTr="00544E89">
        <w:tc>
          <w:tcPr>
            <w:tcW w:w="993" w:type="dxa"/>
          </w:tcPr>
          <w:p w:rsidR="00544E89" w:rsidRPr="00412C63" w:rsidRDefault="00544E89" w:rsidP="00544E89">
            <w:pPr>
              <w:pStyle w:val="a4"/>
              <w:numPr>
                <w:ilvl w:val="0"/>
                <w:numId w:val="9"/>
              </w:numPr>
              <w:jc w:val="center"/>
              <w:rPr>
                <w:rFonts w:ascii="Times New Roman" w:hAnsi="Times New Roman" w:cs="Times New Roman"/>
                <w:lang w:val="uk-UA"/>
              </w:rPr>
            </w:pPr>
          </w:p>
        </w:tc>
        <w:tc>
          <w:tcPr>
            <w:tcW w:w="1701"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591/5938/18</w:t>
            </w:r>
          </w:p>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2/591/705/19</w:t>
            </w:r>
          </w:p>
          <w:p w:rsidR="00544E89" w:rsidRPr="00412C63" w:rsidRDefault="00544E89" w:rsidP="00544E89">
            <w:pPr>
              <w:jc w:val="both"/>
              <w:rPr>
                <w:rFonts w:ascii="Times New Roman" w:hAnsi="Times New Roman" w:cs="Times New Roman"/>
                <w:lang w:val="uk-UA"/>
              </w:rPr>
            </w:pPr>
          </w:p>
        </w:tc>
        <w:tc>
          <w:tcPr>
            <w:tcW w:w="4677"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За позовом Акціонерного товариства комерційний банк «Приватбанк» до Слюсаренко Олени Миколаївни про стягнення боргу</w:t>
            </w:r>
          </w:p>
        </w:tc>
        <w:tc>
          <w:tcPr>
            <w:tcW w:w="2269" w:type="dxa"/>
          </w:tcPr>
          <w:p w:rsidR="00544E89" w:rsidRDefault="00544E89" w:rsidP="00544E89">
            <w:r>
              <w:rPr>
                <w:rFonts w:ascii="Times New Roman" w:hAnsi="Times New Roman" w:cs="Times New Roman"/>
                <w:sz w:val="24"/>
                <w:szCs w:val="24"/>
                <w:lang w:val="uk-UA"/>
              </w:rPr>
              <w:t>Шелєхова</w:t>
            </w:r>
            <w:r w:rsidR="003E3594">
              <w:rPr>
                <w:rFonts w:ascii="Times New Roman" w:hAnsi="Times New Roman" w:cs="Times New Roman"/>
                <w:sz w:val="24"/>
                <w:szCs w:val="24"/>
                <w:lang w:val="uk-UA"/>
              </w:rPr>
              <w:t> Г.В.</w:t>
            </w:r>
          </w:p>
        </w:tc>
      </w:tr>
      <w:tr w:rsidR="00544E89" w:rsidRPr="00412C63" w:rsidTr="00544E89">
        <w:tc>
          <w:tcPr>
            <w:tcW w:w="993" w:type="dxa"/>
          </w:tcPr>
          <w:p w:rsidR="00544E89" w:rsidRPr="00412C63" w:rsidRDefault="00544E89" w:rsidP="00544E89">
            <w:pPr>
              <w:pStyle w:val="a4"/>
              <w:numPr>
                <w:ilvl w:val="0"/>
                <w:numId w:val="9"/>
              </w:numPr>
              <w:jc w:val="center"/>
              <w:rPr>
                <w:rFonts w:ascii="Times New Roman" w:hAnsi="Times New Roman" w:cs="Times New Roman"/>
                <w:lang w:val="uk-UA"/>
              </w:rPr>
            </w:pPr>
          </w:p>
        </w:tc>
        <w:tc>
          <w:tcPr>
            <w:tcW w:w="1701"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591/5940/18</w:t>
            </w:r>
          </w:p>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2/591/706/19</w:t>
            </w:r>
          </w:p>
          <w:p w:rsidR="00544E89" w:rsidRPr="00412C63" w:rsidRDefault="00544E89" w:rsidP="00544E89">
            <w:pPr>
              <w:jc w:val="both"/>
              <w:rPr>
                <w:rFonts w:ascii="Times New Roman" w:hAnsi="Times New Roman" w:cs="Times New Roman"/>
                <w:lang w:val="uk-UA"/>
              </w:rPr>
            </w:pPr>
          </w:p>
        </w:tc>
        <w:tc>
          <w:tcPr>
            <w:tcW w:w="4677"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За позовом Акціонерного товариства комерційний банк «Приватбанк» до Козінченко тетяни Григорівни про стягнення боргу</w:t>
            </w:r>
          </w:p>
        </w:tc>
        <w:tc>
          <w:tcPr>
            <w:tcW w:w="2269" w:type="dxa"/>
          </w:tcPr>
          <w:p w:rsidR="00544E89" w:rsidRDefault="00544E89" w:rsidP="00544E89">
            <w:r>
              <w:rPr>
                <w:rFonts w:ascii="Times New Roman" w:hAnsi="Times New Roman" w:cs="Times New Roman"/>
                <w:sz w:val="24"/>
                <w:szCs w:val="24"/>
                <w:lang w:val="uk-UA"/>
              </w:rPr>
              <w:t>Клименко</w:t>
            </w:r>
            <w:r w:rsidR="003E3594">
              <w:rPr>
                <w:rFonts w:ascii="Times New Roman" w:hAnsi="Times New Roman" w:cs="Times New Roman"/>
                <w:sz w:val="24"/>
                <w:szCs w:val="24"/>
                <w:lang w:val="uk-UA"/>
              </w:rPr>
              <w:t> А.Я.</w:t>
            </w:r>
          </w:p>
        </w:tc>
      </w:tr>
      <w:tr w:rsidR="00544E89" w:rsidRPr="00412C63" w:rsidTr="00544E89">
        <w:tc>
          <w:tcPr>
            <w:tcW w:w="993" w:type="dxa"/>
          </w:tcPr>
          <w:p w:rsidR="00544E89" w:rsidRPr="00412C63" w:rsidRDefault="00544E89" w:rsidP="00544E89">
            <w:pPr>
              <w:pStyle w:val="a4"/>
              <w:numPr>
                <w:ilvl w:val="0"/>
                <w:numId w:val="9"/>
              </w:numPr>
              <w:jc w:val="center"/>
              <w:rPr>
                <w:rFonts w:ascii="Times New Roman" w:hAnsi="Times New Roman" w:cs="Times New Roman"/>
                <w:lang w:val="uk-UA"/>
              </w:rPr>
            </w:pPr>
          </w:p>
        </w:tc>
        <w:tc>
          <w:tcPr>
            <w:tcW w:w="1701"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591/5942/18</w:t>
            </w:r>
          </w:p>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2/591/707/19</w:t>
            </w:r>
          </w:p>
          <w:p w:rsidR="00544E89" w:rsidRPr="00412C63" w:rsidRDefault="00544E89" w:rsidP="00544E89">
            <w:pPr>
              <w:jc w:val="both"/>
              <w:rPr>
                <w:rFonts w:ascii="Times New Roman" w:hAnsi="Times New Roman" w:cs="Times New Roman"/>
                <w:lang w:val="uk-UA"/>
              </w:rPr>
            </w:pPr>
          </w:p>
        </w:tc>
        <w:tc>
          <w:tcPr>
            <w:tcW w:w="4677"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За позовом Акціонерного товариства комерційний банк «Приватбанк» до Байло  Євгенія Андрійовича про стягнення боргу</w:t>
            </w:r>
          </w:p>
        </w:tc>
        <w:tc>
          <w:tcPr>
            <w:tcW w:w="2269" w:type="dxa"/>
          </w:tcPr>
          <w:p w:rsidR="00544E89" w:rsidRDefault="00544E89" w:rsidP="00544E89">
            <w:r>
              <w:rPr>
                <w:rFonts w:ascii="Times New Roman" w:hAnsi="Times New Roman" w:cs="Times New Roman"/>
                <w:sz w:val="24"/>
                <w:szCs w:val="24"/>
                <w:lang w:val="uk-UA"/>
              </w:rPr>
              <w:t>Сидоренко</w:t>
            </w:r>
            <w:r w:rsidR="003E3594">
              <w:rPr>
                <w:rFonts w:ascii="Times New Roman" w:hAnsi="Times New Roman" w:cs="Times New Roman"/>
                <w:sz w:val="24"/>
                <w:szCs w:val="24"/>
                <w:lang w:val="uk-UA"/>
              </w:rPr>
              <w:t> А.П.</w:t>
            </w:r>
          </w:p>
        </w:tc>
      </w:tr>
      <w:tr w:rsidR="00544E89" w:rsidRPr="00412C63" w:rsidTr="00544E89">
        <w:tc>
          <w:tcPr>
            <w:tcW w:w="993" w:type="dxa"/>
          </w:tcPr>
          <w:p w:rsidR="00544E89" w:rsidRPr="00412C63" w:rsidRDefault="00544E89" w:rsidP="00544E89">
            <w:pPr>
              <w:pStyle w:val="a4"/>
              <w:numPr>
                <w:ilvl w:val="0"/>
                <w:numId w:val="9"/>
              </w:numPr>
              <w:jc w:val="center"/>
              <w:rPr>
                <w:rFonts w:ascii="Times New Roman" w:hAnsi="Times New Roman" w:cs="Times New Roman"/>
                <w:lang w:val="uk-UA"/>
              </w:rPr>
            </w:pPr>
          </w:p>
        </w:tc>
        <w:tc>
          <w:tcPr>
            <w:tcW w:w="1701"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591/5962/18</w:t>
            </w:r>
          </w:p>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2/591/709/19</w:t>
            </w:r>
          </w:p>
          <w:p w:rsidR="00544E89" w:rsidRPr="00412C63" w:rsidRDefault="00544E89" w:rsidP="00544E89">
            <w:pPr>
              <w:jc w:val="both"/>
              <w:rPr>
                <w:rFonts w:ascii="Times New Roman" w:hAnsi="Times New Roman" w:cs="Times New Roman"/>
                <w:lang w:val="uk-UA"/>
              </w:rPr>
            </w:pPr>
          </w:p>
        </w:tc>
        <w:tc>
          <w:tcPr>
            <w:tcW w:w="4677"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За позовом Акціонерного товариства комерційний банк «Приватбанк» до Корнієнко Олега Васильовича про стягнення боргу</w:t>
            </w:r>
          </w:p>
        </w:tc>
        <w:tc>
          <w:tcPr>
            <w:tcW w:w="2269" w:type="dxa"/>
          </w:tcPr>
          <w:p w:rsidR="00544E89" w:rsidRDefault="00544E89" w:rsidP="00544E89">
            <w:r>
              <w:rPr>
                <w:rFonts w:ascii="Times New Roman" w:hAnsi="Times New Roman" w:cs="Times New Roman"/>
                <w:sz w:val="24"/>
                <w:szCs w:val="24"/>
                <w:lang w:val="uk-UA"/>
              </w:rPr>
              <w:t>Клименко</w:t>
            </w:r>
            <w:r w:rsidR="003E3594">
              <w:rPr>
                <w:rFonts w:ascii="Times New Roman" w:hAnsi="Times New Roman" w:cs="Times New Roman"/>
                <w:sz w:val="24"/>
                <w:szCs w:val="24"/>
                <w:lang w:val="uk-UA"/>
              </w:rPr>
              <w:t> А.Я.</w:t>
            </w:r>
          </w:p>
        </w:tc>
      </w:tr>
      <w:tr w:rsidR="00544E89" w:rsidRPr="00412C63" w:rsidTr="00544E89">
        <w:tc>
          <w:tcPr>
            <w:tcW w:w="993" w:type="dxa"/>
          </w:tcPr>
          <w:p w:rsidR="00544E89" w:rsidRPr="00412C63" w:rsidRDefault="00544E89" w:rsidP="00544E89">
            <w:pPr>
              <w:pStyle w:val="a4"/>
              <w:numPr>
                <w:ilvl w:val="0"/>
                <w:numId w:val="9"/>
              </w:numPr>
              <w:jc w:val="center"/>
              <w:rPr>
                <w:rFonts w:ascii="Times New Roman" w:hAnsi="Times New Roman" w:cs="Times New Roman"/>
                <w:lang w:val="uk-UA"/>
              </w:rPr>
            </w:pPr>
          </w:p>
        </w:tc>
        <w:tc>
          <w:tcPr>
            <w:tcW w:w="1701"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591/5963/18</w:t>
            </w:r>
          </w:p>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2/591/710/19</w:t>
            </w:r>
          </w:p>
          <w:p w:rsidR="00544E89" w:rsidRPr="00412C63" w:rsidRDefault="00544E89" w:rsidP="00544E89">
            <w:pPr>
              <w:jc w:val="both"/>
              <w:rPr>
                <w:rFonts w:ascii="Times New Roman" w:hAnsi="Times New Roman" w:cs="Times New Roman"/>
                <w:lang w:val="uk-UA"/>
              </w:rPr>
            </w:pPr>
          </w:p>
        </w:tc>
        <w:tc>
          <w:tcPr>
            <w:tcW w:w="4677"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За позовом Акціонерного товариства комерційний банк «Приватбанк» до Слюсаренко Олени Миколаївни про стягнення боргу</w:t>
            </w:r>
          </w:p>
        </w:tc>
        <w:tc>
          <w:tcPr>
            <w:tcW w:w="2269" w:type="dxa"/>
          </w:tcPr>
          <w:p w:rsidR="00544E89" w:rsidRDefault="00544E89" w:rsidP="00544E89">
            <w:r>
              <w:rPr>
                <w:rFonts w:ascii="Times New Roman" w:hAnsi="Times New Roman" w:cs="Times New Roman"/>
                <w:sz w:val="24"/>
                <w:szCs w:val="24"/>
                <w:lang w:val="uk-UA"/>
              </w:rPr>
              <w:t>Шелєхова</w:t>
            </w:r>
            <w:r w:rsidR="003E3594">
              <w:rPr>
                <w:rFonts w:ascii="Times New Roman" w:hAnsi="Times New Roman" w:cs="Times New Roman"/>
                <w:sz w:val="24"/>
                <w:szCs w:val="24"/>
                <w:lang w:val="uk-UA"/>
              </w:rPr>
              <w:t> Г.В.</w:t>
            </w:r>
          </w:p>
        </w:tc>
      </w:tr>
      <w:tr w:rsidR="00544E89" w:rsidRPr="00412C63" w:rsidTr="00544E89">
        <w:tc>
          <w:tcPr>
            <w:tcW w:w="993" w:type="dxa"/>
          </w:tcPr>
          <w:p w:rsidR="00544E89" w:rsidRPr="00412C63" w:rsidRDefault="00544E89" w:rsidP="00544E89">
            <w:pPr>
              <w:pStyle w:val="a4"/>
              <w:numPr>
                <w:ilvl w:val="0"/>
                <w:numId w:val="9"/>
              </w:numPr>
              <w:jc w:val="center"/>
              <w:rPr>
                <w:rFonts w:ascii="Times New Roman" w:hAnsi="Times New Roman" w:cs="Times New Roman"/>
                <w:lang w:val="uk-UA"/>
              </w:rPr>
            </w:pPr>
          </w:p>
        </w:tc>
        <w:tc>
          <w:tcPr>
            <w:tcW w:w="1701"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591/5964/18</w:t>
            </w:r>
          </w:p>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2/591/711/19</w:t>
            </w:r>
          </w:p>
          <w:p w:rsidR="00544E89" w:rsidRPr="00412C63" w:rsidRDefault="00544E89" w:rsidP="00544E89">
            <w:pPr>
              <w:jc w:val="both"/>
              <w:rPr>
                <w:rFonts w:ascii="Times New Roman" w:hAnsi="Times New Roman" w:cs="Times New Roman"/>
                <w:lang w:val="uk-UA"/>
              </w:rPr>
            </w:pPr>
          </w:p>
        </w:tc>
        <w:tc>
          <w:tcPr>
            <w:tcW w:w="4677"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За позовом Акціонерного товариства комерційний банк «Приватбанк» до Покришкіна Миколи Вікторовича про стягнення боргу</w:t>
            </w:r>
          </w:p>
        </w:tc>
        <w:tc>
          <w:tcPr>
            <w:tcW w:w="2269" w:type="dxa"/>
          </w:tcPr>
          <w:p w:rsidR="00544E89" w:rsidRDefault="00544E89" w:rsidP="00544E89">
            <w:r>
              <w:rPr>
                <w:rFonts w:ascii="Times New Roman" w:hAnsi="Times New Roman" w:cs="Times New Roman"/>
                <w:sz w:val="24"/>
                <w:szCs w:val="24"/>
                <w:lang w:val="uk-UA"/>
              </w:rPr>
              <w:t>Клименко</w:t>
            </w:r>
            <w:r w:rsidR="003E3594">
              <w:rPr>
                <w:rFonts w:ascii="Times New Roman" w:hAnsi="Times New Roman" w:cs="Times New Roman"/>
                <w:sz w:val="24"/>
                <w:szCs w:val="24"/>
                <w:lang w:val="uk-UA"/>
              </w:rPr>
              <w:t> А.Я.</w:t>
            </w:r>
          </w:p>
        </w:tc>
      </w:tr>
      <w:tr w:rsidR="00544E89" w:rsidRPr="00412C63" w:rsidTr="00544E89">
        <w:tc>
          <w:tcPr>
            <w:tcW w:w="993" w:type="dxa"/>
          </w:tcPr>
          <w:p w:rsidR="00544E89" w:rsidRPr="00412C63" w:rsidRDefault="00544E89" w:rsidP="00544E89">
            <w:pPr>
              <w:pStyle w:val="a4"/>
              <w:numPr>
                <w:ilvl w:val="0"/>
                <w:numId w:val="9"/>
              </w:numPr>
              <w:jc w:val="center"/>
              <w:rPr>
                <w:rFonts w:ascii="Times New Roman" w:hAnsi="Times New Roman" w:cs="Times New Roman"/>
                <w:lang w:val="uk-UA"/>
              </w:rPr>
            </w:pPr>
          </w:p>
        </w:tc>
        <w:tc>
          <w:tcPr>
            <w:tcW w:w="1701"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591/6050/18</w:t>
            </w:r>
          </w:p>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2/591/739/19</w:t>
            </w:r>
          </w:p>
          <w:p w:rsidR="00544E89" w:rsidRPr="00412C63" w:rsidRDefault="00544E89" w:rsidP="00544E89">
            <w:pPr>
              <w:jc w:val="both"/>
              <w:rPr>
                <w:rFonts w:ascii="Times New Roman" w:hAnsi="Times New Roman" w:cs="Times New Roman"/>
                <w:lang w:val="uk-UA"/>
              </w:rPr>
            </w:pPr>
          </w:p>
        </w:tc>
        <w:tc>
          <w:tcPr>
            <w:tcW w:w="4677"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За позовом Акціонерного товариства комерційний банк «Приватбанк» до Сідельник Наталії Михайлівни про стягнення боргу</w:t>
            </w:r>
          </w:p>
        </w:tc>
        <w:tc>
          <w:tcPr>
            <w:tcW w:w="2269" w:type="dxa"/>
          </w:tcPr>
          <w:p w:rsidR="00544E89" w:rsidRDefault="00544E89" w:rsidP="00544E89">
            <w:r>
              <w:rPr>
                <w:rFonts w:ascii="Times New Roman" w:hAnsi="Times New Roman" w:cs="Times New Roman"/>
                <w:sz w:val="24"/>
                <w:szCs w:val="24"/>
                <w:lang w:val="uk-UA"/>
              </w:rPr>
              <w:t>Шелєхова</w:t>
            </w:r>
            <w:r w:rsidR="0034795D">
              <w:rPr>
                <w:rFonts w:ascii="Times New Roman" w:hAnsi="Times New Roman" w:cs="Times New Roman"/>
                <w:sz w:val="24"/>
                <w:szCs w:val="24"/>
                <w:lang w:val="uk-UA"/>
              </w:rPr>
              <w:t> Г.В.</w:t>
            </w:r>
          </w:p>
        </w:tc>
      </w:tr>
      <w:tr w:rsidR="00544E89" w:rsidRPr="00412C63" w:rsidTr="00544E89">
        <w:tc>
          <w:tcPr>
            <w:tcW w:w="993" w:type="dxa"/>
          </w:tcPr>
          <w:p w:rsidR="00544E89" w:rsidRPr="00412C63" w:rsidRDefault="00544E89" w:rsidP="00544E89">
            <w:pPr>
              <w:pStyle w:val="a4"/>
              <w:numPr>
                <w:ilvl w:val="0"/>
                <w:numId w:val="9"/>
              </w:numPr>
              <w:jc w:val="center"/>
              <w:rPr>
                <w:rFonts w:ascii="Times New Roman" w:hAnsi="Times New Roman" w:cs="Times New Roman"/>
                <w:lang w:val="uk-UA"/>
              </w:rPr>
            </w:pPr>
          </w:p>
        </w:tc>
        <w:tc>
          <w:tcPr>
            <w:tcW w:w="1701"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591/6051/18</w:t>
            </w:r>
          </w:p>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lastRenderedPageBreak/>
              <w:t>2/591/740/19</w:t>
            </w:r>
          </w:p>
          <w:p w:rsidR="00544E89" w:rsidRPr="00412C63" w:rsidRDefault="00544E89" w:rsidP="00544E89">
            <w:pPr>
              <w:jc w:val="both"/>
              <w:rPr>
                <w:rFonts w:ascii="Times New Roman" w:hAnsi="Times New Roman" w:cs="Times New Roman"/>
                <w:lang w:val="uk-UA"/>
              </w:rPr>
            </w:pPr>
          </w:p>
        </w:tc>
        <w:tc>
          <w:tcPr>
            <w:tcW w:w="4677" w:type="dxa"/>
          </w:tcPr>
          <w:p w:rsidR="00544E89" w:rsidRPr="00412C63" w:rsidRDefault="00544E89" w:rsidP="00544E89">
            <w:pPr>
              <w:jc w:val="both"/>
              <w:rPr>
                <w:rFonts w:ascii="Times New Roman" w:hAnsi="Times New Roman" w:cs="Times New Roman"/>
                <w:lang w:val="uk-UA"/>
              </w:rPr>
            </w:pPr>
            <w:bookmarkStart w:id="2" w:name="OLE_LINK2"/>
            <w:bookmarkEnd w:id="2"/>
            <w:r w:rsidRPr="00412C63">
              <w:rPr>
                <w:rFonts w:ascii="Times New Roman" w:hAnsi="Times New Roman" w:cs="Times New Roman"/>
                <w:lang w:val="uk-UA"/>
              </w:rPr>
              <w:lastRenderedPageBreak/>
              <w:t xml:space="preserve">За позовом Акціонерного товариства </w:t>
            </w:r>
            <w:r w:rsidRPr="00412C63">
              <w:rPr>
                <w:rFonts w:ascii="Times New Roman" w:hAnsi="Times New Roman" w:cs="Times New Roman"/>
                <w:lang w:val="uk-UA"/>
              </w:rPr>
              <w:lastRenderedPageBreak/>
              <w:t>комерційний банк «Приватбанк» до Озайдин Ірини Павлівни про стягнення боргу</w:t>
            </w:r>
          </w:p>
        </w:tc>
        <w:tc>
          <w:tcPr>
            <w:tcW w:w="2269" w:type="dxa"/>
          </w:tcPr>
          <w:p w:rsidR="00544E89" w:rsidRDefault="00544E89" w:rsidP="00544E89">
            <w:r>
              <w:rPr>
                <w:rFonts w:ascii="Times New Roman" w:hAnsi="Times New Roman" w:cs="Times New Roman"/>
                <w:sz w:val="24"/>
                <w:szCs w:val="24"/>
                <w:lang w:val="uk-UA"/>
              </w:rPr>
              <w:lastRenderedPageBreak/>
              <w:t>Сидоренко</w:t>
            </w:r>
            <w:r w:rsidR="0034795D">
              <w:rPr>
                <w:rFonts w:ascii="Times New Roman" w:hAnsi="Times New Roman" w:cs="Times New Roman"/>
                <w:sz w:val="24"/>
                <w:szCs w:val="24"/>
                <w:lang w:val="uk-UA"/>
              </w:rPr>
              <w:t> А.П.</w:t>
            </w:r>
          </w:p>
        </w:tc>
      </w:tr>
      <w:tr w:rsidR="00544E89" w:rsidRPr="00412C63" w:rsidTr="00544E89">
        <w:tc>
          <w:tcPr>
            <w:tcW w:w="993" w:type="dxa"/>
          </w:tcPr>
          <w:p w:rsidR="00544E89" w:rsidRPr="00412C63" w:rsidRDefault="00544E89" w:rsidP="00544E89">
            <w:pPr>
              <w:pStyle w:val="a4"/>
              <w:numPr>
                <w:ilvl w:val="0"/>
                <w:numId w:val="9"/>
              </w:numPr>
              <w:jc w:val="center"/>
              <w:rPr>
                <w:rFonts w:ascii="Times New Roman" w:hAnsi="Times New Roman" w:cs="Times New Roman"/>
                <w:color w:val="000000" w:themeColor="text1"/>
                <w:lang w:val="uk-UA"/>
              </w:rPr>
            </w:pPr>
          </w:p>
        </w:tc>
        <w:tc>
          <w:tcPr>
            <w:tcW w:w="1701" w:type="dxa"/>
          </w:tcPr>
          <w:p w:rsidR="00544E89" w:rsidRPr="00412C63" w:rsidRDefault="00544E89" w:rsidP="00544E89">
            <w:pPr>
              <w:jc w:val="both"/>
              <w:rPr>
                <w:rFonts w:ascii="Times New Roman" w:hAnsi="Times New Roman" w:cs="Times New Roman"/>
                <w:color w:val="000000" w:themeColor="text1"/>
                <w:lang w:val="uk-UA"/>
              </w:rPr>
            </w:pPr>
            <w:r w:rsidRPr="00412C63">
              <w:rPr>
                <w:rFonts w:ascii="Times New Roman" w:hAnsi="Times New Roman" w:cs="Times New Roman"/>
                <w:color w:val="000000" w:themeColor="text1"/>
                <w:lang w:val="uk-UA"/>
              </w:rPr>
              <w:t>591/6071/18</w:t>
            </w:r>
          </w:p>
          <w:p w:rsidR="00544E89" w:rsidRPr="00412C63" w:rsidRDefault="00544E89" w:rsidP="00544E89">
            <w:pPr>
              <w:jc w:val="both"/>
              <w:rPr>
                <w:rFonts w:ascii="Times New Roman" w:hAnsi="Times New Roman" w:cs="Times New Roman"/>
                <w:color w:val="000000" w:themeColor="text1"/>
                <w:lang w:val="uk-UA"/>
              </w:rPr>
            </w:pPr>
            <w:r w:rsidRPr="00412C63">
              <w:rPr>
                <w:rFonts w:ascii="Times New Roman" w:hAnsi="Times New Roman" w:cs="Times New Roman"/>
                <w:color w:val="000000" w:themeColor="text1"/>
                <w:lang w:val="uk-UA"/>
              </w:rPr>
              <w:t>2/591/748/19</w:t>
            </w:r>
          </w:p>
          <w:p w:rsidR="00544E89" w:rsidRPr="00412C63" w:rsidRDefault="00544E89" w:rsidP="00544E89">
            <w:pPr>
              <w:jc w:val="both"/>
              <w:rPr>
                <w:rFonts w:ascii="Times New Roman" w:hAnsi="Times New Roman" w:cs="Times New Roman"/>
                <w:color w:val="000000" w:themeColor="text1"/>
                <w:lang w:val="uk-UA"/>
              </w:rPr>
            </w:pPr>
          </w:p>
        </w:tc>
        <w:tc>
          <w:tcPr>
            <w:tcW w:w="4677"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 xml:space="preserve">Об’єднана в одне провадження цивільна справа за позовом Костенко Сергія Володимировича до Ігнатенко Зої Володимирівни, Костенко Маргарити Володимирівни, Гольцевої Ольги Володимирівни, Костенко Романа Вікторовича, третя особа: приватний нотаріус Сумського міського нотаріального округу Бурбика Тамара Анатоліївна про встановлення факту прийняття спадщини та визнання права власності на житловий будинок в порядку спадкування за законом та за позовом Костенка Романа Вікторовича до Костенка Сергія Володимирвоича, Ігнатенко Зої Володимирівни, Костенко Маргарити Володимирівни, Гольцевої Ольги Володимирівни, третят особа: приватний нотаріус СМНО Бурбика тамара Анатоліївна, про встановлення факту прийняття спадщини, визнання права власності на  частку житлового будинку в порядку спадкування за законом    </w:t>
            </w:r>
          </w:p>
        </w:tc>
        <w:tc>
          <w:tcPr>
            <w:tcW w:w="2269" w:type="dxa"/>
          </w:tcPr>
          <w:p w:rsidR="00544E89" w:rsidRDefault="00544E89" w:rsidP="00544E89">
            <w:r>
              <w:rPr>
                <w:rFonts w:ascii="Times New Roman" w:hAnsi="Times New Roman" w:cs="Times New Roman"/>
                <w:sz w:val="24"/>
                <w:szCs w:val="24"/>
                <w:lang w:val="uk-UA"/>
              </w:rPr>
              <w:t>Сидоренко</w:t>
            </w:r>
            <w:r w:rsidR="0034795D">
              <w:rPr>
                <w:rFonts w:ascii="Times New Roman" w:hAnsi="Times New Roman" w:cs="Times New Roman"/>
                <w:sz w:val="24"/>
                <w:szCs w:val="24"/>
                <w:lang w:val="uk-UA"/>
              </w:rPr>
              <w:t> А.П.</w:t>
            </w:r>
          </w:p>
        </w:tc>
      </w:tr>
      <w:tr w:rsidR="00544E89" w:rsidRPr="00412C63" w:rsidTr="00544E89">
        <w:tc>
          <w:tcPr>
            <w:tcW w:w="993" w:type="dxa"/>
          </w:tcPr>
          <w:p w:rsidR="00544E89" w:rsidRPr="00412C63" w:rsidRDefault="00544E89" w:rsidP="00544E89">
            <w:pPr>
              <w:pStyle w:val="a4"/>
              <w:numPr>
                <w:ilvl w:val="0"/>
                <w:numId w:val="9"/>
              </w:numPr>
              <w:jc w:val="center"/>
              <w:rPr>
                <w:rFonts w:ascii="Times New Roman" w:hAnsi="Times New Roman" w:cs="Times New Roman"/>
                <w:lang w:val="uk-UA"/>
              </w:rPr>
            </w:pPr>
          </w:p>
        </w:tc>
        <w:tc>
          <w:tcPr>
            <w:tcW w:w="1701"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591/820/17</w:t>
            </w:r>
          </w:p>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2/591/757/19</w:t>
            </w:r>
          </w:p>
          <w:p w:rsidR="00544E89" w:rsidRPr="00412C63" w:rsidRDefault="00544E89" w:rsidP="00544E89">
            <w:pPr>
              <w:jc w:val="both"/>
              <w:rPr>
                <w:rFonts w:ascii="Times New Roman" w:hAnsi="Times New Roman" w:cs="Times New Roman"/>
                <w:lang w:val="uk-UA"/>
              </w:rPr>
            </w:pPr>
          </w:p>
        </w:tc>
        <w:tc>
          <w:tcPr>
            <w:tcW w:w="4677"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За позовом ПАТ КБ «ПриватБанк» до Арбузова Володимира Вікторовича, третя особа: ТОВ «Науково-виробниче підприємство «Преобразователь» про стягнення з поручителя заборгованості за кредитним договором</w:t>
            </w:r>
          </w:p>
        </w:tc>
        <w:tc>
          <w:tcPr>
            <w:tcW w:w="2269" w:type="dxa"/>
          </w:tcPr>
          <w:p w:rsidR="00544E89" w:rsidRDefault="00544E89" w:rsidP="00544E89">
            <w:r>
              <w:rPr>
                <w:rFonts w:ascii="Times New Roman" w:hAnsi="Times New Roman" w:cs="Times New Roman"/>
                <w:sz w:val="24"/>
                <w:szCs w:val="24"/>
                <w:lang w:val="uk-UA"/>
              </w:rPr>
              <w:t>Грищенко</w:t>
            </w:r>
            <w:r w:rsidR="0034795D">
              <w:rPr>
                <w:rFonts w:ascii="Times New Roman" w:hAnsi="Times New Roman" w:cs="Times New Roman"/>
                <w:sz w:val="24"/>
                <w:szCs w:val="24"/>
                <w:lang w:val="uk-UA"/>
              </w:rPr>
              <w:t> О.В.</w:t>
            </w:r>
          </w:p>
        </w:tc>
      </w:tr>
      <w:tr w:rsidR="00544E89" w:rsidRPr="00412C63" w:rsidTr="00544E89">
        <w:tc>
          <w:tcPr>
            <w:tcW w:w="993" w:type="dxa"/>
          </w:tcPr>
          <w:p w:rsidR="00544E89" w:rsidRPr="00412C63" w:rsidRDefault="00544E89" w:rsidP="00544E89">
            <w:pPr>
              <w:pStyle w:val="a4"/>
              <w:numPr>
                <w:ilvl w:val="0"/>
                <w:numId w:val="9"/>
              </w:numPr>
              <w:jc w:val="center"/>
              <w:rPr>
                <w:rFonts w:ascii="Times New Roman" w:hAnsi="Times New Roman" w:cs="Times New Roman"/>
                <w:lang w:val="uk-UA"/>
              </w:rPr>
            </w:pPr>
          </w:p>
        </w:tc>
        <w:tc>
          <w:tcPr>
            <w:tcW w:w="1701"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591/6124/18</w:t>
            </w:r>
          </w:p>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2/591/761/19</w:t>
            </w:r>
          </w:p>
        </w:tc>
        <w:tc>
          <w:tcPr>
            <w:tcW w:w="4677"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За позовом Касницької Ніли Віталіївни до Касницького Андрія Павловича про визнання права власності</w:t>
            </w:r>
          </w:p>
        </w:tc>
        <w:tc>
          <w:tcPr>
            <w:tcW w:w="2269" w:type="dxa"/>
          </w:tcPr>
          <w:p w:rsidR="00544E89" w:rsidRPr="00A203AB" w:rsidRDefault="00544E89" w:rsidP="00544E89">
            <w:pPr>
              <w:rPr>
                <w:rFonts w:ascii="Times New Roman" w:hAnsi="Times New Roman" w:cs="Times New Roman"/>
                <w:sz w:val="24"/>
                <w:szCs w:val="24"/>
                <w:lang w:val="uk-UA"/>
              </w:rPr>
            </w:pPr>
            <w:r w:rsidRPr="00A203AB">
              <w:rPr>
                <w:rFonts w:ascii="Times New Roman" w:hAnsi="Times New Roman" w:cs="Times New Roman"/>
                <w:sz w:val="24"/>
                <w:szCs w:val="24"/>
                <w:lang w:val="uk-UA"/>
              </w:rPr>
              <w:t>Шелєхова</w:t>
            </w:r>
            <w:r w:rsidR="0034795D">
              <w:rPr>
                <w:rFonts w:ascii="Times New Roman" w:hAnsi="Times New Roman" w:cs="Times New Roman"/>
                <w:sz w:val="24"/>
                <w:szCs w:val="24"/>
                <w:lang w:val="uk-UA"/>
              </w:rPr>
              <w:t> Г.В.</w:t>
            </w:r>
          </w:p>
        </w:tc>
      </w:tr>
      <w:tr w:rsidR="00544E89" w:rsidRPr="00412C63" w:rsidTr="00544E89">
        <w:tc>
          <w:tcPr>
            <w:tcW w:w="993" w:type="dxa"/>
          </w:tcPr>
          <w:p w:rsidR="00544E89" w:rsidRPr="00412C63" w:rsidRDefault="00544E89" w:rsidP="00544E89">
            <w:pPr>
              <w:pStyle w:val="a4"/>
              <w:numPr>
                <w:ilvl w:val="0"/>
                <w:numId w:val="9"/>
              </w:numPr>
              <w:jc w:val="center"/>
              <w:rPr>
                <w:rFonts w:ascii="Times New Roman" w:hAnsi="Times New Roman" w:cs="Times New Roman"/>
                <w:lang w:val="uk-UA"/>
              </w:rPr>
            </w:pPr>
          </w:p>
        </w:tc>
        <w:tc>
          <w:tcPr>
            <w:tcW w:w="1701"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591/6145/18</w:t>
            </w:r>
          </w:p>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2/591/769/19</w:t>
            </w:r>
          </w:p>
        </w:tc>
        <w:tc>
          <w:tcPr>
            <w:tcW w:w="4677"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За позовом Закорко Андрія Володимировича до Омарової Наталії Андріївни, яка діє в своїх інтересах та в інтересах малолітньої Омарової Наіди Русланівни, про  визнання такими, що втратили право користування житловим приміщенням</w:t>
            </w:r>
          </w:p>
        </w:tc>
        <w:tc>
          <w:tcPr>
            <w:tcW w:w="2269" w:type="dxa"/>
          </w:tcPr>
          <w:p w:rsidR="00544E89" w:rsidRDefault="00544E89" w:rsidP="00544E89">
            <w:r>
              <w:rPr>
                <w:rFonts w:ascii="Times New Roman" w:hAnsi="Times New Roman" w:cs="Times New Roman"/>
                <w:sz w:val="24"/>
                <w:szCs w:val="24"/>
                <w:lang w:val="uk-UA"/>
              </w:rPr>
              <w:t>Сидоренко</w:t>
            </w:r>
            <w:r w:rsidR="0034795D">
              <w:rPr>
                <w:rFonts w:ascii="Times New Roman" w:hAnsi="Times New Roman" w:cs="Times New Roman"/>
                <w:sz w:val="24"/>
                <w:szCs w:val="24"/>
                <w:lang w:val="uk-UA"/>
              </w:rPr>
              <w:t> А.П.</w:t>
            </w:r>
          </w:p>
        </w:tc>
      </w:tr>
      <w:tr w:rsidR="00544E89" w:rsidRPr="00412C63" w:rsidTr="00544E89">
        <w:tc>
          <w:tcPr>
            <w:tcW w:w="993" w:type="dxa"/>
          </w:tcPr>
          <w:p w:rsidR="00544E89" w:rsidRPr="00412C63" w:rsidRDefault="00544E89" w:rsidP="00544E89">
            <w:pPr>
              <w:pStyle w:val="a4"/>
              <w:numPr>
                <w:ilvl w:val="0"/>
                <w:numId w:val="9"/>
              </w:numPr>
              <w:jc w:val="center"/>
              <w:rPr>
                <w:rFonts w:ascii="Times New Roman" w:hAnsi="Times New Roman" w:cs="Times New Roman"/>
                <w:lang w:val="uk-UA"/>
              </w:rPr>
            </w:pPr>
          </w:p>
        </w:tc>
        <w:tc>
          <w:tcPr>
            <w:tcW w:w="1701"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591/6150/18</w:t>
            </w:r>
          </w:p>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2/591/774/19</w:t>
            </w:r>
          </w:p>
        </w:tc>
        <w:tc>
          <w:tcPr>
            <w:tcW w:w="4677"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За позовом Акціонерного товариства комерційний банк «Приватбанк» до Лебедь Романа сергійовича про стягнення боргу</w:t>
            </w:r>
          </w:p>
        </w:tc>
        <w:tc>
          <w:tcPr>
            <w:tcW w:w="2269" w:type="dxa"/>
          </w:tcPr>
          <w:p w:rsidR="00544E89" w:rsidRDefault="00544E89" w:rsidP="00544E89">
            <w:r>
              <w:rPr>
                <w:rFonts w:ascii="Times New Roman" w:hAnsi="Times New Roman" w:cs="Times New Roman"/>
                <w:sz w:val="24"/>
                <w:szCs w:val="24"/>
                <w:lang w:val="uk-UA"/>
              </w:rPr>
              <w:t>Клименко</w:t>
            </w:r>
            <w:r w:rsidR="0034795D">
              <w:rPr>
                <w:rFonts w:ascii="Times New Roman" w:hAnsi="Times New Roman" w:cs="Times New Roman"/>
                <w:sz w:val="24"/>
                <w:szCs w:val="24"/>
                <w:lang w:val="uk-UA"/>
              </w:rPr>
              <w:t> А.Я.</w:t>
            </w:r>
          </w:p>
        </w:tc>
      </w:tr>
      <w:tr w:rsidR="00544E89" w:rsidRPr="0054629A" w:rsidTr="00544E89">
        <w:tc>
          <w:tcPr>
            <w:tcW w:w="993" w:type="dxa"/>
          </w:tcPr>
          <w:p w:rsidR="00544E89" w:rsidRPr="00412C63" w:rsidRDefault="00544E89" w:rsidP="00544E89">
            <w:pPr>
              <w:pStyle w:val="a4"/>
              <w:numPr>
                <w:ilvl w:val="0"/>
                <w:numId w:val="9"/>
              </w:numPr>
              <w:jc w:val="center"/>
              <w:rPr>
                <w:rFonts w:ascii="Times New Roman" w:hAnsi="Times New Roman" w:cs="Times New Roman"/>
                <w:lang w:val="uk-UA"/>
              </w:rPr>
            </w:pPr>
          </w:p>
        </w:tc>
        <w:tc>
          <w:tcPr>
            <w:tcW w:w="1701"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591/6152/18</w:t>
            </w:r>
          </w:p>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2/591/775/19</w:t>
            </w:r>
          </w:p>
        </w:tc>
        <w:tc>
          <w:tcPr>
            <w:tcW w:w="4677"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За позовом Блинник Олександра Івановича до  Товариства з обмеженою відповідальністю «ДРІМКАР» про   визнання недійсним  попереднього договору купівлі-продажу, стягнення грошових коштів</w:t>
            </w:r>
          </w:p>
        </w:tc>
        <w:tc>
          <w:tcPr>
            <w:tcW w:w="2269" w:type="dxa"/>
          </w:tcPr>
          <w:p w:rsidR="00544E89" w:rsidRDefault="00544E89" w:rsidP="00544E89">
            <w:r>
              <w:rPr>
                <w:rFonts w:ascii="Times New Roman" w:hAnsi="Times New Roman" w:cs="Times New Roman"/>
                <w:sz w:val="24"/>
                <w:szCs w:val="24"/>
                <w:lang w:val="uk-UA"/>
              </w:rPr>
              <w:t>Шелєхова</w:t>
            </w:r>
            <w:r w:rsidR="0034795D">
              <w:rPr>
                <w:rFonts w:ascii="Times New Roman" w:hAnsi="Times New Roman" w:cs="Times New Roman"/>
                <w:sz w:val="24"/>
                <w:szCs w:val="24"/>
                <w:lang w:val="uk-UA"/>
              </w:rPr>
              <w:t> Г.В.</w:t>
            </w:r>
          </w:p>
        </w:tc>
      </w:tr>
      <w:tr w:rsidR="00544E89" w:rsidRPr="00412C63" w:rsidTr="00544E89">
        <w:tc>
          <w:tcPr>
            <w:tcW w:w="993" w:type="dxa"/>
          </w:tcPr>
          <w:p w:rsidR="00544E89" w:rsidRPr="00412C63" w:rsidRDefault="00544E89" w:rsidP="00544E89">
            <w:pPr>
              <w:pStyle w:val="a4"/>
              <w:numPr>
                <w:ilvl w:val="0"/>
                <w:numId w:val="9"/>
              </w:numPr>
              <w:jc w:val="center"/>
              <w:rPr>
                <w:rFonts w:ascii="Times New Roman" w:hAnsi="Times New Roman" w:cs="Times New Roman"/>
                <w:lang w:val="uk-UA"/>
              </w:rPr>
            </w:pPr>
          </w:p>
        </w:tc>
        <w:tc>
          <w:tcPr>
            <w:tcW w:w="1701"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591/6172/18</w:t>
            </w:r>
          </w:p>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2/591/779/19</w:t>
            </w:r>
          </w:p>
        </w:tc>
        <w:tc>
          <w:tcPr>
            <w:tcW w:w="4677"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За позовом Департамент  соціального  захисту населення  Сумської міської ради  до Петен Євгена Борисовича, про стягнення тимчасової державної допомоги,</w:t>
            </w:r>
          </w:p>
          <w:p w:rsidR="00544E89" w:rsidRPr="00412C63" w:rsidRDefault="00544E89" w:rsidP="00544E89">
            <w:pPr>
              <w:jc w:val="both"/>
              <w:rPr>
                <w:rFonts w:ascii="Times New Roman" w:hAnsi="Times New Roman" w:cs="Times New Roman"/>
                <w:lang w:val="uk-UA"/>
              </w:rPr>
            </w:pPr>
          </w:p>
        </w:tc>
        <w:tc>
          <w:tcPr>
            <w:tcW w:w="2269" w:type="dxa"/>
          </w:tcPr>
          <w:p w:rsidR="00544E89" w:rsidRDefault="00544E89" w:rsidP="00544E89">
            <w:r>
              <w:rPr>
                <w:rFonts w:ascii="Times New Roman" w:hAnsi="Times New Roman" w:cs="Times New Roman"/>
                <w:sz w:val="24"/>
                <w:szCs w:val="24"/>
                <w:lang w:val="uk-UA"/>
              </w:rPr>
              <w:t>Грищенко</w:t>
            </w:r>
            <w:r w:rsidR="0034795D">
              <w:rPr>
                <w:rFonts w:ascii="Times New Roman" w:hAnsi="Times New Roman" w:cs="Times New Roman"/>
                <w:sz w:val="24"/>
                <w:szCs w:val="24"/>
                <w:lang w:val="uk-UA"/>
              </w:rPr>
              <w:t> О.В.</w:t>
            </w:r>
          </w:p>
        </w:tc>
      </w:tr>
      <w:tr w:rsidR="00544E89" w:rsidRPr="00412C63" w:rsidTr="00544E89">
        <w:tc>
          <w:tcPr>
            <w:tcW w:w="993" w:type="dxa"/>
          </w:tcPr>
          <w:p w:rsidR="00544E89" w:rsidRPr="00412C63" w:rsidRDefault="00544E89" w:rsidP="00544E89">
            <w:pPr>
              <w:pStyle w:val="a4"/>
              <w:numPr>
                <w:ilvl w:val="0"/>
                <w:numId w:val="9"/>
              </w:numPr>
              <w:jc w:val="center"/>
              <w:rPr>
                <w:rFonts w:ascii="Times New Roman" w:hAnsi="Times New Roman" w:cs="Times New Roman"/>
                <w:lang w:val="uk-UA"/>
              </w:rPr>
            </w:pPr>
          </w:p>
        </w:tc>
        <w:tc>
          <w:tcPr>
            <w:tcW w:w="1701"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591/6186/18</w:t>
            </w:r>
          </w:p>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 xml:space="preserve">2/591/785/19                                                                                                                                                                                                                                                                                                                                                                                                                                                                                                                                                                                                                                                                                                                             </w:t>
            </w:r>
          </w:p>
        </w:tc>
        <w:tc>
          <w:tcPr>
            <w:tcW w:w="4677"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За позовом Шматенко Вікторії Михайлівни до Шматенко Олексія Валерійовича про розірвання шлюбу та стягнення аліментів, -</w:t>
            </w:r>
          </w:p>
        </w:tc>
        <w:tc>
          <w:tcPr>
            <w:tcW w:w="2269" w:type="dxa"/>
          </w:tcPr>
          <w:p w:rsidR="00544E89" w:rsidRDefault="00544E89" w:rsidP="00544E89">
            <w:r>
              <w:rPr>
                <w:rFonts w:ascii="Times New Roman" w:hAnsi="Times New Roman" w:cs="Times New Roman"/>
                <w:sz w:val="24"/>
                <w:szCs w:val="24"/>
                <w:lang w:val="uk-UA"/>
              </w:rPr>
              <w:t>Клименко</w:t>
            </w:r>
            <w:r w:rsidR="0034795D">
              <w:rPr>
                <w:rFonts w:ascii="Times New Roman" w:hAnsi="Times New Roman" w:cs="Times New Roman"/>
                <w:sz w:val="24"/>
                <w:szCs w:val="24"/>
                <w:lang w:val="uk-UA"/>
              </w:rPr>
              <w:t> А.Я.</w:t>
            </w:r>
          </w:p>
        </w:tc>
      </w:tr>
      <w:tr w:rsidR="00544E89" w:rsidRPr="00412C63" w:rsidTr="00544E89">
        <w:tc>
          <w:tcPr>
            <w:tcW w:w="993" w:type="dxa"/>
          </w:tcPr>
          <w:p w:rsidR="00544E89" w:rsidRPr="00412C63" w:rsidRDefault="00544E89" w:rsidP="00544E89">
            <w:pPr>
              <w:pStyle w:val="a4"/>
              <w:numPr>
                <w:ilvl w:val="0"/>
                <w:numId w:val="9"/>
              </w:numPr>
              <w:jc w:val="center"/>
              <w:rPr>
                <w:rFonts w:ascii="Times New Roman" w:hAnsi="Times New Roman" w:cs="Times New Roman"/>
                <w:lang w:val="uk-UA"/>
              </w:rPr>
            </w:pPr>
          </w:p>
        </w:tc>
        <w:tc>
          <w:tcPr>
            <w:tcW w:w="1701"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591/6218/18</w:t>
            </w:r>
          </w:p>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2/591/787/19</w:t>
            </w:r>
          </w:p>
        </w:tc>
        <w:tc>
          <w:tcPr>
            <w:tcW w:w="4677"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За позовом Ніколаєвої Тетяни Сергіївни до Приватного підприємства «Євроконсалтінг Україна», Приватного підприємства «Автех» про захист прав споживачів та визнання договору про надання послуг недійсним</w:t>
            </w:r>
          </w:p>
        </w:tc>
        <w:tc>
          <w:tcPr>
            <w:tcW w:w="2269" w:type="dxa"/>
          </w:tcPr>
          <w:p w:rsidR="00544E89" w:rsidRDefault="00544E89" w:rsidP="00544E89">
            <w:r>
              <w:rPr>
                <w:rFonts w:ascii="Times New Roman" w:hAnsi="Times New Roman" w:cs="Times New Roman"/>
                <w:sz w:val="24"/>
                <w:szCs w:val="24"/>
                <w:lang w:val="uk-UA"/>
              </w:rPr>
              <w:t>Сидоренко</w:t>
            </w:r>
            <w:r w:rsidR="0034795D">
              <w:rPr>
                <w:rFonts w:ascii="Times New Roman" w:hAnsi="Times New Roman" w:cs="Times New Roman"/>
                <w:sz w:val="24"/>
                <w:szCs w:val="24"/>
                <w:lang w:val="uk-UA"/>
              </w:rPr>
              <w:t> А.П.</w:t>
            </w:r>
          </w:p>
        </w:tc>
      </w:tr>
      <w:tr w:rsidR="00544E89" w:rsidRPr="00412C63" w:rsidTr="00544E89">
        <w:tc>
          <w:tcPr>
            <w:tcW w:w="993" w:type="dxa"/>
          </w:tcPr>
          <w:p w:rsidR="00544E89" w:rsidRPr="00412C63" w:rsidRDefault="00544E89" w:rsidP="00544E89">
            <w:pPr>
              <w:pStyle w:val="a4"/>
              <w:numPr>
                <w:ilvl w:val="0"/>
                <w:numId w:val="9"/>
              </w:numPr>
              <w:jc w:val="center"/>
              <w:rPr>
                <w:rFonts w:ascii="Times New Roman" w:hAnsi="Times New Roman" w:cs="Times New Roman"/>
                <w:lang w:val="uk-UA"/>
              </w:rPr>
            </w:pPr>
          </w:p>
        </w:tc>
        <w:tc>
          <w:tcPr>
            <w:tcW w:w="1701"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591/6291/18</w:t>
            </w:r>
          </w:p>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2/591/796/19</w:t>
            </w:r>
          </w:p>
        </w:tc>
        <w:tc>
          <w:tcPr>
            <w:tcW w:w="4677"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За позовом Король Світлани Іванівни до Короля Володимира Михайловича, про стягнення аліментів</w:t>
            </w:r>
          </w:p>
        </w:tc>
        <w:tc>
          <w:tcPr>
            <w:tcW w:w="2269" w:type="dxa"/>
          </w:tcPr>
          <w:p w:rsidR="00544E89" w:rsidRDefault="00544E89" w:rsidP="00544E89">
            <w:r>
              <w:rPr>
                <w:rFonts w:ascii="Times New Roman" w:hAnsi="Times New Roman" w:cs="Times New Roman"/>
                <w:sz w:val="24"/>
                <w:szCs w:val="24"/>
                <w:lang w:val="uk-UA"/>
              </w:rPr>
              <w:t>Грищенко</w:t>
            </w:r>
            <w:r w:rsidR="0034795D">
              <w:rPr>
                <w:rFonts w:ascii="Times New Roman" w:hAnsi="Times New Roman" w:cs="Times New Roman"/>
                <w:sz w:val="24"/>
                <w:szCs w:val="24"/>
                <w:lang w:val="uk-UA"/>
              </w:rPr>
              <w:t> О.В.</w:t>
            </w:r>
          </w:p>
        </w:tc>
      </w:tr>
      <w:tr w:rsidR="00544E89" w:rsidRPr="00412C63" w:rsidTr="00544E89">
        <w:tc>
          <w:tcPr>
            <w:tcW w:w="993" w:type="dxa"/>
          </w:tcPr>
          <w:p w:rsidR="00544E89" w:rsidRPr="00412C63" w:rsidRDefault="00544E89" w:rsidP="00544E89">
            <w:pPr>
              <w:pStyle w:val="a4"/>
              <w:numPr>
                <w:ilvl w:val="0"/>
                <w:numId w:val="9"/>
              </w:numPr>
              <w:jc w:val="center"/>
              <w:rPr>
                <w:rFonts w:ascii="Times New Roman" w:hAnsi="Times New Roman" w:cs="Times New Roman"/>
                <w:lang w:val="uk-UA"/>
              </w:rPr>
            </w:pPr>
          </w:p>
        </w:tc>
        <w:tc>
          <w:tcPr>
            <w:tcW w:w="1701"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592/8222/18</w:t>
            </w:r>
          </w:p>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2/591/800/19</w:t>
            </w:r>
          </w:p>
        </w:tc>
        <w:tc>
          <w:tcPr>
            <w:tcW w:w="4677"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За позовом «Сумитеплоенерго» до   Баранової Оксани Миколаївни про  стягнення  збитків , завданих  бездоговірним споживанням теплової енергії,-</w:t>
            </w:r>
          </w:p>
        </w:tc>
        <w:tc>
          <w:tcPr>
            <w:tcW w:w="2269" w:type="dxa"/>
          </w:tcPr>
          <w:p w:rsidR="00544E89" w:rsidRDefault="00544E89" w:rsidP="00544E89">
            <w:r>
              <w:rPr>
                <w:rFonts w:ascii="Times New Roman" w:hAnsi="Times New Roman" w:cs="Times New Roman"/>
                <w:sz w:val="24"/>
                <w:szCs w:val="24"/>
                <w:lang w:val="uk-UA"/>
              </w:rPr>
              <w:t>Шелєхова</w:t>
            </w:r>
            <w:r w:rsidR="0034795D">
              <w:rPr>
                <w:rFonts w:ascii="Times New Roman" w:hAnsi="Times New Roman" w:cs="Times New Roman"/>
                <w:sz w:val="24"/>
                <w:szCs w:val="24"/>
                <w:lang w:val="uk-UA"/>
              </w:rPr>
              <w:t> Г.В.</w:t>
            </w:r>
          </w:p>
        </w:tc>
      </w:tr>
      <w:tr w:rsidR="00544E89" w:rsidRPr="00412C63" w:rsidTr="00544E89">
        <w:tc>
          <w:tcPr>
            <w:tcW w:w="993" w:type="dxa"/>
          </w:tcPr>
          <w:p w:rsidR="00544E89" w:rsidRPr="00412C63" w:rsidRDefault="00544E89" w:rsidP="00544E89">
            <w:pPr>
              <w:pStyle w:val="a4"/>
              <w:numPr>
                <w:ilvl w:val="0"/>
                <w:numId w:val="9"/>
              </w:numPr>
              <w:jc w:val="center"/>
              <w:rPr>
                <w:rFonts w:ascii="Times New Roman" w:hAnsi="Times New Roman" w:cs="Times New Roman"/>
                <w:lang w:val="uk-UA"/>
              </w:rPr>
            </w:pPr>
          </w:p>
        </w:tc>
        <w:tc>
          <w:tcPr>
            <w:tcW w:w="1701"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591/6313/18</w:t>
            </w:r>
          </w:p>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2/591/804/19</w:t>
            </w:r>
          </w:p>
        </w:tc>
        <w:tc>
          <w:tcPr>
            <w:tcW w:w="4677"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За позовом Ліоненко Маргарити Василівни до Кучменко Тараса Леонідовича, третя особа: Служба у справах дітей Сумської міської ради про збільшення розміру аліментів та визначення місця проживання дитини</w:t>
            </w:r>
          </w:p>
        </w:tc>
        <w:tc>
          <w:tcPr>
            <w:tcW w:w="2269" w:type="dxa"/>
          </w:tcPr>
          <w:p w:rsidR="00544E89" w:rsidRDefault="00544E89" w:rsidP="00544E89">
            <w:r>
              <w:rPr>
                <w:rFonts w:ascii="Times New Roman" w:hAnsi="Times New Roman" w:cs="Times New Roman"/>
                <w:sz w:val="24"/>
                <w:szCs w:val="24"/>
                <w:lang w:val="uk-UA"/>
              </w:rPr>
              <w:t>Грищенко</w:t>
            </w:r>
            <w:r w:rsidR="0034795D">
              <w:rPr>
                <w:rFonts w:ascii="Times New Roman" w:hAnsi="Times New Roman" w:cs="Times New Roman"/>
                <w:sz w:val="24"/>
                <w:szCs w:val="24"/>
                <w:lang w:val="uk-UA"/>
              </w:rPr>
              <w:t> О.В.</w:t>
            </w:r>
          </w:p>
        </w:tc>
      </w:tr>
      <w:tr w:rsidR="00544E89" w:rsidRPr="00412C63" w:rsidTr="00544E89">
        <w:tc>
          <w:tcPr>
            <w:tcW w:w="993" w:type="dxa"/>
          </w:tcPr>
          <w:p w:rsidR="00544E89" w:rsidRPr="00412C63" w:rsidRDefault="00544E89" w:rsidP="00544E89">
            <w:pPr>
              <w:pStyle w:val="a4"/>
              <w:numPr>
                <w:ilvl w:val="0"/>
                <w:numId w:val="9"/>
              </w:numPr>
              <w:jc w:val="center"/>
              <w:rPr>
                <w:rFonts w:ascii="Times New Roman" w:hAnsi="Times New Roman" w:cs="Times New Roman"/>
                <w:lang w:val="uk-UA"/>
              </w:rPr>
            </w:pPr>
          </w:p>
        </w:tc>
        <w:tc>
          <w:tcPr>
            <w:tcW w:w="1701"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591/6385/18</w:t>
            </w:r>
          </w:p>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2/591/818/19</w:t>
            </w:r>
          </w:p>
        </w:tc>
        <w:tc>
          <w:tcPr>
            <w:tcW w:w="4677"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За позовом Грек Валентини Іванівни до Грек Олександра Івановича про розірвання шлюбу та стягнення аліментів</w:t>
            </w:r>
          </w:p>
        </w:tc>
        <w:tc>
          <w:tcPr>
            <w:tcW w:w="2269" w:type="dxa"/>
          </w:tcPr>
          <w:p w:rsidR="00544E89" w:rsidRDefault="00544E89" w:rsidP="00544E89">
            <w:r>
              <w:rPr>
                <w:rFonts w:ascii="Times New Roman" w:hAnsi="Times New Roman" w:cs="Times New Roman"/>
                <w:sz w:val="24"/>
                <w:szCs w:val="24"/>
                <w:lang w:val="uk-UA"/>
              </w:rPr>
              <w:t>Клименко</w:t>
            </w:r>
            <w:r w:rsidR="0034795D">
              <w:rPr>
                <w:rFonts w:ascii="Times New Roman" w:hAnsi="Times New Roman" w:cs="Times New Roman"/>
                <w:sz w:val="24"/>
                <w:szCs w:val="24"/>
                <w:lang w:val="uk-UA"/>
              </w:rPr>
              <w:t> А.Я.</w:t>
            </w:r>
          </w:p>
        </w:tc>
      </w:tr>
      <w:tr w:rsidR="00544E89" w:rsidRPr="00412C63" w:rsidTr="00544E89">
        <w:tc>
          <w:tcPr>
            <w:tcW w:w="993" w:type="dxa"/>
          </w:tcPr>
          <w:p w:rsidR="00544E89" w:rsidRPr="00412C63" w:rsidRDefault="00544E89" w:rsidP="00544E89">
            <w:pPr>
              <w:pStyle w:val="a4"/>
              <w:numPr>
                <w:ilvl w:val="0"/>
                <w:numId w:val="9"/>
              </w:numPr>
              <w:jc w:val="center"/>
              <w:rPr>
                <w:rFonts w:ascii="Times New Roman" w:hAnsi="Times New Roman" w:cs="Times New Roman"/>
                <w:lang w:val="uk-UA"/>
              </w:rPr>
            </w:pPr>
          </w:p>
        </w:tc>
        <w:tc>
          <w:tcPr>
            <w:tcW w:w="1701"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591/6391/18</w:t>
            </w:r>
          </w:p>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2/591/822/19</w:t>
            </w:r>
          </w:p>
        </w:tc>
        <w:tc>
          <w:tcPr>
            <w:tcW w:w="4677"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За позовом Сєрікової Вікторії Миколаївни, Левенець Ігоря Григоровича до Сумської міської ради, третя особа: Перша Сумська державна нотаріальна контора про визнання права власності в порядку спадкування</w:t>
            </w:r>
          </w:p>
        </w:tc>
        <w:tc>
          <w:tcPr>
            <w:tcW w:w="2269" w:type="dxa"/>
          </w:tcPr>
          <w:p w:rsidR="00544E89" w:rsidRDefault="00544E89" w:rsidP="00544E89">
            <w:r>
              <w:rPr>
                <w:rFonts w:ascii="Times New Roman" w:hAnsi="Times New Roman" w:cs="Times New Roman"/>
                <w:sz w:val="24"/>
                <w:szCs w:val="24"/>
                <w:lang w:val="uk-UA"/>
              </w:rPr>
              <w:t>Сидоренко</w:t>
            </w:r>
            <w:r w:rsidR="0034795D">
              <w:rPr>
                <w:rFonts w:ascii="Times New Roman" w:hAnsi="Times New Roman" w:cs="Times New Roman"/>
                <w:sz w:val="24"/>
                <w:szCs w:val="24"/>
                <w:lang w:val="uk-UA"/>
              </w:rPr>
              <w:t> А.П.</w:t>
            </w:r>
          </w:p>
        </w:tc>
      </w:tr>
      <w:tr w:rsidR="00544E89" w:rsidRPr="00412C63" w:rsidTr="00544E89">
        <w:tc>
          <w:tcPr>
            <w:tcW w:w="993" w:type="dxa"/>
          </w:tcPr>
          <w:p w:rsidR="00544E89" w:rsidRPr="00412C63" w:rsidRDefault="00544E89" w:rsidP="00544E89">
            <w:pPr>
              <w:pStyle w:val="a4"/>
              <w:numPr>
                <w:ilvl w:val="0"/>
                <w:numId w:val="9"/>
              </w:numPr>
              <w:jc w:val="center"/>
              <w:rPr>
                <w:rFonts w:ascii="Times New Roman" w:hAnsi="Times New Roman" w:cs="Times New Roman"/>
                <w:lang w:val="uk-UA"/>
              </w:rPr>
            </w:pPr>
          </w:p>
        </w:tc>
        <w:tc>
          <w:tcPr>
            <w:tcW w:w="1701"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591/6441/18</w:t>
            </w:r>
          </w:p>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2/591/827/19</w:t>
            </w:r>
          </w:p>
        </w:tc>
        <w:tc>
          <w:tcPr>
            <w:tcW w:w="4677"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За позовом Данильченко Людмили Олександрівни до Держави Україна в особі  Казначейської служби України, третя особа: Сумське об’єднане управління Пенсійного фонду України Сумської області, про стягнення шкоди</w:t>
            </w:r>
          </w:p>
        </w:tc>
        <w:tc>
          <w:tcPr>
            <w:tcW w:w="2269" w:type="dxa"/>
          </w:tcPr>
          <w:p w:rsidR="00544E89" w:rsidRDefault="00544E89" w:rsidP="00544E89">
            <w:r>
              <w:rPr>
                <w:rFonts w:ascii="Times New Roman" w:hAnsi="Times New Roman" w:cs="Times New Roman"/>
                <w:sz w:val="24"/>
                <w:szCs w:val="24"/>
                <w:lang w:val="uk-UA"/>
              </w:rPr>
              <w:t>Сидоренко</w:t>
            </w:r>
            <w:r w:rsidR="0034795D">
              <w:rPr>
                <w:rFonts w:ascii="Times New Roman" w:hAnsi="Times New Roman" w:cs="Times New Roman"/>
                <w:sz w:val="24"/>
                <w:szCs w:val="24"/>
                <w:lang w:val="uk-UA"/>
              </w:rPr>
              <w:t> А.П.</w:t>
            </w:r>
          </w:p>
        </w:tc>
      </w:tr>
      <w:tr w:rsidR="00544E89" w:rsidRPr="00412C63" w:rsidTr="00544E89">
        <w:tc>
          <w:tcPr>
            <w:tcW w:w="993" w:type="dxa"/>
          </w:tcPr>
          <w:p w:rsidR="00544E89" w:rsidRPr="00412C63" w:rsidRDefault="00544E89" w:rsidP="00544E89">
            <w:pPr>
              <w:pStyle w:val="a4"/>
              <w:numPr>
                <w:ilvl w:val="0"/>
                <w:numId w:val="9"/>
              </w:numPr>
              <w:jc w:val="center"/>
              <w:rPr>
                <w:rFonts w:ascii="Times New Roman" w:hAnsi="Times New Roman" w:cs="Times New Roman"/>
                <w:lang w:val="uk-UA"/>
              </w:rPr>
            </w:pPr>
          </w:p>
        </w:tc>
        <w:tc>
          <w:tcPr>
            <w:tcW w:w="1701"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591/6474/18</w:t>
            </w:r>
          </w:p>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2/591/841/19</w:t>
            </w:r>
          </w:p>
        </w:tc>
        <w:tc>
          <w:tcPr>
            <w:tcW w:w="4677"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За позовом ТОВ «Сумитеплоенерго» до Юскаєва Володимира Борисовича про стягнення заборгованості</w:t>
            </w:r>
          </w:p>
        </w:tc>
        <w:tc>
          <w:tcPr>
            <w:tcW w:w="2269" w:type="dxa"/>
          </w:tcPr>
          <w:p w:rsidR="00544E89" w:rsidRDefault="00544E89" w:rsidP="00544E89">
            <w:r>
              <w:rPr>
                <w:rFonts w:ascii="Times New Roman" w:hAnsi="Times New Roman" w:cs="Times New Roman"/>
                <w:sz w:val="24"/>
                <w:szCs w:val="24"/>
                <w:lang w:val="uk-UA"/>
              </w:rPr>
              <w:t>Сидоренко</w:t>
            </w:r>
            <w:r w:rsidR="0034795D">
              <w:rPr>
                <w:rFonts w:ascii="Times New Roman" w:hAnsi="Times New Roman" w:cs="Times New Roman"/>
                <w:sz w:val="24"/>
                <w:szCs w:val="24"/>
                <w:lang w:val="uk-UA"/>
              </w:rPr>
              <w:t> А.П.</w:t>
            </w:r>
          </w:p>
        </w:tc>
      </w:tr>
      <w:tr w:rsidR="00544E89" w:rsidRPr="00412C63" w:rsidTr="00544E89">
        <w:tc>
          <w:tcPr>
            <w:tcW w:w="993" w:type="dxa"/>
          </w:tcPr>
          <w:p w:rsidR="00544E89" w:rsidRPr="00412C63" w:rsidRDefault="00544E89" w:rsidP="00544E89">
            <w:pPr>
              <w:pStyle w:val="a4"/>
              <w:numPr>
                <w:ilvl w:val="0"/>
                <w:numId w:val="9"/>
              </w:numPr>
              <w:jc w:val="center"/>
              <w:rPr>
                <w:rFonts w:ascii="Times New Roman" w:hAnsi="Times New Roman" w:cs="Times New Roman"/>
                <w:lang w:val="uk-UA"/>
              </w:rPr>
            </w:pPr>
          </w:p>
        </w:tc>
        <w:tc>
          <w:tcPr>
            <w:tcW w:w="1701"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591/6507/18</w:t>
            </w:r>
          </w:p>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2/591/851/19</w:t>
            </w:r>
          </w:p>
        </w:tc>
        <w:tc>
          <w:tcPr>
            <w:tcW w:w="4677"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За позовом Комунального підприємства «Міськводоканал» Сумської міської ради до Гриценко Ніни Василівни про стягнення боргу</w:t>
            </w:r>
          </w:p>
        </w:tc>
        <w:tc>
          <w:tcPr>
            <w:tcW w:w="2269" w:type="dxa"/>
          </w:tcPr>
          <w:p w:rsidR="00544E89" w:rsidRDefault="00544E89" w:rsidP="00544E89">
            <w:r>
              <w:rPr>
                <w:rFonts w:ascii="Times New Roman" w:hAnsi="Times New Roman" w:cs="Times New Roman"/>
                <w:sz w:val="24"/>
                <w:szCs w:val="24"/>
                <w:lang w:val="uk-UA"/>
              </w:rPr>
              <w:t>Клименко</w:t>
            </w:r>
            <w:r w:rsidR="0034795D">
              <w:rPr>
                <w:rFonts w:ascii="Times New Roman" w:hAnsi="Times New Roman" w:cs="Times New Roman"/>
                <w:sz w:val="24"/>
                <w:szCs w:val="24"/>
                <w:lang w:val="uk-UA"/>
              </w:rPr>
              <w:t> А.Я.</w:t>
            </w:r>
          </w:p>
        </w:tc>
      </w:tr>
      <w:tr w:rsidR="00544E89" w:rsidRPr="00412C63" w:rsidTr="00544E89">
        <w:tc>
          <w:tcPr>
            <w:tcW w:w="993" w:type="dxa"/>
          </w:tcPr>
          <w:p w:rsidR="00544E89" w:rsidRPr="00412C63" w:rsidRDefault="00544E89" w:rsidP="00544E89">
            <w:pPr>
              <w:pStyle w:val="a4"/>
              <w:numPr>
                <w:ilvl w:val="0"/>
                <w:numId w:val="9"/>
              </w:numPr>
              <w:jc w:val="center"/>
              <w:rPr>
                <w:rFonts w:ascii="Times New Roman" w:hAnsi="Times New Roman" w:cs="Times New Roman"/>
                <w:lang w:val="uk-UA"/>
              </w:rPr>
            </w:pPr>
          </w:p>
        </w:tc>
        <w:tc>
          <w:tcPr>
            <w:tcW w:w="1701"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592/13356/18</w:t>
            </w:r>
          </w:p>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2/591/857/19</w:t>
            </w:r>
          </w:p>
        </w:tc>
        <w:tc>
          <w:tcPr>
            <w:tcW w:w="4677"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За позовом Служби у справах дітей Сумської міської ради в інтересах дитини Самойленко Матвія Вікторовича до Самойленко Вікторії Олександрівни, третя особа: Сумський міський центр соціальних служб для сім’ї, дітей та молоді про позбавлення батьківських прав,</w:t>
            </w:r>
          </w:p>
        </w:tc>
        <w:tc>
          <w:tcPr>
            <w:tcW w:w="2269" w:type="dxa"/>
          </w:tcPr>
          <w:p w:rsidR="00544E89" w:rsidRDefault="00544E89" w:rsidP="00544E89">
            <w:r>
              <w:rPr>
                <w:rFonts w:ascii="Times New Roman" w:hAnsi="Times New Roman" w:cs="Times New Roman"/>
                <w:sz w:val="24"/>
                <w:szCs w:val="24"/>
                <w:lang w:val="uk-UA"/>
              </w:rPr>
              <w:t>Сидоренко</w:t>
            </w:r>
            <w:r w:rsidR="0034795D">
              <w:rPr>
                <w:rFonts w:ascii="Times New Roman" w:hAnsi="Times New Roman" w:cs="Times New Roman"/>
                <w:sz w:val="24"/>
                <w:szCs w:val="24"/>
                <w:lang w:val="uk-UA"/>
              </w:rPr>
              <w:t xml:space="preserve"> А.П. </w:t>
            </w:r>
          </w:p>
        </w:tc>
      </w:tr>
      <w:tr w:rsidR="00544E89" w:rsidRPr="00412C63" w:rsidTr="00544E89">
        <w:tc>
          <w:tcPr>
            <w:tcW w:w="993" w:type="dxa"/>
          </w:tcPr>
          <w:p w:rsidR="00544E89" w:rsidRPr="00412C63" w:rsidRDefault="00544E89" w:rsidP="00544E89">
            <w:pPr>
              <w:pStyle w:val="a4"/>
              <w:numPr>
                <w:ilvl w:val="0"/>
                <w:numId w:val="9"/>
              </w:numPr>
              <w:jc w:val="center"/>
              <w:rPr>
                <w:rFonts w:ascii="Times New Roman" w:hAnsi="Times New Roman" w:cs="Times New Roman"/>
                <w:lang w:val="uk-UA"/>
              </w:rPr>
            </w:pPr>
          </w:p>
        </w:tc>
        <w:tc>
          <w:tcPr>
            <w:tcW w:w="1701"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591/6555/18</w:t>
            </w:r>
          </w:p>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2/591/871/19</w:t>
            </w:r>
          </w:p>
        </w:tc>
        <w:tc>
          <w:tcPr>
            <w:tcW w:w="4677"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За позовом Темченко Надії Іванівни до ПАТ «Сумигаз» про захист прав споживачів, скасування рішення та зобов’язання вчинити ді</w:t>
            </w:r>
          </w:p>
        </w:tc>
        <w:tc>
          <w:tcPr>
            <w:tcW w:w="2269" w:type="dxa"/>
          </w:tcPr>
          <w:p w:rsidR="00544E89" w:rsidRDefault="00544E89" w:rsidP="00544E89">
            <w:r>
              <w:rPr>
                <w:rFonts w:ascii="Times New Roman" w:hAnsi="Times New Roman" w:cs="Times New Roman"/>
                <w:sz w:val="24"/>
                <w:szCs w:val="24"/>
                <w:lang w:val="uk-UA"/>
              </w:rPr>
              <w:t>Грищенко</w:t>
            </w:r>
            <w:r w:rsidR="0034795D">
              <w:rPr>
                <w:rFonts w:ascii="Times New Roman" w:hAnsi="Times New Roman" w:cs="Times New Roman"/>
                <w:sz w:val="24"/>
                <w:szCs w:val="24"/>
                <w:lang w:val="uk-UA"/>
              </w:rPr>
              <w:t> О.В.</w:t>
            </w:r>
          </w:p>
        </w:tc>
      </w:tr>
      <w:tr w:rsidR="00544E89" w:rsidRPr="00412C63" w:rsidTr="00544E89">
        <w:tc>
          <w:tcPr>
            <w:tcW w:w="993" w:type="dxa"/>
          </w:tcPr>
          <w:p w:rsidR="00544E89" w:rsidRPr="00412C63" w:rsidRDefault="00544E89" w:rsidP="00544E89">
            <w:pPr>
              <w:pStyle w:val="a4"/>
              <w:numPr>
                <w:ilvl w:val="0"/>
                <w:numId w:val="9"/>
              </w:numPr>
              <w:jc w:val="center"/>
              <w:rPr>
                <w:rFonts w:ascii="Times New Roman" w:hAnsi="Times New Roman" w:cs="Times New Roman"/>
                <w:lang w:val="uk-UA"/>
              </w:rPr>
            </w:pPr>
          </w:p>
        </w:tc>
        <w:tc>
          <w:tcPr>
            <w:tcW w:w="1701"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591/6591/18</w:t>
            </w:r>
          </w:p>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2/591/878/19</w:t>
            </w:r>
          </w:p>
        </w:tc>
        <w:tc>
          <w:tcPr>
            <w:tcW w:w="4677"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За позовом Акціонерного товариства Комерційний банк «ПриватБанк» до Остапенко Любові Григорівни про стягнення боргу кредитором спадкодавця</w:t>
            </w:r>
          </w:p>
        </w:tc>
        <w:tc>
          <w:tcPr>
            <w:tcW w:w="2269" w:type="dxa"/>
          </w:tcPr>
          <w:p w:rsidR="00544E89" w:rsidRDefault="00544E89" w:rsidP="00544E89">
            <w:r>
              <w:rPr>
                <w:rFonts w:ascii="Times New Roman" w:hAnsi="Times New Roman" w:cs="Times New Roman"/>
                <w:sz w:val="24"/>
                <w:szCs w:val="24"/>
                <w:lang w:val="uk-UA"/>
              </w:rPr>
              <w:t>Клименко</w:t>
            </w:r>
            <w:r w:rsidR="0034795D">
              <w:rPr>
                <w:rFonts w:ascii="Times New Roman" w:hAnsi="Times New Roman" w:cs="Times New Roman"/>
                <w:sz w:val="24"/>
                <w:szCs w:val="24"/>
                <w:lang w:val="uk-UA"/>
              </w:rPr>
              <w:t> А.Я.</w:t>
            </w:r>
          </w:p>
        </w:tc>
      </w:tr>
      <w:tr w:rsidR="00544E89" w:rsidRPr="00412C63" w:rsidTr="00544E89">
        <w:tc>
          <w:tcPr>
            <w:tcW w:w="993" w:type="dxa"/>
          </w:tcPr>
          <w:p w:rsidR="00544E89" w:rsidRPr="00412C63" w:rsidRDefault="00544E89" w:rsidP="00544E89">
            <w:pPr>
              <w:pStyle w:val="a4"/>
              <w:numPr>
                <w:ilvl w:val="0"/>
                <w:numId w:val="9"/>
              </w:numPr>
              <w:jc w:val="center"/>
              <w:rPr>
                <w:rFonts w:ascii="Times New Roman" w:hAnsi="Times New Roman" w:cs="Times New Roman"/>
                <w:lang w:val="uk-UA"/>
              </w:rPr>
            </w:pPr>
          </w:p>
        </w:tc>
        <w:tc>
          <w:tcPr>
            <w:tcW w:w="1701"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591/6696/18</w:t>
            </w:r>
          </w:p>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2/591/911/19</w:t>
            </w:r>
          </w:p>
        </w:tc>
        <w:tc>
          <w:tcPr>
            <w:tcW w:w="4677"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За позовом Митницької Олени Вікторівни до Митницького В’ячеслава Анатолійовича про розірвання шлюб</w:t>
            </w:r>
          </w:p>
        </w:tc>
        <w:tc>
          <w:tcPr>
            <w:tcW w:w="2269" w:type="dxa"/>
          </w:tcPr>
          <w:p w:rsidR="00544E89" w:rsidRDefault="00544E89" w:rsidP="00544E89">
            <w:r>
              <w:rPr>
                <w:rFonts w:ascii="Times New Roman" w:hAnsi="Times New Roman" w:cs="Times New Roman"/>
                <w:sz w:val="24"/>
                <w:szCs w:val="24"/>
                <w:lang w:val="uk-UA"/>
              </w:rPr>
              <w:t>Сидоренко</w:t>
            </w:r>
            <w:r w:rsidR="0034795D">
              <w:rPr>
                <w:rFonts w:ascii="Times New Roman" w:hAnsi="Times New Roman" w:cs="Times New Roman"/>
                <w:sz w:val="24"/>
                <w:szCs w:val="24"/>
                <w:lang w:val="uk-UA"/>
              </w:rPr>
              <w:t> А.П.</w:t>
            </w:r>
          </w:p>
        </w:tc>
      </w:tr>
      <w:tr w:rsidR="00544E89" w:rsidRPr="00412C63" w:rsidTr="00544E89">
        <w:tc>
          <w:tcPr>
            <w:tcW w:w="993" w:type="dxa"/>
          </w:tcPr>
          <w:p w:rsidR="00544E89" w:rsidRPr="00412C63" w:rsidRDefault="00544E89" w:rsidP="00544E89">
            <w:pPr>
              <w:pStyle w:val="a4"/>
              <w:numPr>
                <w:ilvl w:val="0"/>
                <w:numId w:val="9"/>
              </w:numPr>
              <w:jc w:val="center"/>
              <w:rPr>
                <w:rFonts w:ascii="Times New Roman" w:hAnsi="Times New Roman" w:cs="Times New Roman"/>
                <w:lang w:val="uk-UA"/>
              </w:rPr>
            </w:pPr>
          </w:p>
        </w:tc>
        <w:tc>
          <w:tcPr>
            <w:tcW w:w="1701"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591/6885/18</w:t>
            </w:r>
          </w:p>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2/591/968/19</w:t>
            </w:r>
          </w:p>
        </w:tc>
        <w:tc>
          <w:tcPr>
            <w:tcW w:w="4677"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За позовом Кредитної спілки «Сумська кредитна спілка» до Черкашиної Кристини Миколаївни, Плескачова Костянтина Володимировича, про стягнення боргу</w:t>
            </w:r>
          </w:p>
        </w:tc>
        <w:tc>
          <w:tcPr>
            <w:tcW w:w="2269" w:type="dxa"/>
          </w:tcPr>
          <w:p w:rsidR="00544E89" w:rsidRDefault="00544E89" w:rsidP="00544E89">
            <w:r>
              <w:rPr>
                <w:rFonts w:ascii="Times New Roman" w:hAnsi="Times New Roman" w:cs="Times New Roman"/>
                <w:sz w:val="24"/>
                <w:szCs w:val="24"/>
                <w:lang w:val="uk-UA"/>
              </w:rPr>
              <w:t>Шелєхова</w:t>
            </w:r>
            <w:r w:rsidR="0034795D">
              <w:rPr>
                <w:rFonts w:ascii="Times New Roman" w:hAnsi="Times New Roman" w:cs="Times New Roman"/>
                <w:sz w:val="24"/>
                <w:szCs w:val="24"/>
                <w:lang w:val="uk-UA"/>
              </w:rPr>
              <w:t> Г.В.</w:t>
            </w:r>
          </w:p>
        </w:tc>
      </w:tr>
      <w:tr w:rsidR="00544E89" w:rsidRPr="00412C63" w:rsidTr="00544E89">
        <w:tc>
          <w:tcPr>
            <w:tcW w:w="993" w:type="dxa"/>
          </w:tcPr>
          <w:p w:rsidR="00544E89" w:rsidRPr="00412C63" w:rsidRDefault="00544E89" w:rsidP="00544E89">
            <w:pPr>
              <w:pStyle w:val="a4"/>
              <w:numPr>
                <w:ilvl w:val="0"/>
                <w:numId w:val="9"/>
              </w:numPr>
              <w:jc w:val="center"/>
              <w:rPr>
                <w:rFonts w:ascii="Times New Roman" w:hAnsi="Times New Roman" w:cs="Times New Roman"/>
                <w:lang w:val="uk-UA"/>
              </w:rPr>
            </w:pPr>
          </w:p>
        </w:tc>
        <w:tc>
          <w:tcPr>
            <w:tcW w:w="1701"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591/6891/18</w:t>
            </w:r>
          </w:p>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2/591/969/19</w:t>
            </w:r>
          </w:p>
        </w:tc>
        <w:tc>
          <w:tcPr>
            <w:tcW w:w="4677"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За позовом Жили Віктора Миколайовича до Державної Казначейської служби України, прокуратури Сумської області, про відшкодування шкоди, завданої незаконними діями органів, що здійснюють оперативно-розшукову діяльність, органів досудового розслідування, прокуратури і суду</w:t>
            </w:r>
          </w:p>
          <w:p w:rsidR="00544E89" w:rsidRPr="00412C63" w:rsidRDefault="00544E89" w:rsidP="00544E89">
            <w:pPr>
              <w:jc w:val="both"/>
              <w:rPr>
                <w:rFonts w:ascii="Times New Roman" w:hAnsi="Times New Roman" w:cs="Times New Roman"/>
                <w:lang w:val="uk-UA"/>
              </w:rPr>
            </w:pPr>
          </w:p>
        </w:tc>
        <w:tc>
          <w:tcPr>
            <w:tcW w:w="2269" w:type="dxa"/>
          </w:tcPr>
          <w:p w:rsidR="00544E89" w:rsidRDefault="00544E89" w:rsidP="00544E89">
            <w:r>
              <w:rPr>
                <w:rFonts w:ascii="Times New Roman" w:hAnsi="Times New Roman" w:cs="Times New Roman"/>
                <w:sz w:val="24"/>
                <w:szCs w:val="24"/>
                <w:lang w:val="uk-UA"/>
              </w:rPr>
              <w:t>Сидоренко</w:t>
            </w:r>
            <w:r w:rsidR="0034795D">
              <w:rPr>
                <w:rFonts w:ascii="Times New Roman" w:hAnsi="Times New Roman" w:cs="Times New Roman"/>
                <w:sz w:val="24"/>
                <w:szCs w:val="24"/>
                <w:lang w:val="uk-UA"/>
              </w:rPr>
              <w:t> А.П.</w:t>
            </w:r>
          </w:p>
        </w:tc>
      </w:tr>
      <w:tr w:rsidR="00544E89" w:rsidRPr="00412C63" w:rsidTr="00544E89">
        <w:tc>
          <w:tcPr>
            <w:tcW w:w="993" w:type="dxa"/>
          </w:tcPr>
          <w:p w:rsidR="00544E89" w:rsidRPr="00412C63" w:rsidRDefault="00544E89" w:rsidP="00544E89">
            <w:pPr>
              <w:pStyle w:val="a4"/>
              <w:numPr>
                <w:ilvl w:val="0"/>
                <w:numId w:val="9"/>
              </w:numPr>
              <w:jc w:val="center"/>
              <w:rPr>
                <w:rFonts w:ascii="Times New Roman" w:hAnsi="Times New Roman" w:cs="Times New Roman"/>
                <w:lang w:val="uk-UA"/>
              </w:rPr>
            </w:pPr>
          </w:p>
        </w:tc>
        <w:tc>
          <w:tcPr>
            <w:tcW w:w="1701"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591/6892/18</w:t>
            </w:r>
          </w:p>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2/591/970/19</w:t>
            </w:r>
          </w:p>
        </w:tc>
        <w:tc>
          <w:tcPr>
            <w:tcW w:w="4677"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За позовом Катречка Юрія Івановича до Державної Казначейської служби України, прокуратури Сумської області, про відшкодування шкоди, завданої незаконними діями органів, що здійснюють оперативно-розшукову діяльність, органів досудового розслідування, прокуратури і суду</w:t>
            </w:r>
          </w:p>
        </w:tc>
        <w:tc>
          <w:tcPr>
            <w:tcW w:w="2269" w:type="dxa"/>
          </w:tcPr>
          <w:p w:rsidR="00544E89" w:rsidRDefault="00544E89" w:rsidP="00544E89">
            <w:r>
              <w:rPr>
                <w:rFonts w:ascii="Times New Roman" w:hAnsi="Times New Roman" w:cs="Times New Roman"/>
                <w:sz w:val="24"/>
                <w:szCs w:val="24"/>
                <w:lang w:val="uk-UA"/>
              </w:rPr>
              <w:t>Шелєхова</w:t>
            </w:r>
            <w:r w:rsidR="0034795D">
              <w:rPr>
                <w:rFonts w:ascii="Times New Roman" w:hAnsi="Times New Roman" w:cs="Times New Roman"/>
                <w:sz w:val="24"/>
                <w:szCs w:val="24"/>
                <w:lang w:val="uk-UA"/>
              </w:rPr>
              <w:t> Г.В.</w:t>
            </w:r>
          </w:p>
        </w:tc>
      </w:tr>
      <w:tr w:rsidR="00544E89" w:rsidRPr="00412C63" w:rsidTr="00544E89">
        <w:tc>
          <w:tcPr>
            <w:tcW w:w="993" w:type="dxa"/>
          </w:tcPr>
          <w:p w:rsidR="00544E89" w:rsidRPr="00412C63" w:rsidRDefault="00544E89" w:rsidP="00544E89">
            <w:pPr>
              <w:pStyle w:val="a4"/>
              <w:numPr>
                <w:ilvl w:val="0"/>
                <w:numId w:val="9"/>
              </w:numPr>
              <w:jc w:val="center"/>
              <w:rPr>
                <w:rFonts w:ascii="Times New Roman" w:hAnsi="Times New Roman" w:cs="Times New Roman"/>
                <w:lang w:val="uk-UA"/>
              </w:rPr>
            </w:pPr>
          </w:p>
        </w:tc>
        <w:tc>
          <w:tcPr>
            <w:tcW w:w="1701"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591/6908/18</w:t>
            </w:r>
          </w:p>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2/591/972/19</w:t>
            </w:r>
          </w:p>
        </w:tc>
        <w:tc>
          <w:tcPr>
            <w:tcW w:w="4677"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За позовом Коломійця Євгена Євгеновича до Публічного акціонерного товариства Комерційний банк «Приватбанк», третя особа: приватний нотаріус Чернігівського міського нотаріального округу Завалієв Артем Анатолійович, Зарічний відділ державної виконавчої служби Головного територіального управління юстиції в Сумській області, про визнання виконавчого напису нотаріуса таким, що не підлягає виконанню</w:t>
            </w:r>
          </w:p>
        </w:tc>
        <w:tc>
          <w:tcPr>
            <w:tcW w:w="2269" w:type="dxa"/>
          </w:tcPr>
          <w:p w:rsidR="00544E89" w:rsidRDefault="00544E89" w:rsidP="00544E89">
            <w:r>
              <w:rPr>
                <w:rFonts w:ascii="Times New Roman" w:hAnsi="Times New Roman" w:cs="Times New Roman"/>
                <w:sz w:val="24"/>
                <w:szCs w:val="24"/>
                <w:lang w:val="uk-UA"/>
              </w:rPr>
              <w:t>Грищенко</w:t>
            </w:r>
            <w:r w:rsidR="00246960">
              <w:rPr>
                <w:rFonts w:ascii="Times New Roman" w:hAnsi="Times New Roman" w:cs="Times New Roman"/>
                <w:sz w:val="24"/>
                <w:szCs w:val="24"/>
                <w:lang w:val="uk-UA"/>
              </w:rPr>
              <w:t> О.В.</w:t>
            </w:r>
          </w:p>
        </w:tc>
      </w:tr>
      <w:tr w:rsidR="00544E89" w:rsidRPr="00412C63" w:rsidTr="00544E89">
        <w:tc>
          <w:tcPr>
            <w:tcW w:w="993" w:type="dxa"/>
          </w:tcPr>
          <w:p w:rsidR="00544E89" w:rsidRPr="00412C63" w:rsidRDefault="00544E89" w:rsidP="00544E89">
            <w:pPr>
              <w:pStyle w:val="a4"/>
              <w:numPr>
                <w:ilvl w:val="0"/>
                <w:numId w:val="9"/>
              </w:numPr>
              <w:jc w:val="center"/>
              <w:rPr>
                <w:rFonts w:ascii="Times New Roman" w:hAnsi="Times New Roman" w:cs="Times New Roman"/>
                <w:lang w:val="uk-UA"/>
              </w:rPr>
            </w:pPr>
          </w:p>
        </w:tc>
        <w:tc>
          <w:tcPr>
            <w:tcW w:w="1701"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591/6909/18</w:t>
            </w:r>
          </w:p>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2/591/973/19</w:t>
            </w:r>
          </w:p>
        </w:tc>
        <w:tc>
          <w:tcPr>
            <w:tcW w:w="4677"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За позовом Чернявської Ніни Василівни до Чернявського Костянтина Володимировитча, Чернявського Артема Володимировича, Журавель Юрія Васильовича, Колотовченко Володимира Миколайовича, Туманової Дар’ї Дмитрівни, Борович Вадима Олександровича, Бобровицької Валерії Сергіївни, Лещенко Сергія Євгеновича, третя особа Виконавчий комітет Сумської міської ради в особі відділу реєстрації місця проживання Центру надання адміністративних послуг у м. Суми про визнання осіб такими, що втратили право користування житлом</w:t>
            </w:r>
          </w:p>
        </w:tc>
        <w:tc>
          <w:tcPr>
            <w:tcW w:w="2269" w:type="dxa"/>
          </w:tcPr>
          <w:p w:rsidR="00544E89" w:rsidRDefault="00544E89" w:rsidP="00544E89">
            <w:r>
              <w:rPr>
                <w:rFonts w:ascii="Times New Roman" w:hAnsi="Times New Roman" w:cs="Times New Roman"/>
                <w:sz w:val="24"/>
                <w:szCs w:val="24"/>
                <w:lang w:val="uk-UA"/>
              </w:rPr>
              <w:t>Шелєхова</w:t>
            </w:r>
            <w:r w:rsidR="00143E95">
              <w:rPr>
                <w:rFonts w:ascii="Times New Roman" w:hAnsi="Times New Roman" w:cs="Times New Roman"/>
                <w:sz w:val="24"/>
                <w:szCs w:val="24"/>
                <w:lang w:val="uk-UA"/>
              </w:rPr>
              <w:t> Г.В.</w:t>
            </w:r>
            <w:r>
              <w:rPr>
                <w:rFonts w:ascii="Times New Roman" w:hAnsi="Times New Roman" w:cs="Times New Roman"/>
                <w:sz w:val="24"/>
                <w:szCs w:val="24"/>
                <w:lang w:val="uk-UA"/>
              </w:rPr>
              <w:t xml:space="preserve"> </w:t>
            </w:r>
          </w:p>
        </w:tc>
      </w:tr>
      <w:tr w:rsidR="00544E89" w:rsidRPr="00412C63" w:rsidTr="00544E89">
        <w:tc>
          <w:tcPr>
            <w:tcW w:w="993" w:type="dxa"/>
          </w:tcPr>
          <w:p w:rsidR="00544E89" w:rsidRPr="00412C63" w:rsidRDefault="00544E89" w:rsidP="00544E89">
            <w:pPr>
              <w:pStyle w:val="a4"/>
              <w:numPr>
                <w:ilvl w:val="0"/>
                <w:numId w:val="9"/>
              </w:numPr>
              <w:jc w:val="center"/>
              <w:rPr>
                <w:rFonts w:ascii="Times New Roman" w:hAnsi="Times New Roman" w:cs="Times New Roman"/>
                <w:lang w:val="uk-UA"/>
              </w:rPr>
            </w:pPr>
          </w:p>
        </w:tc>
        <w:tc>
          <w:tcPr>
            <w:tcW w:w="1701"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591/6913/18</w:t>
            </w:r>
          </w:p>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2/591/974/19</w:t>
            </w:r>
          </w:p>
        </w:tc>
        <w:tc>
          <w:tcPr>
            <w:tcW w:w="4677"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За позовом Бондаренко Світлани Анатоліївни до Публічного акціонерного товариства «Альфа-Банк», третя особа: Приватний нотаріус Київського міського нотаріального округу Чуловський Володимир Анатолійович; третя особа: Приватний виконавець виконавчого округу Сумської області Закорко Вадим Вікторович;  третя особа: Бондаренко Ігор Анатолійович, про визнання виконавчого напису таким, що не підлягає виконанню</w:t>
            </w:r>
          </w:p>
        </w:tc>
        <w:tc>
          <w:tcPr>
            <w:tcW w:w="2269" w:type="dxa"/>
          </w:tcPr>
          <w:p w:rsidR="00544E89" w:rsidRDefault="00544E89" w:rsidP="00544E89">
            <w:r>
              <w:rPr>
                <w:rFonts w:ascii="Times New Roman" w:hAnsi="Times New Roman" w:cs="Times New Roman"/>
                <w:sz w:val="24"/>
                <w:szCs w:val="24"/>
                <w:lang w:val="uk-UA"/>
              </w:rPr>
              <w:t>Грищенко</w:t>
            </w:r>
            <w:r w:rsidR="00143E95">
              <w:rPr>
                <w:rFonts w:ascii="Times New Roman" w:hAnsi="Times New Roman" w:cs="Times New Roman"/>
                <w:sz w:val="24"/>
                <w:szCs w:val="24"/>
                <w:lang w:val="uk-UA"/>
              </w:rPr>
              <w:t> О.В.</w:t>
            </w:r>
          </w:p>
        </w:tc>
      </w:tr>
      <w:tr w:rsidR="00544E89" w:rsidRPr="00412C63" w:rsidTr="00544E89">
        <w:tc>
          <w:tcPr>
            <w:tcW w:w="993" w:type="dxa"/>
          </w:tcPr>
          <w:p w:rsidR="00544E89" w:rsidRPr="00412C63" w:rsidRDefault="00544E89" w:rsidP="00544E89">
            <w:pPr>
              <w:pStyle w:val="a4"/>
              <w:numPr>
                <w:ilvl w:val="0"/>
                <w:numId w:val="9"/>
              </w:numPr>
              <w:jc w:val="center"/>
              <w:rPr>
                <w:rFonts w:ascii="Times New Roman" w:hAnsi="Times New Roman" w:cs="Times New Roman"/>
                <w:lang w:val="uk-UA"/>
              </w:rPr>
            </w:pPr>
          </w:p>
        </w:tc>
        <w:tc>
          <w:tcPr>
            <w:tcW w:w="1701"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591/7244/18</w:t>
            </w:r>
          </w:p>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2/591/1050/19</w:t>
            </w:r>
          </w:p>
        </w:tc>
        <w:tc>
          <w:tcPr>
            <w:tcW w:w="4677"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За поовом Красуля Олени Сергіївни до Красуля Андрія Вікторовича про розірвання шлюбу та стягнення аліментів</w:t>
            </w:r>
          </w:p>
        </w:tc>
        <w:tc>
          <w:tcPr>
            <w:tcW w:w="2269" w:type="dxa"/>
          </w:tcPr>
          <w:p w:rsidR="00544E89" w:rsidRDefault="00544E89" w:rsidP="00544E89">
            <w:r>
              <w:rPr>
                <w:rFonts w:ascii="Times New Roman" w:hAnsi="Times New Roman" w:cs="Times New Roman"/>
                <w:sz w:val="24"/>
                <w:szCs w:val="24"/>
                <w:lang w:val="uk-UA"/>
              </w:rPr>
              <w:t>Шелєхова</w:t>
            </w:r>
            <w:r w:rsidR="00143E95">
              <w:rPr>
                <w:rFonts w:ascii="Times New Roman" w:hAnsi="Times New Roman" w:cs="Times New Roman"/>
                <w:sz w:val="24"/>
                <w:szCs w:val="24"/>
                <w:lang w:val="uk-UA"/>
              </w:rPr>
              <w:t> Г.В.</w:t>
            </w:r>
          </w:p>
        </w:tc>
      </w:tr>
      <w:tr w:rsidR="00544E89" w:rsidRPr="00412C63" w:rsidTr="00544E89">
        <w:tc>
          <w:tcPr>
            <w:tcW w:w="993" w:type="dxa"/>
          </w:tcPr>
          <w:p w:rsidR="00544E89" w:rsidRPr="00412C63" w:rsidRDefault="00544E89" w:rsidP="00544E89">
            <w:pPr>
              <w:pStyle w:val="a4"/>
              <w:numPr>
                <w:ilvl w:val="0"/>
                <w:numId w:val="9"/>
              </w:numPr>
              <w:jc w:val="center"/>
              <w:rPr>
                <w:rFonts w:ascii="Times New Roman" w:hAnsi="Times New Roman" w:cs="Times New Roman"/>
                <w:lang w:val="uk-UA"/>
              </w:rPr>
            </w:pPr>
          </w:p>
        </w:tc>
        <w:tc>
          <w:tcPr>
            <w:tcW w:w="1701"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591/7269/18</w:t>
            </w:r>
          </w:p>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2/591/1058/19</w:t>
            </w:r>
          </w:p>
        </w:tc>
        <w:tc>
          <w:tcPr>
            <w:tcW w:w="4677"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За позовом Департаменту патрульної поліції до Денисенко Сергія Олександровича про відшкодування майнової шкоди</w:t>
            </w:r>
          </w:p>
        </w:tc>
        <w:tc>
          <w:tcPr>
            <w:tcW w:w="2269" w:type="dxa"/>
          </w:tcPr>
          <w:p w:rsidR="00544E89" w:rsidRDefault="00544E89" w:rsidP="00544E89">
            <w:r>
              <w:rPr>
                <w:rFonts w:ascii="Times New Roman" w:hAnsi="Times New Roman" w:cs="Times New Roman"/>
                <w:sz w:val="24"/>
                <w:szCs w:val="24"/>
                <w:lang w:val="uk-UA"/>
              </w:rPr>
              <w:t>Сидоренко</w:t>
            </w:r>
            <w:r w:rsidR="00143E95">
              <w:rPr>
                <w:rFonts w:ascii="Times New Roman" w:hAnsi="Times New Roman" w:cs="Times New Roman"/>
                <w:sz w:val="24"/>
                <w:szCs w:val="24"/>
                <w:lang w:val="uk-UA"/>
              </w:rPr>
              <w:t> А.П.</w:t>
            </w:r>
          </w:p>
        </w:tc>
      </w:tr>
      <w:tr w:rsidR="00544E89" w:rsidRPr="00412C63" w:rsidTr="00544E89">
        <w:tc>
          <w:tcPr>
            <w:tcW w:w="993" w:type="dxa"/>
          </w:tcPr>
          <w:p w:rsidR="00544E89" w:rsidRPr="00412C63" w:rsidRDefault="00544E89" w:rsidP="00544E89">
            <w:pPr>
              <w:pStyle w:val="a4"/>
              <w:numPr>
                <w:ilvl w:val="0"/>
                <w:numId w:val="9"/>
              </w:numPr>
              <w:jc w:val="center"/>
              <w:rPr>
                <w:rFonts w:ascii="Times New Roman" w:hAnsi="Times New Roman" w:cs="Times New Roman"/>
                <w:lang w:val="uk-UA"/>
              </w:rPr>
            </w:pPr>
          </w:p>
        </w:tc>
        <w:tc>
          <w:tcPr>
            <w:tcW w:w="1701"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591/7315/18</w:t>
            </w:r>
          </w:p>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2/591/1069/19</w:t>
            </w:r>
          </w:p>
        </w:tc>
        <w:tc>
          <w:tcPr>
            <w:tcW w:w="4677"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За позовом Дема Світлани Іванівни до Носова Ігоря Вікторовича про визнання недійсним договору дарування 1/3 квартири</w:t>
            </w:r>
          </w:p>
        </w:tc>
        <w:tc>
          <w:tcPr>
            <w:tcW w:w="2269" w:type="dxa"/>
          </w:tcPr>
          <w:p w:rsidR="00544E89" w:rsidRDefault="00544E89" w:rsidP="00544E89">
            <w:r>
              <w:rPr>
                <w:rFonts w:ascii="Times New Roman" w:hAnsi="Times New Roman" w:cs="Times New Roman"/>
                <w:sz w:val="24"/>
                <w:szCs w:val="24"/>
                <w:lang w:val="uk-UA"/>
              </w:rPr>
              <w:t>Клименко</w:t>
            </w:r>
            <w:r w:rsidR="00143E95">
              <w:rPr>
                <w:rFonts w:ascii="Times New Roman" w:hAnsi="Times New Roman" w:cs="Times New Roman"/>
                <w:sz w:val="24"/>
                <w:szCs w:val="24"/>
                <w:lang w:val="uk-UA"/>
              </w:rPr>
              <w:t> А.Я.</w:t>
            </w:r>
          </w:p>
        </w:tc>
      </w:tr>
      <w:tr w:rsidR="00544E89" w:rsidRPr="00412C63" w:rsidTr="00544E89">
        <w:tc>
          <w:tcPr>
            <w:tcW w:w="993" w:type="dxa"/>
          </w:tcPr>
          <w:p w:rsidR="00544E89" w:rsidRPr="00412C63" w:rsidRDefault="00544E89" w:rsidP="00544E89">
            <w:pPr>
              <w:pStyle w:val="a4"/>
              <w:numPr>
                <w:ilvl w:val="0"/>
                <w:numId w:val="9"/>
              </w:numPr>
              <w:jc w:val="center"/>
              <w:rPr>
                <w:rFonts w:ascii="Times New Roman" w:hAnsi="Times New Roman" w:cs="Times New Roman"/>
                <w:lang w:val="uk-UA"/>
              </w:rPr>
            </w:pPr>
          </w:p>
        </w:tc>
        <w:tc>
          <w:tcPr>
            <w:tcW w:w="1701"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591/7409/18</w:t>
            </w:r>
          </w:p>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2/591/1103/19</w:t>
            </w:r>
          </w:p>
        </w:tc>
        <w:tc>
          <w:tcPr>
            <w:tcW w:w="4677"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За позовом Богач Яніни Костянтинівни до Богач Володимира Володимировича, третя особа: Ковпаківський відділ державної виконавчої служби в місті Суми Головного територіального управління юстиції в Сумській області, про стягнення заборгованості по аліментам</w:t>
            </w:r>
          </w:p>
        </w:tc>
        <w:tc>
          <w:tcPr>
            <w:tcW w:w="2269" w:type="dxa"/>
          </w:tcPr>
          <w:p w:rsidR="00544E89" w:rsidRDefault="00544E89" w:rsidP="00544E89">
            <w:r>
              <w:rPr>
                <w:rFonts w:ascii="Times New Roman" w:hAnsi="Times New Roman" w:cs="Times New Roman"/>
                <w:sz w:val="24"/>
                <w:szCs w:val="24"/>
                <w:lang w:val="uk-UA"/>
              </w:rPr>
              <w:t>Сидоренко</w:t>
            </w:r>
            <w:r w:rsidR="00143E95">
              <w:rPr>
                <w:rFonts w:ascii="Times New Roman" w:hAnsi="Times New Roman" w:cs="Times New Roman"/>
                <w:sz w:val="24"/>
                <w:szCs w:val="24"/>
                <w:lang w:val="uk-UA"/>
              </w:rPr>
              <w:t> А.П.</w:t>
            </w:r>
          </w:p>
        </w:tc>
      </w:tr>
      <w:tr w:rsidR="00544E89" w:rsidRPr="00412C63" w:rsidTr="00544E89">
        <w:tc>
          <w:tcPr>
            <w:tcW w:w="993" w:type="dxa"/>
          </w:tcPr>
          <w:p w:rsidR="00544E89" w:rsidRPr="00412C63" w:rsidRDefault="00544E89" w:rsidP="00544E89">
            <w:pPr>
              <w:pStyle w:val="a4"/>
              <w:numPr>
                <w:ilvl w:val="0"/>
                <w:numId w:val="9"/>
              </w:numPr>
              <w:jc w:val="center"/>
              <w:rPr>
                <w:rFonts w:ascii="Times New Roman" w:hAnsi="Times New Roman" w:cs="Times New Roman"/>
                <w:lang w:val="uk-UA"/>
              </w:rPr>
            </w:pPr>
          </w:p>
        </w:tc>
        <w:tc>
          <w:tcPr>
            <w:tcW w:w="1701"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591/7504/18</w:t>
            </w:r>
          </w:p>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2/591/1128/19</w:t>
            </w:r>
          </w:p>
        </w:tc>
        <w:tc>
          <w:tcPr>
            <w:tcW w:w="4677"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За позовом Департаменту фінансів Сумської обласної державної адміністрації до Самойленка Володимира Геннадійовича, про стягнення витрат на стаціонарне лікування</w:t>
            </w:r>
          </w:p>
        </w:tc>
        <w:tc>
          <w:tcPr>
            <w:tcW w:w="2269" w:type="dxa"/>
          </w:tcPr>
          <w:p w:rsidR="00544E89" w:rsidRDefault="00544E89" w:rsidP="00544E89">
            <w:r>
              <w:rPr>
                <w:rFonts w:ascii="Times New Roman" w:hAnsi="Times New Roman" w:cs="Times New Roman"/>
                <w:sz w:val="24"/>
                <w:szCs w:val="24"/>
                <w:lang w:val="uk-UA"/>
              </w:rPr>
              <w:t>Клименко</w:t>
            </w:r>
            <w:r w:rsidR="00143E95">
              <w:rPr>
                <w:rFonts w:ascii="Times New Roman" w:hAnsi="Times New Roman" w:cs="Times New Roman"/>
                <w:sz w:val="24"/>
                <w:szCs w:val="24"/>
                <w:lang w:val="uk-UA"/>
              </w:rPr>
              <w:t> А.Я.</w:t>
            </w:r>
          </w:p>
        </w:tc>
      </w:tr>
      <w:tr w:rsidR="00544E89" w:rsidRPr="00412C63" w:rsidTr="00544E89">
        <w:tc>
          <w:tcPr>
            <w:tcW w:w="993" w:type="dxa"/>
          </w:tcPr>
          <w:p w:rsidR="00544E89" w:rsidRPr="00412C63" w:rsidRDefault="00544E89" w:rsidP="00544E89">
            <w:pPr>
              <w:pStyle w:val="a4"/>
              <w:numPr>
                <w:ilvl w:val="0"/>
                <w:numId w:val="9"/>
              </w:numPr>
              <w:jc w:val="center"/>
              <w:rPr>
                <w:rFonts w:ascii="Times New Roman" w:hAnsi="Times New Roman" w:cs="Times New Roman"/>
                <w:lang w:val="uk-UA"/>
              </w:rPr>
            </w:pPr>
          </w:p>
        </w:tc>
        <w:tc>
          <w:tcPr>
            <w:tcW w:w="1701"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591/7519/18</w:t>
            </w:r>
          </w:p>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2/591/1136/19</w:t>
            </w:r>
          </w:p>
        </w:tc>
        <w:tc>
          <w:tcPr>
            <w:tcW w:w="4677"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За позовом Алещенка Олега Васильовича до Алещенко Надії Петрівни, треті особи: Алещенко Максим Васильович, приватний нотаріус Сумського міського нотаріального округу Хвостик Ганна Іванівна, про визначення права власності  на частину квартири в порядку спадкування</w:t>
            </w:r>
          </w:p>
        </w:tc>
        <w:tc>
          <w:tcPr>
            <w:tcW w:w="2269" w:type="dxa"/>
          </w:tcPr>
          <w:p w:rsidR="00544E89" w:rsidRDefault="00544E89" w:rsidP="00544E89">
            <w:r>
              <w:rPr>
                <w:rFonts w:ascii="Times New Roman" w:hAnsi="Times New Roman" w:cs="Times New Roman"/>
                <w:sz w:val="24"/>
                <w:szCs w:val="24"/>
                <w:lang w:val="uk-UA"/>
              </w:rPr>
              <w:t>Шелєхова</w:t>
            </w:r>
            <w:r w:rsidR="00143E95">
              <w:rPr>
                <w:rFonts w:ascii="Times New Roman" w:hAnsi="Times New Roman" w:cs="Times New Roman"/>
                <w:sz w:val="24"/>
                <w:szCs w:val="24"/>
                <w:lang w:val="uk-UA"/>
              </w:rPr>
              <w:t> Г.В.</w:t>
            </w:r>
          </w:p>
        </w:tc>
      </w:tr>
      <w:tr w:rsidR="00544E89" w:rsidRPr="00412C63" w:rsidTr="00544E89">
        <w:tc>
          <w:tcPr>
            <w:tcW w:w="993" w:type="dxa"/>
          </w:tcPr>
          <w:p w:rsidR="00544E89" w:rsidRPr="00412C63" w:rsidRDefault="00544E89" w:rsidP="00544E89">
            <w:pPr>
              <w:pStyle w:val="a4"/>
              <w:numPr>
                <w:ilvl w:val="0"/>
                <w:numId w:val="9"/>
              </w:numPr>
              <w:jc w:val="center"/>
              <w:rPr>
                <w:rFonts w:ascii="Times New Roman" w:hAnsi="Times New Roman" w:cs="Times New Roman"/>
                <w:lang w:val="uk-UA"/>
              </w:rPr>
            </w:pPr>
          </w:p>
        </w:tc>
        <w:tc>
          <w:tcPr>
            <w:tcW w:w="1701"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591/7567/18</w:t>
            </w:r>
          </w:p>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2/591/1149/19</w:t>
            </w:r>
          </w:p>
        </w:tc>
        <w:tc>
          <w:tcPr>
            <w:tcW w:w="4677"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За позовом Приходько Наталії Василівни, Василега Алли Іванівни до Лаврик Ольги Євгенівни, Скрипченка Тараса Григоровича, Скрипченко Наталії Григорівни, Ніколової Світлани Григорівни, про поділ майно, що перебуває у спільній частковій власності</w:t>
            </w:r>
          </w:p>
        </w:tc>
        <w:tc>
          <w:tcPr>
            <w:tcW w:w="2269" w:type="dxa"/>
          </w:tcPr>
          <w:p w:rsidR="00544E89" w:rsidRDefault="00544E89" w:rsidP="00544E89">
            <w:r>
              <w:rPr>
                <w:rFonts w:ascii="Times New Roman" w:hAnsi="Times New Roman" w:cs="Times New Roman"/>
                <w:sz w:val="24"/>
                <w:szCs w:val="24"/>
                <w:lang w:val="uk-UA"/>
              </w:rPr>
              <w:t>Сидоренко</w:t>
            </w:r>
            <w:r w:rsidR="00143E95">
              <w:rPr>
                <w:rFonts w:ascii="Times New Roman" w:hAnsi="Times New Roman" w:cs="Times New Roman"/>
                <w:sz w:val="24"/>
                <w:szCs w:val="24"/>
                <w:lang w:val="uk-UA"/>
              </w:rPr>
              <w:t> А.П.</w:t>
            </w:r>
          </w:p>
        </w:tc>
      </w:tr>
      <w:tr w:rsidR="00544E89" w:rsidRPr="00412C63" w:rsidTr="00544E89">
        <w:tc>
          <w:tcPr>
            <w:tcW w:w="993" w:type="dxa"/>
          </w:tcPr>
          <w:p w:rsidR="00544E89" w:rsidRPr="00412C63" w:rsidRDefault="00544E89" w:rsidP="00544E89">
            <w:pPr>
              <w:pStyle w:val="a4"/>
              <w:numPr>
                <w:ilvl w:val="0"/>
                <w:numId w:val="9"/>
              </w:numPr>
              <w:jc w:val="center"/>
              <w:rPr>
                <w:rFonts w:ascii="Times New Roman" w:hAnsi="Times New Roman" w:cs="Times New Roman"/>
                <w:lang w:val="uk-UA"/>
              </w:rPr>
            </w:pPr>
          </w:p>
        </w:tc>
        <w:tc>
          <w:tcPr>
            <w:tcW w:w="1701"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591/7606/18</w:t>
            </w:r>
          </w:p>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2/591/1153/19</w:t>
            </w:r>
          </w:p>
        </w:tc>
        <w:tc>
          <w:tcPr>
            <w:tcW w:w="4677"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За позовом Сумського національного аграрного університету до Плавинського Руслана Володимировича про стягнення заборгованості</w:t>
            </w:r>
          </w:p>
        </w:tc>
        <w:tc>
          <w:tcPr>
            <w:tcW w:w="2269" w:type="dxa"/>
          </w:tcPr>
          <w:p w:rsidR="00544E89" w:rsidRDefault="00544E89" w:rsidP="00544E89">
            <w:r>
              <w:rPr>
                <w:rFonts w:ascii="Times New Roman" w:hAnsi="Times New Roman" w:cs="Times New Roman"/>
                <w:sz w:val="24"/>
                <w:szCs w:val="24"/>
                <w:lang w:val="uk-UA"/>
              </w:rPr>
              <w:t>Шелєхова</w:t>
            </w:r>
            <w:r w:rsidR="00143E95">
              <w:rPr>
                <w:rFonts w:ascii="Times New Roman" w:hAnsi="Times New Roman" w:cs="Times New Roman"/>
                <w:sz w:val="24"/>
                <w:szCs w:val="24"/>
                <w:lang w:val="uk-UA"/>
              </w:rPr>
              <w:t> Г.В.</w:t>
            </w:r>
          </w:p>
        </w:tc>
      </w:tr>
      <w:tr w:rsidR="00544E89" w:rsidRPr="00412C63" w:rsidTr="00544E89">
        <w:tc>
          <w:tcPr>
            <w:tcW w:w="993" w:type="dxa"/>
          </w:tcPr>
          <w:p w:rsidR="00544E89" w:rsidRPr="00412C63" w:rsidRDefault="00544E89" w:rsidP="00544E89">
            <w:pPr>
              <w:pStyle w:val="a4"/>
              <w:numPr>
                <w:ilvl w:val="0"/>
                <w:numId w:val="9"/>
              </w:numPr>
              <w:jc w:val="center"/>
              <w:rPr>
                <w:rFonts w:ascii="Times New Roman" w:hAnsi="Times New Roman" w:cs="Times New Roman"/>
                <w:lang w:val="uk-UA"/>
              </w:rPr>
            </w:pPr>
          </w:p>
        </w:tc>
        <w:tc>
          <w:tcPr>
            <w:tcW w:w="1701"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591/7729/18</w:t>
            </w:r>
          </w:p>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2/591/1186/19</w:t>
            </w:r>
          </w:p>
        </w:tc>
        <w:tc>
          <w:tcPr>
            <w:tcW w:w="4677"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Акціонерного товариства комерційний банк «Приватбанк» до Глазкова Олександра Володимировича, про стягнення боргу,</w:t>
            </w:r>
          </w:p>
        </w:tc>
        <w:tc>
          <w:tcPr>
            <w:tcW w:w="2269" w:type="dxa"/>
          </w:tcPr>
          <w:p w:rsidR="00544E89" w:rsidRDefault="00544E89" w:rsidP="00544E89">
            <w:r>
              <w:rPr>
                <w:rFonts w:ascii="Times New Roman" w:hAnsi="Times New Roman" w:cs="Times New Roman"/>
                <w:sz w:val="24"/>
                <w:szCs w:val="24"/>
                <w:lang w:val="uk-UA"/>
              </w:rPr>
              <w:t>Сидоренко</w:t>
            </w:r>
            <w:r w:rsidR="00143E95">
              <w:rPr>
                <w:rFonts w:ascii="Times New Roman" w:hAnsi="Times New Roman" w:cs="Times New Roman"/>
                <w:sz w:val="24"/>
                <w:szCs w:val="24"/>
                <w:lang w:val="uk-UA"/>
              </w:rPr>
              <w:t> А.П.</w:t>
            </w:r>
          </w:p>
        </w:tc>
      </w:tr>
      <w:tr w:rsidR="00544E89" w:rsidRPr="00412C63" w:rsidTr="00544E89">
        <w:tc>
          <w:tcPr>
            <w:tcW w:w="993" w:type="dxa"/>
          </w:tcPr>
          <w:p w:rsidR="00544E89" w:rsidRPr="00412C63" w:rsidRDefault="00544E89" w:rsidP="00544E89">
            <w:pPr>
              <w:pStyle w:val="a4"/>
              <w:numPr>
                <w:ilvl w:val="0"/>
                <w:numId w:val="9"/>
              </w:numPr>
              <w:jc w:val="center"/>
              <w:rPr>
                <w:rFonts w:ascii="Times New Roman" w:hAnsi="Times New Roman" w:cs="Times New Roman"/>
                <w:lang w:val="uk-UA"/>
              </w:rPr>
            </w:pPr>
          </w:p>
        </w:tc>
        <w:tc>
          <w:tcPr>
            <w:tcW w:w="1701"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591/7736/18</w:t>
            </w:r>
          </w:p>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2/591/1192/19</w:t>
            </w:r>
          </w:p>
        </w:tc>
        <w:tc>
          <w:tcPr>
            <w:tcW w:w="4677"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За позовом Коваленко Марії Вячеславівни до Коваленка Максима Олександровича, про стягнення аліментів на утримання дитини та дружини до досягнення дитиною  трирічного віку</w:t>
            </w:r>
          </w:p>
        </w:tc>
        <w:tc>
          <w:tcPr>
            <w:tcW w:w="2269" w:type="dxa"/>
          </w:tcPr>
          <w:p w:rsidR="00544E89" w:rsidRDefault="00544E89" w:rsidP="00544E89">
            <w:r>
              <w:rPr>
                <w:rFonts w:ascii="Times New Roman" w:hAnsi="Times New Roman" w:cs="Times New Roman"/>
                <w:sz w:val="24"/>
                <w:szCs w:val="24"/>
                <w:lang w:val="uk-UA"/>
              </w:rPr>
              <w:t>Шелєхова</w:t>
            </w:r>
            <w:r w:rsidR="00143E95">
              <w:rPr>
                <w:rFonts w:ascii="Times New Roman" w:hAnsi="Times New Roman" w:cs="Times New Roman"/>
                <w:sz w:val="24"/>
                <w:szCs w:val="24"/>
                <w:lang w:val="uk-UA"/>
              </w:rPr>
              <w:t> Г.В.</w:t>
            </w:r>
          </w:p>
        </w:tc>
      </w:tr>
      <w:tr w:rsidR="00544E89" w:rsidRPr="00412C63" w:rsidTr="00544E89">
        <w:tc>
          <w:tcPr>
            <w:tcW w:w="993" w:type="dxa"/>
          </w:tcPr>
          <w:p w:rsidR="00544E89" w:rsidRPr="00412C63" w:rsidRDefault="00544E89" w:rsidP="00544E89">
            <w:pPr>
              <w:pStyle w:val="a4"/>
              <w:numPr>
                <w:ilvl w:val="0"/>
                <w:numId w:val="9"/>
              </w:numPr>
              <w:jc w:val="center"/>
              <w:rPr>
                <w:rFonts w:ascii="Times New Roman" w:hAnsi="Times New Roman" w:cs="Times New Roman"/>
                <w:lang w:val="uk-UA"/>
              </w:rPr>
            </w:pPr>
          </w:p>
        </w:tc>
        <w:tc>
          <w:tcPr>
            <w:tcW w:w="1701"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591/7774/18</w:t>
            </w:r>
          </w:p>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2/591/1203/19</w:t>
            </w:r>
          </w:p>
        </w:tc>
        <w:tc>
          <w:tcPr>
            <w:tcW w:w="4677"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За позовом Комунального підприємства «Міськводоканал» Сумської міської ради Бажутіна Віктора Володимировича, про стягнення боргу</w:t>
            </w:r>
          </w:p>
        </w:tc>
        <w:tc>
          <w:tcPr>
            <w:tcW w:w="2269" w:type="dxa"/>
          </w:tcPr>
          <w:p w:rsidR="00544E89" w:rsidRDefault="00544E89" w:rsidP="00544E89">
            <w:r>
              <w:rPr>
                <w:rFonts w:ascii="Times New Roman" w:hAnsi="Times New Roman" w:cs="Times New Roman"/>
                <w:sz w:val="24"/>
                <w:szCs w:val="24"/>
                <w:lang w:val="uk-UA"/>
              </w:rPr>
              <w:t>Сидоренко</w:t>
            </w:r>
            <w:r w:rsidR="00143E95">
              <w:rPr>
                <w:rFonts w:ascii="Times New Roman" w:hAnsi="Times New Roman" w:cs="Times New Roman"/>
                <w:sz w:val="24"/>
                <w:szCs w:val="24"/>
                <w:lang w:val="uk-UA"/>
              </w:rPr>
              <w:t> А.П.</w:t>
            </w:r>
          </w:p>
        </w:tc>
      </w:tr>
      <w:tr w:rsidR="00544E89" w:rsidRPr="00412C63" w:rsidTr="00544E89">
        <w:tc>
          <w:tcPr>
            <w:tcW w:w="993" w:type="dxa"/>
          </w:tcPr>
          <w:p w:rsidR="00544E89" w:rsidRPr="00412C63" w:rsidRDefault="00544E89" w:rsidP="00544E89">
            <w:pPr>
              <w:pStyle w:val="a4"/>
              <w:numPr>
                <w:ilvl w:val="0"/>
                <w:numId w:val="9"/>
              </w:numPr>
              <w:jc w:val="center"/>
              <w:rPr>
                <w:rFonts w:ascii="Times New Roman" w:hAnsi="Times New Roman" w:cs="Times New Roman"/>
                <w:lang w:val="uk-UA"/>
              </w:rPr>
            </w:pPr>
          </w:p>
        </w:tc>
        <w:tc>
          <w:tcPr>
            <w:tcW w:w="1701"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591/7789/18</w:t>
            </w:r>
          </w:p>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2/591/1213/19</w:t>
            </w:r>
          </w:p>
        </w:tc>
        <w:tc>
          <w:tcPr>
            <w:tcW w:w="4677"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За позовом Щербак Раїси Олексіївни до Регіонального відділення Фонду державного майна України по Сумській області про визнання права власності на нерухоме майно за набувальною давністю</w:t>
            </w:r>
          </w:p>
        </w:tc>
        <w:tc>
          <w:tcPr>
            <w:tcW w:w="2269" w:type="dxa"/>
          </w:tcPr>
          <w:p w:rsidR="00544E89" w:rsidRDefault="00544E89" w:rsidP="00544E89">
            <w:r>
              <w:rPr>
                <w:rFonts w:ascii="Times New Roman" w:hAnsi="Times New Roman" w:cs="Times New Roman"/>
                <w:sz w:val="24"/>
                <w:szCs w:val="24"/>
                <w:lang w:val="uk-UA"/>
              </w:rPr>
              <w:t>Грищенко</w:t>
            </w:r>
            <w:r w:rsidR="00143E95">
              <w:rPr>
                <w:rFonts w:ascii="Times New Roman" w:hAnsi="Times New Roman" w:cs="Times New Roman"/>
                <w:sz w:val="24"/>
                <w:szCs w:val="24"/>
                <w:lang w:val="uk-UA"/>
              </w:rPr>
              <w:t> О.В.</w:t>
            </w:r>
          </w:p>
        </w:tc>
      </w:tr>
      <w:tr w:rsidR="00544E89" w:rsidRPr="00412C63" w:rsidTr="00544E89">
        <w:tc>
          <w:tcPr>
            <w:tcW w:w="993" w:type="dxa"/>
          </w:tcPr>
          <w:p w:rsidR="00544E89" w:rsidRPr="00412C63" w:rsidRDefault="00544E89" w:rsidP="00544E89">
            <w:pPr>
              <w:pStyle w:val="a4"/>
              <w:numPr>
                <w:ilvl w:val="0"/>
                <w:numId w:val="9"/>
              </w:numPr>
              <w:jc w:val="center"/>
              <w:rPr>
                <w:rFonts w:ascii="Times New Roman" w:hAnsi="Times New Roman" w:cs="Times New Roman"/>
                <w:lang w:val="uk-UA"/>
              </w:rPr>
            </w:pPr>
          </w:p>
        </w:tc>
        <w:tc>
          <w:tcPr>
            <w:tcW w:w="1701"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591/35/19</w:t>
            </w:r>
          </w:p>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2/591/1227/19</w:t>
            </w:r>
          </w:p>
        </w:tc>
        <w:tc>
          <w:tcPr>
            <w:tcW w:w="4677"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За позовом Лемешевої Анжели Едуардівни до Лемешева Сергія Олексійовича, про розірвання шлюбу</w:t>
            </w:r>
          </w:p>
        </w:tc>
        <w:tc>
          <w:tcPr>
            <w:tcW w:w="2269" w:type="dxa"/>
          </w:tcPr>
          <w:p w:rsidR="00544E89" w:rsidRPr="00143E95" w:rsidRDefault="00544E89" w:rsidP="00143E95">
            <w:pPr>
              <w:rPr>
                <w:lang w:val="uk-UA"/>
              </w:rPr>
            </w:pPr>
            <w:r>
              <w:rPr>
                <w:rFonts w:ascii="Times New Roman" w:hAnsi="Times New Roman" w:cs="Times New Roman"/>
                <w:sz w:val="24"/>
                <w:szCs w:val="24"/>
                <w:lang w:val="uk-UA"/>
              </w:rPr>
              <w:t>Клименко</w:t>
            </w:r>
            <w:r w:rsidR="00143E95">
              <w:rPr>
                <w:rFonts w:ascii="Times New Roman" w:hAnsi="Times New Roman" w:cs="Times New Roman"/>
                <w:sz w:val="24"/>
                <w:szCs w:val="24"/>
                <w:lang w:val="uk-UA"/>
              </w:rPr>
              <w:t> А.Я.</w:t>
            </w:r>
          </w:p>
        </w:tc>
      </w:tr>
      <w:tr w:rsidR="00544E89" w:rsidRPr="00412C63" w:rsidTr="00544E89">
        <w:tc>
          <w:tcPr>
            <w:tcW w:w="993" w:type="dxa"/>
          </w:tcPr>
          <w:p w:rsidR="00544E89" w:rsidRPr="00412C63" w:rsidRDefault="00544E89" w:rsidP="00544E89">
            <w:pPr>
              <w:pStyle w:val="a4"/>
              <w:numPr>
                <w:ilvl w:val="0"/>
                <w:numId w:val="9"/>
              </w:numPr>
              <w:jc w:val="center"/>
              <w:rPr>
                <w:rFonts w:ascii="Times New Roman" w:hAnsi="Times New Roman" w:cs="Times New Roman"/>
                <w:lang w:val="uk-UA"/>
              </w:rPr>
            </w:pPr>
          </w:p>
        </w:tc>
        <w:tc>
          <w:tcPr>
            <w:tcW w:w="1701"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591/49/19</w:t>
            </w:r>
          </w:p>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2/591/1237/19</w:t>
            </w:r>
          </w:p>
        </w:tc>
        <w:tc>
          <w:tcPr>
            <w:tcW w:w="4677" w:type="dxa"/>
          </w:tcPr>
          <w:p w:rsidR="00544E89" w:rsidRPr="00412C63" w:rsidRDefault="00544E89" w:rsidP="00544E89">
            <w:pPr>
              <w:autoSpaceDE w:val="0"/>
              <w:autoSpaceDN w:val="0"/>
              <w:adjustRightInd w:val="0"/>
              <w:jc w:val="both"/>
              <w:rPr>
                <w:rFonts w:ascii="Times New Roman" w:hAnsi="Times New Roman" w:cs="Times New Roman"/>
                <w:lang w:val="uk-UA"/>
              </w:rPr>
            </w:pPr>
            <w:r w:rsidRPr="00412C63">
              <w:rPr>
                <w:rFonts w:ascii="Times New Roman" w:hAnsi="Times New Roman" w:cs="Times New Roman"/>
                <w:lang w:val="uk-UA"/>
              </w:rPr>
              <w:t xml:space="preserve">За позовом Шулякова Миколи Михайловича до Приватного акціонерного товариства «Сумбуд», Дочірнього підприємства ПАТ «Сумбуд» будівельно-монтажного підприємства «Хімбуд-2» про зобов’язання вчинити дії </w:t>
            </w:r>
          </w:p>
        </w:tc>
        <w:tc>
          <w:tcPr>
            <w:tcW w:w="2269" w:type="dxa"/>
          </w:tcPr>
          <w:p w:rsidR="00544E89" w:rsidRDefault="00544E89" w:rsidP="00544E89">
            <w:r>
              <w:rPr>
                <w:rFonts w:ascii="Times New Roman" w:hAnsi="Times New Roman" w:cs="Times New Roman"/>
                <w:sz w:val="24"/>
                <w:szCs w:val="24"/>
                <w:lang w:val="uk-UA"/>
              </w:rPr>
              <w:t>Грищенко</w:t>
            </w:r>
            <w:r w:rsidR="00143E95">
              <w:rPr>
                <w:rFonts w:ascii="Times New Roman" w:hAnsi="Times New Roman" w:cs="Times New Roman"/>
                <w:sz w:val="24"/>
                <w:szCs w:val="24"/>
                <w:lang w:val="uk-UA"/>
              </w:rPr>
              <w:t> О.В.</w:t>
            </w:r>
          </w:p>
        </w:tc>
      </w:tr>
      <w:tr w:rsidR="00544E89" w:rsidRPr="00412C63" w:rsidTr="00544E89">
        <w:tc>
          <w:tcPr>
            <w:tcW w:w="993" w:type="dxa"/>
          </w:tcPr>
          <w:p w:rsidR="00544E89" w:rsidRPr="00412C63" w:rsidRDefault="00544E89" w:rsidP="00544E89">
            <w:pPr>
              <w:pStyle w:val="a4"/>
              <w:numPr>
                <w:ilvl w:val="0"/>
                <w:numId w:val="9"/>
              </w:numPr>
              <w:jc w:val="center"/>
              <w:rPr>
                <w:rFonts w:ascii="Times New Roman" w:hAnsi="Times New Roman" w:cs="Times New Roman"/>
                <w:lang w:val="uk-UA"/>
              </w:rPr>
            </w:pPr>
          </w:p>
        </w:tc>
        <w:tc>
          <w:tcPr>
            <w:tcW w:w="1701"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591/53/19</w:t>
            </w:r>
          </w:p>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2/591/1241/19</w:t>
            </w:r>
          </w:p>
        </w:tc>
        <w:tc>
          <w:tcPr>
            <w:tcW w:w="4677"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За позовом Комунального підприємства «Міськводоканал» Сумської міської ради до Богословської Ірини Дмитрівни, про стягнення боргу</w:t>
            </w:r>
          </w:p>
        </w:tc>
        <w:tc>
          <w:tcPr>
            <w:tcW w:w="2269" w:type="dxa"/>
          </w:tcPr>
          <w:p w:rsidR="00544E89" w:rsidRDefault="00544E89" w:rsidP="00544E89">
            <w:r>
              <w:rPr>
                <w:rFonts w:ascii="Times New Roman" w:hAnsi="Times New Roman" w:cs="Times New Roman"/>
                <w:sz w:val="24"/>
                <w:szCs w:val="24"/>
                <w:lang w:val="uk-UA"/>
              </w:rPr>
              <w:t>Сидоренко</w:t>
            </w:r>
            <w:r w:rsidR="00143E95">
              <w:rPr>
                <w:rFonts w:ascii="Times New Roman" w:hAnsi="Times New Roman" w:cs="Times New Roman"/>
                <w:sz w:val="24"/>
                <w:szCs w:val="24"/>
                <w:lang w:val="uk-UA"/>
              </w:rPr>
              <w:t> А.П.</w:t>
            </w:r>
          </w:p>
        </w:tc>
      </w:tr>
      <w:tr w:rsidR="00544E89" w:rsidRPr="00412C63" w:rsidTr="00544E89">
        <w:tc>
          <w:tcPr>
            <w:tcW w:w="993" w:type="dxa"/>
          </w:tcPr>
          <w:p w:rsidR="00544E89" w:rsidRPr="00412C63" w:rsidRDefault="00544E89" w:rsidP="00544E89">
            <w:pPr>
              <w:pStyle w:val="a4"/>
              <w:numPr>
                <w:ilvl w:val="0"/>
                <w:numId w:val="9"/>
              </w:numPr>
              <w:jc w:val="center"/>
              <w:rPr>
                <w:rFonts w:ascii="Times New Roman" w:hAnsi="Times New Roman" w:cs="Times New Roman"/>
                <w:lang w:val="uk-UA"/>
              </w:rPr>
            </w:pPr>
          </w:p>
        </w:tc>
        <w:tc>
          <w:tcPr>
            <w:tcW w:w="1701"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591/121/19</w:t>
            </w:r>
          </w:p>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2/591/1252/19</w:t>
            </w:r>
          </w:p>
        </w:tc>
        <w:tc>
          <w:tcPr>
            <w:tcW w:w="4677"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За позовом Акціонерного товариства комерційний банк «Приватбанк» до Шутька Віталія Вікторовича, про стягнення борг</w:t>
            </w:r>
          </w:p>
        </w:tc>
        <w:tc>
          <w:tcPr>
            <w:tcW w:w="2269" w:type="dxa"/>
          </w:tcPr>
          <w:p w:rsidR="00544E89" w:rsidRDefault="00544E89" w:rsidP="00544E89">
            <w:r>
              <w:rPr>
                <w:rFonts w:ascii="Times New Roman" w:hAnsi="Times New Roman" w:cs="Times New Roman"/>
                <w:sz w:val="24"/>
                <w:szCs w:val="24"/>
                <w:lang w:val="uk-UA"/>
              </w:rPr>
              <w:t>Шелєхова</w:t>
            </w:r>
            <w:r w:rsidR="00143E95">
              <w:rPr>
                <w:rFonts w:ascii="Times New Roman" w:hAnsi="Times New Roman" w:cs="Times New Roman"/>
                <w:sz w:val="24"/>
                <w:szCs w:val="24"/>
                <w:lang w:val="uk-UA"/>
              </w:rPr>
              <w:t> Г.В.</w:t>
            </w:r>
          </w:p>
        </w:tc>
      </w:tr>
      <w:tr w:rsidR="00544E89" w:rsidRPr="00412C63" w:rsidTr="00544E89">
        <w:tc>
          <w:tcPr>
            <w:tcW w:w="993" w:type="dxa"/>
          </w:tcPr>
          <w:p w:rsidR="00544E89" w:rsidRPr="00412C63" w:rsidRDefault="00544E89" w:rsidP="00544E89">
            <w:pPr>
              <w:pStyle w:val="a4"/>
              <w:numPr>
                <w:ilvl w:val="0"/>
                <w:numId w:val="9"/>
              </w:numPr>
              <w:jc w:val="center"/>
              <w:rPr>
                <w:rFonts w:ascii="Times New Roman" w:hAnsi="Times New Roman" w:cs="Times New Roman"/>
                <w:lang w:val="uk-UA"/>
              </w:rPr>
            </w:pPr>
          </w:p>
        </w:tc>
        <w:tc>
          <w:tcPr>
            <w:tcW w:w="1701"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591/137/19</w:t>
            </w:r>
          </w:p>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2/591/1258/19</w:t>
            </w:r>
          </w:p>
        </w:tc>
        <w:tc>
          <w:tcPr>
            <w:tcW w:w="4677"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За позовом Калашник Жанни Миколаївни до Кононенка Олександра Борисовича, про стягнення заборгованості по аліментам та пені за прострочення сплати аліментів</w:t>
            </w:r>
          </w:p>
        </w:tc>
        <w:tc>
          <w:tcPr>
            <w:tcW w:w="2269" w:type="dxa"/>
          </w:tcPr>
          <w:p w:rsidR="00544E89" w:rsidRDefault="00544E89" w:rsidP="00544E89">
            <w:r>
              <w:rPr>
                <w:rFonts w:ascii="Times New Roman" w:hAnsi="Times New Roman" w:cs="Times New Roman"/>
                <w:sz w:val="24"/>
                <w:szCs w:val="24"/>
                <w:lang w:val="uk-UA"/>
              </w:rPr>
              <w:t>Сидоренко</w:t>
            </w:r>
            <w:r w:rsidR="00143E95">
              <w:rPr>
                <w:rFonts w:ascii="Times New Roman" w:hAnsi="Times New Roman" w:cs="Times New Roman"/>
                <w:sz w:val="24"/>
                <w:szCs w:val="24"/>
                <w:lang w:val="uk-UA"/>
              </w:rPr>
              <w:t> А.П.</w:t>
            </w:r>
          </w:p>
        </w:tc>
      </w:tr>
      <w:tr w:rsidR="00544E89" w:rsidRPr="00412C63" w:rsidTr="00544E89">
        <w:tc>
          <w:tcPr>
            <w:tcW w:w="993" w:type="dxa"/>
          </w:tcPr>
          <w:p w:rsidR="00544E89" w:rsidRPr="00412C63" w:rsidRDefault="00544E89" w:rsidP="00544E89">
            <w:pPr>
              <w:pStyle w:val="a4"/>
              <w:numPr>
                <w:ilvl w:val="0"/>
                <w:numId w:val="9"/>
              </w:numPr>
              <w:jc w:val="center"/>
              <w:rPr>
                <w:rFonts w:ascii="Times New Roman" w:hAnsi="Times New Roman" w:cs="Times New Roman"/>
                <w:lang w:val="uk-UA"/>
              </w:rPr>
            </w:pPr>
          </w:p>
        </w:tc>
        <w:tc>
          <w:tcPr>
            <w:tcW w:w="1701"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591/182/19</w:t>
            </w:r>
          </w:p>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2/591/1267/19</w:t>
            </w:r>
          </w:p>
        </w:tc>
        <w:tc>
          <w:tcPr>
            <w:tcW w:w="4677"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За позовом Пономаренко Людмили Іванівни до Департаменту забезпечення ресурсних платежів Сумської міської ради, тертя особа: Пономаренко Андрій Іванович, Пономаренко Сергій Іванович, Согор Григорій Іванович, про визнання дій протиправними та зобов'язання вчинити дії</w:t>
            </w:r>
          </w:p>
        </w:tc>
        <w:tc>
          <w:tcPr>
            <w:tcW w:w="2269" w:type="dxa"/>
          </w:tcPr>
          <w:p w:rsidR="00544E89" w:rsidRDefault="00544E89" w:rsidP="00544E89">
            <w:r>
              <w:rPr>
                <w:rFonts w:ascii="Times New Roman" w:hAnsi="Times New Roman" w:cs="Times New Roman"/>
                <w:sz w:val="24"/>
                <w:szCs w:val="24"/>
                <w:lang w:val="uk-UA"/>
              </w:rPr>
              <w:t>Сидоренко</w:t>
            </w:r>
            <w:r w:rsidR="00143E95">
              <w:rPr>
                <w:rFonts w:ascii="Times New Roman" w:hAnsi="Times New Roman" w:cs="Times New Roman"/>
                <w:sz w:val="24"/>
                <w:szCs w:val="24"/>
                <w:lang w:val="uk-UA"/>
              </w:rPr>
              <w:t> А.П.</w:t>
            </w:r>
          </w:p>
        </w:tc>
      </w:tr>
      <w:tr w:rsidR="00544E89" w:rsidRPr="00412C63" w:rsidTr="00544E89">
        <w:tc>
          <w:tcPr>
            <w:tcW w:w="993" w:type="dxa"/>
          </w:tcPr>
          <w:p w:rsidR="00544E89" w:rsidRPr="00412C63" w:rsidRDefault="00544E89" w:rsidP="00544E89">
            <w:pPr>
              <w:pStyle w:val="a4"/>
              <w:numPr>
                <w:ilvl w:val="0"/>
                <w:numId w:val="9"/>
              </w:numPr>
              <w:jc w:val="center"/>
              <w:rPr>
                <w:rFonts w:ascii="Times New Roman" w:hAnsi="Times New Roman" w:cs="Times New Roman"/>
                <w:lang w:val="uk-UA"/>
              </w:rPr>
            </w:pPr>
          </w:p>
        </w:tc>
        <w:tc>
          <w:tcPr>
            <w:tcW w:w="1701"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591/193/19</w:t>
            </w:r>
          </w:p>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2/591/1273/19</w:t>
            </w:r>
          </w:p>
        </w:tc>
        <w:tc>
          <w:tcPr>
            <w:tcW w:w="4677"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За позовом Тарабаненко Ольги Андріївни до Кукурузи Костянтина Ілліча, про стягнення аліментів на утримання повнолітньої доньки, яка продовжує навчання</w:t>
            </w:r>
          </w:p>
        </w:tc>
        <w:tc>
          <w:tcPr>
            <w:tcW w:w="2269" w:type="dxa"/>
          </w:tcPr>
          <w:p w:rsidR="00544E89" w:rsidRDefault="00544E89" w:rsidP="00544E89">
            <w:r>
              <w:rPr>
                <w:rFonts w:ascii="Times New Roman" w:hAnsi="Times New Roman" w:cs="Times New Roman"/>
                <w:sz w:val="24"/>
                <w:szCs w:val="24"/>
                <w:lang w:val="uk-UA"/>
              </w:rPr>
              <w:t>Грищенко</w:t>
            </w:r>
            <w:r w:rsidR="00143E95">
              <w:rPr>
                <w:rFonts w:ascii="Times New Roman" w:hAnsi="Times New Roman" w:cs="Times New Roman"/>
                <w:sz w:val="24"/>
                <w:szCs w:val="24"/>
                <w:lang w:val="uk-UA"/>
              </w:rPr>
              <w:t> О.В.</w:t>
            </w:r>
          </w:p>
        </w:tc>
      </w:tr>
      <w:tr w:rsidR="00544E89" w:rsidRPr="00412C63" w:rsidTr="00544E89">
        <w:tc>
          <w:tcPr>
            <w:tcW w:w="993" w:type="dxa"/>
          </w:tcPr>
          <w:p w:rsidR="00544E89" w:rsidRPr="00412C63" w:rsidRDefault="00544E89" w:rsidP="00544E89">
            <w:pPr>
              <w:pStyle w:val="a4"/>
              <w:numPr>
                <w:ilvl w:val="0"/>
                <w:numId w:val="9"/>
              </w:numPr>
              <w:jc w:val="center"/>
              <w:rPr>
                <w:rFonts w:ascii="Times New Roman" w:hAnsi="Times New Roman" w:cs="Times New Roman"/>
                <w:lang w:val="uk-UA"/>
              </w:rPr>
            </w:pPr>
          </w:p>
        </w:tc>
        <w:tc>
          <w:tcPr>
            <w:tcW w:w="1701"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591/224/19</w:t>
            </w:r>
          </w:p>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2/591/1278/19</w:t>
            </w:r>
          </w:p>
        </w:tc>
        <w:tc>
          <w:tcPr>
            <w:tcW w:w="4677"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За позовом Єрмоленко Тетяни Євгенівни до Єрмоленка Юрія Вікторовича, третя особа: Єрмоленко Данило Юрійович, про стягнення аліментів на утримання повнолітнього сина, який продовжує навчання</w:t>
            </w:r>
          </w:p>
        </w:tc>
        <w:tc>
          <w:tcPr>
            <w:tcW w:w="2269" w:type="dxa"/>
          </w:tcPr>
          <w:p w:rsidR="00544E89" w:rsidRDefault="00544E89" w:rsidP="00544E89">
            <w:r>
              <w:rPr>
                <w:rFonts w:ascii="Times New Roman" w:hAnsi="Times New Roman" w:cs="Times New Roman"/>
                <w:sz w:val="24"/>
                <w:szCs w:val="24"/>
                <w:lang w:val="uk-UA"/>
              </w:rPr>
              <w:t>Сидоренко</w:t>
            </w:r>
            <w:r w:rsidR="00143E95">
              <w:rPr>
                <w:rFonts w:ascii="Times New Roman" w:hAnsi="Times New Roman" w:cs="Times New Roman"/>
                <w:sz w:val="24"/>
                <w:szCs w:val="24"/>
                <w:lang w:val="uk-UA"/>
              </w:rPr>
              <w:t> А.П.</w:t>
            </w:r>
          </w:p>
        </w:tc>
      </w:tr>
      <w:tr w:rsidR="00544E89" w:rsidRPr="00412C63" w:rsidTr="00544E89">
        <w:tc>
          <w:tcPr>
            <w:tcW w:w="993" w:type="dxa"/>
          </w:tcPr>
          <w:p w:rsidR="00544E89" w:rsidRPr="00412C63" w:rsidRDefault="00544E89" w:rsidP="00544E89">
            <w:pPr>
              <w:pStyle w:val="a4"/>
              <w:numPr>
                <w:ilvl w:val="0"/>
                <w:numId w:val="9"/>
              </w:numPr>
              <w:jc w:val="center"/>
              <w:rPr>
                <w:rFonts w:ascii="Times New Roman" w:hAnsi="Times New Roman" w:cs="Times New Roman"/>
                <w:lang w:val="uk-UA"/>
              </w:rPr>
            </w:pPr>
          </w:p>
        </w:tc>
        <w:tc>
          <w:tcPr>
            <w:tcW w:w="1701"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591/260/19</w:t>
            </w:r>
          </w:p>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2/591/1294/19</w:t>
            </w:r>
          </w:p>
          <w:p w:rsidR="00544E89" w:rsidRPr="00412C63" w:rsidRDefault="00544E89" w:rsidP="00544E89">
            <w:pPr>
              <w:jc w:val="both"/>
              <w:rPr>
                <w:rFonts w:ascii="Times New Roman" w:hAnsi="Times New Roman" w:cs="Times New Roman"/>
                <w:lang w:val="uk-UA"/>
              </w:rPr>
            </w:pPr>
          </w:p>
        </w:tc>
        <w:tc>
          <w:tcPr>
            <w:tcW w:w="4677"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За позовом Бєлікової Олени Олександрівни до Бєлікова Геннадія Григоровича, третя особа: Управління «Центр надання адміністративних послуг» Сумської міської ради, про визнання особи такою, що втратила право користування житлом</w:t>
            </w:r>
          </w:p>
          <w:p w:rsidR="00544E89" w:rsidRPr="00412C63" w:rsidRDefault="00544E89" w:rsidP="00544E89">
            <w:pPr>
              <w:jc w:val="both"/>
              <w:rPr>
                <w:rFonts w:ascii="Times New Roman" w:hAnsi="Times New Roman" w:cs="Times New Roman"/>
                <w:lang w:val="uk-UA"/>
              </w:rPr>
            </w:pPr>
          </w:p>
        </w:tc>
        <w:tc>
          <w:tcPr>
            <w:tcW w:w="2269" w:type="dxa"/>
          </w:tcPr>
          <w:p w:rsidR="00544E89" w:rsidRDefault="00544E89" w:rsidP="00544E89">
            <w:r>
              <w:rPr>
                <w:rFonts w:ascii="Times New Roman" w:hAnsi="Times New Roman" w:cs="Times New Roman"/>
                <w:sz w:val="24"/>
                <w:szCs w:val="24"/>
                <w:lang w:val="uk-UA"/>
              </w:rPr>
              <w:t>Шелєхова</w:t>
            </w:r>
            <w:r w:rsidR="00143E95">
              <w:rPr>
                <w:rFonts w:ascii="Times New Roman" w:hAnsi="Times New Roman" w:cs="Times New Roman"/>
                <w:sz w:val="24"/>
                <w:szCs w:val="24"/>
                <w:lang w:val="uk-UA"/>
              </w:rPr>
              <w:t> Г.В.</w:t>
            </w:r>
          </w:p>
        </w:tc>
      </w:tr>
      <w:tr w:rsidR="00544E89" w:rsidRPr="00412C63" w:rsidTr="00544E89">
        <w:tc>
          <w:tcPr>
            <w:tcW w:w="993" w:type="dxa"/>
          </w:tcPr>
          <w:p w:rsidR="00544E89" w:rsidRPr="00412C63" w:rsidRDefault="00544E89" w:rsidP="00544E89">
            <w:pPr>
              <w:pStyle w:val="a4"/>
              <w:numPr>
                <w:ilvl w:val="0"/>
                <w:numId w:val="9"/>
              </w:numPr>
              <w:jc w:val="center"/>
              <w:rPr>
                <w:rFonts w:ascii="Times New Roman" w:hAnsi="Times New Roman" w:cs="Times New Roman"/>
                <w:lang w:val="uk-UA"/>
              </w:rPr>
            </w:pPr>
          </w:p>
        </w:tc>
        <w:tc>
          <w:tcPr>
            <w:tcW w:w="1701"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591/265/19</w:t>
            </w:r>
          </w:p>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2/591/1297/19</w:t>
            </w:r>
          </w:p>
        </w:tc>
        <w:tc>
          <w:tcPr>
            <w:tcW w:w="4677"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За позовом Акціонерного товариства комерційний банк «Приватбанк» до Мишко (Юрченко) Тетяни Юріївни, про стягнення боргу</w:t>
            </w:r>
          </w:p>
        </w:tc>
        <w:tc>
          <w:tcPr>
            <w:tcW w:w="2269" w:type="dxa"/>
          </w:tcPr>
          <w:p w:rsidR="00544E89" w:rsidRDefault="00544E89" w:rsidP="00544E89">
            <w:r>
              <w:rPr>
                <w:rFonts w:ascii="Times New Roman" w:hAnsi="Times New Roman" w:cs="Times New Roman"/>
                <w:sz w:val="24"/>
                <w:szCs w:val="24"/>
                <w:lang w:val="uk-UA"/>
              </w:rPr>
              <w:t>Грищенко</w:t>
            </w:r>
            <w:r w:rsidR="00143E95">
              <w:rPr>
                <w:rFonts w:ascii="Times New Roman" w:hAnsi="Times New Roman" w:cs="Times New Roman"/>
                <w:sz w:val="24"/>
                <w:szCs w:val="24"/>
                <w:lang w:val="uk-UA"/>
              </w:rPr>
              <w:t> О.В.</w:t>
            </w:r>
          </w:p>
        </w:tc>
      </w:tr>
      <w:tr w:rsidR="00544E89" w:rsidRPr="00412C63" w:rsidTr="00544E89">
        <w:tc>
          <w:tcPr>
            <w:tcW w:w="993" w:type="dxa"/>
          </w:tcPr>
          <w:p w:rsidR="00544E89" w:rsidRPr="00412C63" w:rsidRDefault="00544E89" w:rsidP="00544E89">
            <w:pPr>
              <w:pStyle w:val="a4"/>
              <w:numPr>
                <w:ilvl w:val="0"/>
                <w:numId w:val="9"/>
              </w:numPr>
              <w:jc w:val="center"/>
              <w:rPr>
                <w:rFonts w:ascii="Times New Roman" w:hAnsi="Times New Roman" w:cs="Times New Roman"/>
                <w:lang w:val="uk-UA"/>
              </w:rPr>
            </w:pPr>
          </w:p>
        </w:tc>
        <w:tc>
          <w:tcPr>
            <w:tcW w:w="1701"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591/272/19</w:t>
            </w:r>
          </w:p>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2/591/1302/19</w:t>
            </w:r>
          </w:p>
        </w:tc>
        <w:tc>
          <w:tcPr>
            <w:tcW w:w="4677"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За позовом Акціонерного товариства комерційний банк «Приватбанк» до Панченка Владислава Олексійовича, про стягнення боргу</w:t>
            </w:r>
          </w:p>
        </w:tc>
        <w:tc>
          <w:tcPr>
            <w:tcW w:w="2269" w:type="dxa"/>
          </w:tcPr>
          <w:p w:rsidR="00544E89" w:rsidRDefault="00544E89" w:rsidP="00544E89">
            <w:r>
              <w:rPr>
                <w:rFonts w:ascii="Times New Roman" w:hAnsi="Times New Roman" w:cs="Times New Roman"/>
                <w:sz w:val="24"/>
                <w:szCs w:val="24"/>
                <w:lang w:val="uk-UA"/>
              </w:rPr>
              <w:t>Шелєхова</w:t>
            </w:r>
            <w:r w:rsidR="00143E95">
              <w:rPr>
                <w:rFonts w:ascii="Times New Roman" w:hAnsi="Times New Roman" w:cs="Times New Roman"/>
                <w:sz w:val="24"/>
                <w:szCs w:val="24"/>
                <w:lang w:val="uk-UA"/>
              </w:rPr>
              <w:t> Г.В.</w:t>
            </w:r>
          </w:p>
        </w:tc>
      </w:tr>
      <w:tr w:rsidR="00544E89" w:rsidRPr="00412C63" w:rsidTr="00544E89">
        <w:tc>
          <w:tcPr>
            <w:tcW w:w="993" w:type="dxa"/>
          </w:tcPr>
          <w:p w:rsidR="00544E89" w:rsidRPr="00412C63" w:rsidRDefault="00544E89" w:rsidP="00544E89">
            <w:pPr>
              <w:pStyle w:val="a4"/>
              <w:numPr>
                <w:ilvl w:val="0"/>
                <w:numId w:val="9"/>
              </w:numPr>
              <w:jc w:val="center"/>
              <w:rPr>
                <w:rFonts w:ascii="Times New Roman" w:hAnsi="Times New Roman" w:cs="Times New Roman"/>
                <w:lang w:val="uk-UA"/>
              </w:rPr>
            </w:pPr>
          </w:p>
        </w:tc>
        <w:tc>
          <w:tcPr>
            <w:tcW w:w="1701"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591/340/19</w:t>
            </w:r>
          </w:p>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2/591/1308/19</w:t>
            </w:r>
          </w:p>
          <w:p w:rsidR="00544E89" w:rsidRPr="00412C63" w:rsidRDefault="00544E89" w:rsidP="00544E89">
            <w:pPr>
              <w:jc w:val="both"/>
              <w:rPr>
                <w:rFonts w:ascii="Times New Roman" w:hAnsi="Times New Roman" w:cs="Times New Roman"/>
                <w:lang w:val="uk-UA"/>
              </w:rPr>
            </w:pPr>
          </w:p>
        </w:tc>
        <w:tc>
          <w:tcPr>
            <w:tcW w:w="4677"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За позовом Жмудової Світлани Володимирівни до Проколієнка Андрія Ігоровича, третя особа: приватний нотаріус Сумського міського нотаріального округу Сокол Тетяна Петрівна, про визнання заповіту недійсним</w:t>
            </w:r>
          </w:p>
        </w:tc>
        <w:tc>
          <w:tcPr>
            <w:tcW w:w="2269" w:type="dxa"/>
          </w:tcPr>
          <w:p w:rsidR="00544E89" w:rsidRPr="00481015" w:rsidRDefault="00544E89" w:rsidP="00544E89">
            <w:pPr>
              <w:rPr>
                <w:rFonts w:ascii="Times New Roman" w:hAnsi="Times New Roman" w:cs="Times New Roman"/>
                <w:sz w:val="24"/>
                <w:szCs w:val="24"/>
                <w:lang w:val="uk-UA"/>
              </w:rPr>
            </w:pPr>
            <w:r>
              <w:rPr>
                <w:rFonts w:ascii="Times New Roman" w:hAnsi="Times New Roman" w:cs="Times New Roman"/>
                <w:sz w:val="24"/>
                <w:szCs w:val="24"/>
                <w:lang w:val="uk-UA"/>
              </w:rPr>
              <w:t>Клименко</w:t>
            </w:r>
            <w:r w:rsidR="00143E95">
              <w:rPr>
                <w:rFonts w:ascii="Times New Roman" w:hAnsi="Times New Roman" w:cs="Times New Roman"/>
                <w:sz w:val="24"/>
                <w:szCs w:val="24"/>
                <w:lang w:val="uk-UA"/>
              </w:rPr>
              <w:t> А.Я.</w:t>
            </w:r>
          </w:p>
        </w:tc>
      </w:tr>
      <w:tr w:rsidR="00544E89" w:rsidRPr="00412C63" w:rsidTr="00544E89">
        <w:tc>
          <w:tcPr>
            <w:tcW w:w="993" w:type="dxa"/>
          </w:tcPr>
          <w:p w:rsidR="00544E89" w:rsidRPr="00412C63" w:rsidRDefault="00544E89" w:rsidP="00544E89">
            <w:pPr>
              <w:pStyle w:val="a4"/>
              <w:numPr>
                <w:ilvl w:val="0"/>
                <w:numId w:val="9"/>
              </w:numPr>
              <w:jc w:val="center"/>
              <w:rPr>
                <w:rFonts w:ascii="Times New Roman" w:hAnsi="Times New Roman" w:cs="Times New Roman"/>
                <w:lang w:val="uk-UA"/>
              </w:rPr>
            </w:pPr>
          </w:p>
        </w:tc>
        <w:tc>
          <w:tcPr>
            <w:tcW w:w="1701"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591/390/19</w:t>
            </w:r>
          </w:p>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2/591/1320/19</w:t>
            </w:r>
          </w:p>
        </w:tc>
        <w:tc>
          <w:tcPr>
            <w:tcW w:w="4677"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За позовом Красулі Анни Миколаївни до Соколова Олексія Михайловича, про стягнення аліментів</w:t>
            </w:r>
          </w:p>
        </w:tc>
        <w:tc>
          <w:tcPr>
            <w:tcW w:w="2269" w:type="dxa"/>
          </w:tcPr>
          <w:p w:rsidR="00544E89" w:rsidRDefault="00544E89" w:rsidP="00544E89">
            <w:r>
              <w:rPr>
                <w:rFonts w:ascii="Times New Roman" w:hAnsi="Times New Roman" w:cs="Times New Roman"/>
                <w:sz w:val="24"/>
                <w:szCs w:val="24"/>
                <w:lang w:val="uk-UA"/>
              </w:rPr>
              <w:t>Сидоренко</w:t>
            </w:r>
            <w:r w:rsidR="00143E95">
              <w:rPr>
                <w:rFonts w:ascii="Times New Roman" w:hAnsi="Times New Roman" w:cs="Times New Roman"/>
                <w:sz w:val="24"/>
                <w:szCs w:val="24"/>
                <w:lang w:val="uk-UA"/>
              </w:rPr>
              <w:t> А.П.</w:t>
            </w:r>
          </w:p>
        </w:tc>
      </w:tr>
      <w:tr w:rsidR="00544E89" w:rsidRPr="00412C63" w:rsidTr="00544E89">
        <w:tc>
          <w:tcPr>
            <w:tcW w:w="993" w:type="dxa"/>
          </w:tcPr>
          <w:p w:rsidR="00544E89" w:rsidRPr="00412C63" w:rsidRDefault="00544E89" w:rsidP="00544E89">
            <w:pPr>
              <w:pStyle w:val="a4"/>
              <w:numPr>
                <w:ilvl w:val="0"/>
                <w:numId w:val="9"/>
              </w:numPr>
              <w:jc w:val="center"/>
              <w:rPr>
                <w:rFonts w:ascii="Times New Roman" w:hAnsi="Times New Roman" w:cs="Times New Roman"/>
                <w:lang w:val="uk-UA"/>
              </w:rPr>
            </w:pPr>
          </w:p>
        </w:tc>
        <w:tc>
          <w:tcPr>
            <w:tcW w:w="1701"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591/460/19</w:t>
            </w:r>
          </w:p>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2/591/1336/19</w:t>
            </w:r>
          </w:p>
        </w:tc>
        <w:tc>
          <w:tcPr>
            <w:tcW w:w="4677"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За позовом Ярошенко Анастасії Сергіївни до Ярошенка Романа Івановича, про розірвання шлюбу</w:t>
            </w:r>
          </w:p>
        </w:tc>
        <w:tc>
          <w:tcPr>
            <w:tcW w:w="2269" w:type="dxa"/>
          </w:tcPr>
          <w:p w:rsidR="00544E89" w:rsidRDefault="00544E89" w:rsidP="00544E89">
            <w:r>
              <w:rPr>
                <w:rFonts w:ascii="Times New Roman" w:hAnsi="Times New Roman" w:cs="Times New Roman"/>
                <w:sz w:val="24"/>
                <w:szCs w:val="24"/>
                <w:lang w:val="uk-UA"/>
              </w:rPr>
              <w:t>Клименко</w:t>
            </w:r>
            <w:r w:rsidR="00143E95">
              <w:rPr>
                <w:rFonts w:ascii="Times New Roman" w:hAnsi="Times New Roman" w:cs="Times New Roman"/>
                <w:sz w:val="24"/>
                <w:szCs w:val="24"/>
                <w:lang w:val="uk-UA"/>
              </w:rPr>
              <w:t> А.Я.</w:t>
            </w:r>
          </w:p>
        </w:tc>
      </w:tr>
      <w:tr w:rsidR="00544E89" w:rsidRPr="00412C63" w:rsidTr="00544E89">
        <w:tc>
          <w:tcPr>
            <w:tcW w:w="993" w:type="dxa"/>
          </w:tcPr>
          <w:p w:rsidR="00544E89" w:rsidRPr="00412C63" w:rsidRDefault="00544E89" w:rsidP="00544E89">
            <w:pPr>
              <w:pStyle w:val="a4"/>
              <w:numPr>
                <w:ilvl w:val="0"/>
                <w:numId w:val="9"/>
              </w:numPr>
              <w:jc w:val="center"/>
              <w:rPr>
                <w:rFonts w:ascii="Times New Roman" w:hAnsi="Times New Roman" w:cs="Times New Roman"/>
                <w:lang w:val="uk-UA"/>
              </w:rPr>
            </w:pPr>
          </w:p>
        </w:tc>
        <w:tc>
          <w:tcPr>
            <w:tcW w:w="1701"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591/514/19</w:t>
            </w:r>
          </w:p>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2/591/1355/19</w:t>
            </w:r>
          </w:p>
          <w:p w:rsidR="00544E89" w:rsidRPr="00412C63" w:rsidRDefault="00544E89" w:rsidP="00544E89">
            <w:pPr>
              <w:jc w:val="both"/>
              <w:rPr>
                <w:rFonts w:ascii="Times New Roman" w:hAnsi="Times New Roman" w:cs="Times New Roman"/>
                <w:lang w:val="uk-UA"/>
              </w:rPr>
            </w:pPr>
          </w:p>
        </w:tc>
        <w:tc>
          <w:tcPr>
            <w:tcW w:w="4677"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За позовом Івашиної Людмили Федорівни до Комунальної установи Сумська спеціалізована школа І-ІІІ ступенів №29, м. Суми Сумської області, третя особи: Яловець Олена Іванівна, Яловець Микола Васильович про визнання недостовірною та такою, що принижує честь і гідність інформації, визнати незаконним та скасувати акт про нещасний випадок,</w:t>
            </w:r>
          </w:p>
        </w:tc>
        <w:tc>
          <w:tcPr>
            <w:tcW w:w="2269" w:type="dxa"/>
          </w:tcPr>
          <w:p w:rsidR="00544E89" w:rsidRDefault="00544E89" w:rsidP="00544E89">
            <w:r>
              <w:rPr>
                <w:rFonts w:ascii="Times New Roman" w:hAnsi="Times New Roman" w:cs="Times New Roman"/>
                <w:sz w:val="24"/>
                <w:szCs w:val="24"/>
                <w:lang w:val="uk-UA"/>
              </w:rPr>
              <w:t>Грищенко</w:t>
            </w:r>
            <w:r w:rsidR="00143E95">
              <w:rPr>
                <w:rFonts w:ascii="Times New Roman" w:hAnsi="Times New Roman" w:cs="Times New Roman"/>
                <w:sz w:val="24"/>
                <w:szCs w:val="24"/>
                <w:lang w:val="uk-UA"/>
              </w:rPr>
              <w:t> О.В.</w:t>
            </w:r>
          </w:p>
        </w:tc>
      </w:tr>
      <w:tr w:rsidR="00544E89" w:rsidRPr="00412C63" w:rsidTr="00544E89">
        <w:tc>
          <w:tcPr>
            <w:tcW w:w="993" w:type="dxa"/>
          </w:tcPr>
          <w:p w:rsidR="00544E89" w:rsidRPr="00412C63" w:rsidRDefault="00544E89" w:rsidP="00544E89">
            <w:pPr>
              <w:pStyle w:val="a4"/>
              <w:numPr>
                <w:ilvl w:val="0"/>
                <w:numId w:val="9"/>
              </w:numPr>
              <w:jc w:val="center"/>
              <w:rPr>
                <w:rFonts w:ascii="Times New Roman" w:hAnsi="Times New Roman" w:cs="Times New Roman"/>
                <w:lang w:val="uk-UA"/>
              </w:rPr>
            </w:pPr>
          </w:p>
        </w:tc>
        <w:tc>
          <w:tcPr>
            <w:tcW w:w="1701"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591/517/19</w:t>
            </w:r>
          </w:p>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2/591/1357/19</w:t>
            </w:r>
          </w:p>
        </w:tc>
        <w:tc>
          <w:tcPr>
            <w:tcW w:w="4677"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За позовом Федько Оксани Вікторівни до Савченка Олександра Івановича, про стягнення аліментів на утримання повнолітньої доньки, яка продовжує навчання</w:t>
            </w:r>
          </w:p>
        </w:tc>
        <w:tc>
          <w:tcPr>
            <w:tcW w:w="2269" w:type="dxa"/>
          </w:tcPr>
          <w:p w:rsidR="00544E89" w:rsidRDefault="00544E89" w:rsidP="00544E89">
            <w:r>
              <w:rPr>
                <w:rFonts w:ascii="Times New Roman" w:hAnsi="Times New Roman" w:cs="Times New Roman"/>
                <w:sz w:val="24"/>
                <w:szCs w:val="24"/>
                <w:lang w:val="uk-UA"/>
              </w:rPr>
              <w:t>Клименко</w:t>
            </w:r>
            <w:r w:rsidR="00143E95">
              <w:rPr>
                <w:rFonts w:ascii="Times New Roman" w:hAnsi="Times New Roman" w:cs="Times New Roman"/>
                <w:sz w:val="24"/>
                <w:szCs w:val="24"/>
                <w:lang w:val="uk-UA"/>
              </w:rPr>
              <w:t> А.Я.</w:t>
            </w:r>
          </w:p>
        </w:tc>
      </w:tr>
      <w:tr w:rsidR="00544E89" w:rsidRPr="00412C63" w:rsidTr="00544E89">
        <w:tc>
          <w:tcPr>
            <w:tcW w:w="993" w:type="dxa"/>
          </w:tcPr>
          <w:p w:rsidR="00544E89" w:rsidRPr="00412C63" w:rsidRDefault="00544E89" w:rsidP="00544E89">
            <w:pPr>
              <w:pStyle w:val="a4"/>
              <w:numPr>
                <w:ilvl w:val="0"/>
                <w:numId w:val="9"/>
              </w:numPr>
              <w:jc w:val="center"/>
              <w:rPr>
                <w:rFonts w:ascii="Times New Roman" w:hAnsi="Times New Roman" w:cs="Times New Roman"/>
                <w:lang w:val="uk-UA"/>
              </w:rPr>
            </w:pPr>
          </w:p>
        </w:tc>
        <w:tc>
          <w:tcPr>
            <w:tcW w:w="1701"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591/532/19</w:t>
            </w:r>
          </w:p>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2/591/1362/19</w:t>
            </w:r>
          </w:p>
        </w:tc>
        <w:tc>
          <w:tcPr>
            <w:tcW w:w="4677"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За позовом Арбузова Володимира Вікторовича до Акціонерного товариства Комерційний банк «Приватбанк», Товариство з обмеженою відповідальністю «НВП «Преобразователь», про визнання договору поруки недійсним</w:t>
            </w:r>
          </w:p>
        </w:tc>
        <w:tc>
          <w:tcPr>
            <w:tcW w:w="2269" w:type="dxa"/>
          </w:tcPr>
          <w:p w:rsidR="00544E89" w:rsidRDefault="00544E89" w:rsidP="00544E89">
            <w:r>
              <w:rPr>
                <w:rFonts w:ascii="Times New Roman" w:hAnsi="Times New Roman" w:cs="Times New Roman"/>
                <w:sz w:val="24"/>
                <w:szCs w:val="24"/>
                <w:lang w:val="uk-UA"/>
              </w:rPr>
              <w:t>Грищенко</w:t>
            </w:r>
            <w:r w:rsidR="00143E95">
              <w:rPr>
                <w:rFonts w:ascii="Times New Roman" w:hAnsi="Times New Roman" w:cs="Times New Roman"/>
                <w:sz w:val="24"/>
                <w:szCs w:val="24"/>
                <w:lang w:val="uk-UA"/>
              </w:rPr>
              <w:t> О.В.</w:t>
            </w:r>
          </w:p>
        </w:tc>
      </w:tr>
      <w:tr w:rsidR="00544E89" w:rsidRPr="00412C63" w:rsidTr="00544E89">
        <w:tc>
          <w:tcPr>
            <w:tcW w:w="993" w:type="dxa"/>
          </w:tcPr>
          <w:p w:rsidR="00544E89" w:rsidRPr="00412C63" w:rsidRDefault="00544E89" w:rsidP="00544E89">
            <w:pPr>
              <w:pStyle w:val="a4"/>
              <w:numPr>
                <w:ilvl w:val="0"/>
                <w:numId w:val="9"/>
              </w:numPr>
              <w:jc w:val="center"/>
              <w:rPr>
                <w:rFonts w:ascii="Times New Roman" w:hAnsi="Times New Roman" w:cs="Times New Roman"/>
                <w:lang w:val="uk-UA"/>
              </w:rPr>
            </w:pPr>
          </w:p>
        </w:tc>
        <w:tc>
          <w:tcPr>
            <w:tcW w:w="1701"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591/537/19</w:t>
            </w:r>
          </w:p>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2/591/1364/19</w:t>
            </w:r>
          </w:p>
        </w:tc>
        <w:tc>
          <w:tcPr>
            <w:tcW w:w="4677"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За позовом Товариства з обмеженою відповідальністю «Фінансова компанія «Преміум актив» до Глєбова Євгені Андрійовича, про стягнення боргу</w:t>
            </w:r>
          </w:p>
        </w:tc>
        <w:tc>
          <w:tcPr>
            <w:tcW w:w="2269" w:type="dxa"/>
          </w:tcPr>
          <w:p w:rsidR="00544E89" w:rsidRDefault="00544E89" w:rsidP="00544E89">
            <w:r>
              <w:rPr>
                <w:rFonts w:ascii="Times New Roman" w:hAnsi="Times New Roman" w:cs="Times New Roman"/>
                <w:sz w:val="24"/>
                <w:szCs w:val="24"/>
                <w:lang w:val="uk-UA"/>
              </w:rPr>
              <w:t>Клименко</w:t>
            </w:r>
            <w:r w:rsidR="00143E95">
              <w:rPr>
                <w:rFonts w:ascii="Times New Roman" w:hAnsi="Times New Roman" w:cs="Times New Roman"/>
                <w:sz w:val="24"/>
                <w:szCs w:val="24"/>
                <w:lang w:val="uk-UA"/>
              </w:rPr>
              <w:t> А.Я.</w:t>
            </w:r>
          </w:p>
        </w:tc>
      </w:tr>
      <w:tr w:rsidR="00544E89" w:rsidRPr="00412C63" w:rsidTr="00544E89">
        <w:tc>
          <w:tcPr>
            <w:tcW w:w="993" w:type="dxa"/>
          </w:tcPr>
          <w:p w:rsidR="00544E89" w:rsidRPr="00412C63" w:rsidRDefault="00544E89" w:rsidP="00544E89">
            <w:pPr>
              <w:pStyle w:val="a4"/>
              <w:numPr>
                <w:ilvl w:val="0"/>
                <w:numId w:val="9"/>
              </w:numPr>
              <w:jc w:val="center"/>
              <w:rPr>
                <w:rFonts w:ascii="Times New Roman" w:hAnsi="Times New Roman" w:cs="Times New Roman"/>
                <w:lang w:val="uk-UA"/>
              </w:rPr>
            </w:pPr>
          </w:p>
        </w:tc>
        <w:tc>
          <w:tcPr>
            <w:tcW w:w="1701"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591/638/19</w:t>
            </w:r>
          </w:p>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2/591/1383/19</w:t>
            </w:r>
          </w:p>
        </w:tc>
        <w:tc>
          <w:tcPr>
            <w:tcW w:w="4677"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За позовом Тарасової Людмили Олександрівни до Тарасова Володимира Вікторовича, про стягнення аліментів</w:t>
            </w:r>
          </w:p>
        </w:tc>
        <w:tc>
          <w:tcPr>
            <w:tcW w:w="2269" w:type="dxa"/>
          </w:tcPr>
          <w:p w:rsidR="00544E89" w:rsidRDefault="00544E89" w:rsidP="00544E89">
            <w:r>
              <w:rPr>
                <w:rFonts w:ascii="Times New Roman" w:hAnsi="Times New Roman" w:cs="Times New Roman"/>
                <w:sz w:val="24"/>
                <w:szCs w:val="24"/>
                <w:lang w:val="uk-UA"/>
              </w:rPr>
              <w:t>Сидоренко</w:t>
            </w:r>
            <w:r w:rsidR="00143E95">
              <w:rPr>
                <w:rFonts w:ascii="Times New Roman" w:hAnsi="Times New Roman" w:cs="Times New Roman"/>
                <w:sz w:val="24"/>
                <w:szCs w:val="24"/>
                <w:lang w:val="uk-UA"/>
              </w:rPr>
              <w:t> А.П.</w:t>
            </w:r>
          </w:p>
        </w:tc>
      </w:tr>
      <w:tr w:rsidR="00544E89" w:rsidRPr="00412C63" w:rsidTr="00544E89">
        <w:tc>
          <w:tcPr>
            <w:tcW w:w="993" w:type="dxa"/>
          </w:tcPr>
          <w:p w:rsidR="00544E89" w:rsidRPr="00412C63" w:rsidRDefault="00544E89" w:rsidP="00544E89">
            <w:pPr>
              <w:pStyle w:val="a4"/>
              <w:numPr>
                <w:ilvl w:val="0"/>
                <w:numId w:val="9"/>
              </w:numPr>
              <w:jc w:val="center"/>
              <w:rPr>
                <w:rFonts w:ascii="Times New Roman" w:hAnsi="Times New Roman" w:cs="Times New Roman"/>
                <w:lang w:val="uk-UA"/>
              </w:rPr>
            </w:pPr>
          </w:p>
        </w:tc>
        <w:tc>
          <w:tcPr>
            <w:tcW w:w="1701"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591/655/19</w:t>
            </w:r>
          </w:p>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2/591/1385/19</w:t>
            </w:r>
          </w:p>
        </w:tc>
        <w:tc>
          <w:tcPr>
            <w:tcW w:w="4677"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За позовом Акціонерного товариства комерційний банк «Приватбанк» до Луніки Богдана Олександровича, про стягнення боргу</w:t>
            </w:r>
          </w:p>
        </w:tc>
        <w:tc>
          <w:tcPr>
            <w:tcW w:w="2269" w:type="dxa"/>
          </w:tcPr>
          <w:p w:rsidR="00544E89" w:rsidRDefault="00544E89" w:rsidP="00544E89">
            <w:r>
              <w:rPr>
                <w:rFonts w:ascii="Times New Roman" w:hAnsi="Times New Roman" w:cs="Times New Roman"/>
                <w:sz w:val="24"/>
                <w:szCs w:val="24"/>
                <w:lang w:val="uk-UA"/>
              </w:rPr>
              <w:t>Клименко</w:t>
            </w:r>
            <w:r w:rsidR="00143E95">
              <w:rPr>
                <w:rFonts w:ascii="Times New Roman" w:hAnsi="Times New Roman" w:cs="Times New Roman"/>
                <w:sz w:val="24"/>
                <w:szCs w:val="24"/>
                <w:lang w:val="uk-UA"/>
              </w:rPr>
              <w:t> А.Я.</w:t>
            </w:r>
          </w:p>
        </w:tc>
      </w:tr>
      <w:tr w:rsidR="00544E89" w:rsidRPr="00412C63" w:rsidTr="00544E89">
        <w:tc>
          <w:tcPr>
            <w:tcW w:w="993" w:type="dxa"/>
          </w:tcPr>
          <w:p w:rsidR="00544E89" w:rsidRPr="00412C63" w:rsidRDefault="00544E89" w:rsidP="00544E89">
            <w:pPr>
              <w:pStyle w:val="a4"/>
              <w:numPr>
                <w:ilvl w:val="0"/>
                <w:numId w:val="9"/>
              </w:numPr>
              <w:jc w:val="center"/>
              <w:rPr>
                <w:rFonts w:ascii="Times New Roman" w:hAnsi="Times New Roman" w:cs="Times New Roman"/>
                <w:lang w:val="uk-UA"/>
              </w:rPr>
            </w:pPr>
          </w:p>
        </w:tc>
        <w:tc>
          <w:tcPr>
            <w:tcW w:w="1701"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591/661/19</w:t>
            </w:r>
          </w:p>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2/591/1388/19</w:t>
            </w:r>
          </w:p>
        </w:tc>
        <w:tc>
          <w:tcPr>
            <w:tcW w:w="4677"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За позовом Акціонерного товариства комерційний банк «Приватбанк» до Браги Тамари Вікторівни, про стягнення боргу</w:t>
            </w:r>
          </w:p>
        </w:tc>
        <w:tc>
          <w:tcPr>
            <w:tcW w:w="2269" w:type="dxa"/>
          </w:tcPr>
          <w:p w:rsidR="00544E89" w:rsidRDefault="00544E89" w:rsidP="00544E89">
            <w:r>
              <w:rPr>
                <w:rFonts w:ascii="Times New Roman" w:hAnsi="Times New Roman" w:cs="Times New Roman"/>
                <w:sz w:val="24"/>
                <w:szCs w:val="24"/>
                <w:lang w:val="uk-UA"/>
              </w:rPr>
              <w:t>Шелєхова</w:t>
            </w:r>
            <w:r w:rsidR="00143E95">
              <w:rPr>
                <w:rFonts w:ascii="Times New Roman" w:hAnsi="Times New Roman" w:cs="Times New Roman"/>
                <w:sz w:val="24"/>
                <w:szCs w:val="24"/>
                <w:lang w:val="uk-UA"/>
              </w:rPr>
              <w:t> Г.В.</w:t>
            </w:r>
          </w:p>
        </w:tc>
      </w:tr>
      <w:tr w:rsidR="00544E89" w:rsidRPr="00412C63" w:rsidTr="00544E89">
        <w:tc>
          <w:tcPr>
            <w:tcW w:w="993" w:type="dxa"/>
          </w:tcPr>
          <w:p w:rsidR="00544E89" w:rsidRPr="00412C63" w:rsidRDefault="00544E89" w:rsidP="00544E89">
            <w:pPr>
              <w:pStyle w:val="a4"/>
              <w:numPr>
                <w:ilvl w:val="0"/>
                <w:numId w:val="9"/>
              </w:numPr>
              <w:jc w:val="center"/>
              <w:rPr>
                <w:rFonts w:ascii="Times New Roman" w:hAnsi="Times New Roman" w:cs="Times New Roman"/>
                <w:lang w:val="uk-UA"/>
              </w:rPr>
            </w:pPr>
          </w:p>
        </w:tc>
        <w:tc>
          <w:tcPr>
            <w:tcW w:w="1701"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591/665/19</w:t>
            </w:r>
          </w:p>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2/591/1390/19</w:t>
            </w:r>
          </w:p>
        </w:tc>
        <w:tc>
          <w:tcPr>
            <w:tcW w:w="4677"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За позовом Мартиненко Оксани Тимофіївни до Мартиненка Анатолія Миколайовича, про стягнення аліментів</w:t>
            </w:r>
          </w:p>
        </w:tc>
        <w:tc>
          <w:tcPr>
            <w:tcW w:w="2269" w:type="dxa"/>
          </w:tcPr>
          <w:p w:rsidR="00544E89" w:rsidRDefault="00544E89" w:rsidP="00544E89">
            <w:r>
              <w:rPr>
                <w:rFonts w:ascii="Times New Roman" w:hAnsi="Times New Roman" w:cs="Times New Roman"/>
                <w:sz w:val="24"/>
                <w:szCs w:val="24"/>
                <w:lang w:val="uk-UA"/>
              </w:rPr>
              <w:t>Клименко</w:t>
            </w:r>
            <w:r w:rsidR="00143E95">
              <w:rPr>
                <w:rFonts w:ascii="Times New Roman" w:hAnsi="Times New Roman" w:cs="Times New Roman"/>
                <w:sz w:val="24"/>
                <w:szCs w:val="24"/>
                <w:lang w:val="uk-UA"/>
              </w:rPr>
              <w:t> А.Я.</w:t>
            </w:r>
          </w:p>
        </w:tc>
      </w:tr>
      <w:tr w:rsidR="00544E89" w:rsidRPr="00412C63" w:rsidTr="00544E89">
        <w:tc>
          <w:tcPr>
            <w:tcW w:w="993" w:type="dxa"/>
          </w:tcPr>
          <w:p w:rsidR="00544E89" w:rsidRPr="00412C63" w:rsidRDefault="00544E89" w:rsidP="00544E89">
            <w:pPr>
              <w:pStyle w:val="a4"/>
              <w:numPr>
                <w:ilvl w:val="0"/>
                <w:numId w:val="9"/>
              </w:numPr>
              <w:jc w:val="center"/>
              <w:rPr>
                <w:rFonts w:ascii="Times New Roman" w:hAnsi="Times New Roman" w:cs="Times New Roman"/>
                <w:lang w:val="uk-UA"/>
              </w:rPr>
            </w:pPr>
          </w:p>
        </w:tc>
        <w:tc>
          <w:tcPr>
            <w:tcW w:w="1701"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591/679/19</w:t>
            </w:r>
          </w:p>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2/591/1393/19</w:t>
            </w:r>
          </w:p>
        </w:tc>
        <w:tc>
          <w:tcPr>
            <w:tcW w:w="4677"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За позовом Ткач Тетяни Костянтинівни до Ткач Костянтина Борисовича, про виселення з квартири без надання іншого житлового приміщення</w:t>
            </w:r>
          </w:p>
        </w:tc>
        <w:tc>
          <w:tcPr>
            <w:tcW w:w="2269" w:type="dxa"/>
          </w:tcPr>
          <w:p w:rsidR="00544E89" w:rsidRDefault="00544E89" w:rsidP="00544E89">
            <w:r>
              <w:rPr>
                <w:rFonts w:ascii="Times New Roman" w:hAnsi="Times New Roman" w:cs="Times New Roman"/>
                <w:sz w:val="24"/>
                <w:szCs w:val="24"/>
                <w:lang w:val="uk-UA"/>
              </w:rPr>
              <w:t>Клименко</w:t>
            </w:r>
            <w:r w:rsidR="00143E95">
              <w:rPr>
                <w:rFonts w:ascii="Times New Roman" w:hAnsi="Times New Roman" w:cs="Times New Roman"/>
                <w:sz w:val="24"/>
                <w:szCs w:val="24"/>
                <w:lang w:val="uk-UA"/>
              </w:rPr>
              <w:t> А.Я.</w:t>
            </w:r>
          </w:p>
        </w:tc>
      </w:tr>
      <w:tr w:rsidR="00544E89" w:rsidRPr="00412C63" w:rsidTr="00544E89">
        <w:tc>
          <w:tcPr>
            <w:tcW w:w="993" w:type="dxa"/>
          </w:tcPr>
          <w:p w:rsidR="00544E89" w:rsidRPr="00412C63" w:rsidRDefault="00544E89" w:rsidP="00544E89">
            <w:pPr>
              <w:pStyle w:val="a4"/>
              <w:numPr>
                <w:ilvl w:val="0"/>
                <w:numId w:val="9"/>
              </w:numPr>
              <w:jc w:val="center"/>
              <w:rPr>
                <w:rFonts w:ascii="Times New Roman" w:hAnsi="Times New Roman" w:cs="Times New Roman"/>
                <w:lang w:val="uk-UA"/>
              </w:rPr>
            </w:pPr>
          </w:p>
        </w:tc>
        <w:tc>
          <w:tcPr>
            <w:tcW w:w="1701"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591/680/19</w:t>
            </w:r>
          </w:p>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2/591/1394/19</w:t>
            </w:r>
          </w:p>
        </w:tc>
        <w:tc>
          <w:tcPr>
            <w:tcW w:w="4677"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За позовом Фролової Віри Федорівни до Фролової Тетяни Олександрівни, третя особа: Сумська міська державна нотаріальна контора м. Суми про визнання право власності на ½ частину житлового будинку та земельної ділянки, визнання частково  недійсним свідоцтва про право  на спадщину за законом, про припинення права на частку в спільному майн</w:t>
            </w:r>
          </w:p>
        </w:tc>
        <w:tc>
          <w:tcPr>
            <w:tcW w:w="2269" w:type="dxa"/>
          </w:tcPr>
          <w:p w:rsidR="00544E89" w:rsidRDefault="00544E89" w:rsidP="00544E89">
            <w:r>
              <w:rPr>
                <w:rFonts w:ascii="Times New Roman" w:hAnsi="Times New Roman" w:cs="Times New Roman"/>
                <w:sz w:val="24"/>
                <w:szCs w:val="24"/>
                <w:lang w:val="uk-UA"/>
              </w:rPr>
              <w:t>Грищенко</w:t>
            </w:r>
            <w:r w:rsidR="00143E95">
              <w:rPr>
                <w:rFonts w:ascii="Times New Roman" w:hAnsi="Times New Roman" w:cs="Times New Roman"/>
                <w:sz w:val="24"/>
                <w:szCs w:val="24"/>
                <w:lang w:val="uk-UA"/>
              </w:rPr>
              <w:t> О.В.</w:t>
            </w:r>
          </w:p>
        </w:tc>
      </w:tr>
      <w:tr w:rsidR="00544E89" w:rsidRPr="00412C63" w:rsidTr="00544E89">
        <w:tc>
          <w:tcPr>
            <w:tcW w:w="993" w:type="dxa"/>
          </w:tcPr>
          <w:p w:rsidR="00544E89" w:rsidRPr="00412C63" w:rsidRDefault="00544E89" w:rsidP="00544E89">
            <w:pPr>
              <w:pStyle w:val="a4"/>
              <w:numPr>
                <w:ilvl w:val="0"/>
                <w:numId w:val="9"/>
              </w:numPr>
              <w:jc w:val="center"/>
              <w:rPr>
                <w:rFonts w:ascii="Times New Roman" w:hAnsi="Times New Roman" w:cs="Times New Roman"/>
                <w:lang w:val="uk-UA"/>
              </w:rPr>
            </w:pPr>
          </w:p>
        </w:tc>
        <w:tc>
          <w:tcPr>
            <w:tcW w:w="1701"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591/817/19</w:t>
            </w:r>
          </w:p>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2/591/1432/19</w:t>
            </w:r>
          </w:p>
        </w:tc>
        <w:tc>
          <w:tcPr>
            <w:tcW w:w="4677"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 xml:space="preserve">За позовом Добровольського Віталія Юрійовича до Сябренко Наталії Юріївни, про </w:t>
            </w:r>
            <w:r w:rsidRPr="00412C63">
              <w:rPr>
                <w:rFonts w:ascii="Times New Roman" w:hAnsi="Times New Roman" w:cs="Times New Roman"/>
                <w:lang w:val="uk-UA"/>
              </w:rPr>
              <w:lastRenderedPageBreak/>
              <w:t>визнання особи такою, що втратила право користування житлом</w:t>
            </w:r>
          </w:p>
        </w:tc>
        <w:tc>
          <w:tcPr>
            <w:tcW w:w="2269" w:type="dxa"/>
          </w:tcPr>
          <w:p w:rsidR="00544E89" w:rsidRDefault="00544E89" w:rsidP="00544E89">
            <w:r>
              <w:rPr>
                <w:rFonts w:ascii="Times New Roman" w:hAnsi="Times New Roman" w:cs="Times New Roman"/>
                <w:sz w:val="24"/>
                <w:szCs w:val="24"/>
                <w:lang w:val="uk-UA"/>
              </w:rPr>
              <w:lastRenderedPageBreak/>
              <w:t>Сидоренко</w:t>
            </w:r>
            <w:r w:rsidR="00143E95">
              <w:rPr>
                <w:rFonts w:ascii="Times New Roman" w:hAnsi="Times New Roman" w:cs="Times New Roman"/>
                <w:sz w:val="24"/>
                <w:szCs w:val="24"/>
                <w:lang w:val="uk-UA"/>
              </w:rPr>
              <w:t> А.П.</w:t>
            </w:r>
          </w:p>
        </w:tc>
      </w:tr>
      <w:tr w:rsidR="00544E89" w:rsidRPr="00412C63" w:rsidTr="00544E89">
        <w:tc>
          <w:tcPr>
            <w:tcW w:w="993" w:type="dxa"/>
          </w:tcPr>
          <w:p w:rsidR="00544E89" w:rsidRPr="00412C63" w:rsidRDefault="00544E89" w:rsidP="00544E89">
            <w:pPr>
              <w:pStyle w:val="a4"/>
              <w:numPr>
                <w:ilvl w:val="0"/>
                <w:numId w:val="9"/>
              </w:numPr>
              <w:jc w:val="center"/>
              <w:rPr>
                <w:rFonts w:ascii="Times New Roman" w:hAnsi="Times New Roman" w:cs="Times New Roman"/>
                <w:lang w:val="uk-UA"/>
              </w:rPr>
            </w:pPr>
          </w:p>
        </w:tc>
        <w:tc>
          <w:tcPr>
            <w:tcW w:w="1701"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591/818/19</w:t>
            </w:r>
          </w:p>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2/591/1433/19</w:t>
            </w:r>
          </w:p>
        </w:tc>
        <w:tc>
          <w:tcPr>
            <w:tcW w:w="4677"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За позовом Креденцер Олександра Васильовича до Косаренка Андрія Васильовича про стягнення безпідставно отриманих коштів</w:t>
            </w:r>
          </w:p>
        </w:tc>
        <w:tc>
          <w:tcPr>
            <w:tcW w:w="2269" w:type="dxa"/>
          </w:tcPr>
          <w:p w:rsidR="00544E89" w:rsidRDefault="00544E89" w:rsidP="00544E89">
            <w:r>
              <w:rPr>
                <w:rFonts w:ascii="Times New Roman" w:hAnsi="Times New Roman" w:cs="Times New Roman"/>
                <w:sz w:val="24"/>
                <w:szCs w:val="24"/>
                <w:lang w:val="uk-UA"/>
              </w:rPr>
              <w:t>Сидоренко</w:t>
            </w:r>
            <w:r w:rsidR="00143E95">
              <w:rPr>
                <w:rFonts w:ascii="Times New Roman" w:hAnsi="Times New Roman" w:cs="Times New Roman"/>
                <w:sz w:val="24"/>
                <w:szCs w:val="24"/>
                <w:lang w:val="uk-UA"/>
              </w:rPr>
              <w:t> А.П.</w:t>
            </w:r>
          </w:p>
        </w:tc>
      </w:tr>
      <w:tr w:rsidR="00544E89" w:rsidRPr="00412C63" w:rsidTr="00544E89">
        <w:tc>
          <w:tcPr>
            <w:tcW w:w="993" w:type="dxa"/>
          </w:tcPr>
          <w:p w:rsidR="00544E89" w:rsidRPr="00412C63" w:rsidRDefault="00544E89" w:rsidP="00544E89">
            <w:pPr>
              <w:pStyle w:val="a4"/>
              <w:numPr>
                <w:ilvl w:val="0"/>
                <w:numId w:val="9"/>
              </w:numPr>
              <w:jc w:val="center"/>
              <w:rPr>
                <w:rFonts w:ascii="Times New Roman" w:hAnsi="Times New Roman" w:cs="Times New Roman"/>
                <w:lang w:val="uk-UA"/>
              </w:rPr>
            </w:pPr>
          </w:p>
        </w:tc>
        <w:tc>
          <w:tcPr>
            <w:tcW w:w="1701"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591/823/19</w:t>
            </w:r>
          </w:p>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2/591/1437/19</w:t>
            </w:r>
          </w:p>
        </w:tc>
        <w:tc>
          <w:tcPr>
            <w:tcW w:w="4677"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За позовом Акціонерного товариства комерційний банк «Приватбанк» до Пахомової Інни Вікторівни, про стягнення боргу</w:t>
            </w:r>
          </w:p>
        </w:tc>
        <w:tc>
          <w:tcPr>
            <w:tcW w:w="2269" w:type="dxa"/>
          </w:tcPr>
          <w:p w:rsidR="00544E89" w:rsidRDefault="00544E89" w:rsidP="00544E89">
            <w:r>
              <w:rPr>
                <w:rFonts w:ascii="Times New Roman" w:hAnsi="Times New Roman" w:cs="Times New Roman"/>
                <w:sz w:val="24"/>
                <w:szCs w:val="24"/>
                <w:lang w:val="uk-UA"/>
              </w:rPr>
              <w:t>Грищенко</w:t>
            </w:r>
            <w:r w:rsidR="00143E95">
              <w:rPr>
                <w:rFonts w:ascii="Times New Roman" w:hAnsi="Times New Roman" w:cs="Times New Roman"/>
                <w:sz w:val="24"/>
                <w:szCs w:val="24"/>
                <w:lang w:val="uk-UA"/>
              </w:rPr>
              <w:t> О.В.</w:t>
            </w:r>
          </w:p>
        </w:tc>
      </w:tr>
      <w:tr w:rsidR="00544E89" w:rsidRPr="00412C63" w:rsidTr="00544E89">
        <w:tc>
          <w:tcPr>
            <w:tcW w:w="993" w:type="dxa"/>
          </w:tcPr>
          <w:p w:rsidR="00544E89" w:rsidRPr="00412C63" w:rsidRDefault="00544E89" w:rsidP="00544E89">
            <w:pPr>
              <w:pStyle w:val="a4"/>
              <w:numPr>
                <w:ilvl w:val="0"/>
                <w:numId w:val="9"/>
              </w:numPr>
              <w:jc w:val="center"/>
              <w:rPr>
                <w:rFonts w:ascii="Times New Roman" w:hAnsi="Times New Roman" w:cs="Times New Roman"/>
                <w:lang w:val="uk-UA"/>
              </w:rPr>
            </w:pPr>
          </w:p>
        </w:tc>
        <w:tc>
          <w:tcPr>
            <w:tcW w:w="1701"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591/824/19</w:t>
            </w:r>
          </w:p>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2/591/1438/19</w:t>
            </w:r>
          </w:p>
        </w:tc>
        <w:tc>
          <w:tcPr>
            <w:tcW w:w="4677"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За позовом Акціонерного товариства комерційний банк «Приватбанк» до Горбач Івана Олександровича, про стягнення боргу</w:t>
            </w:r>
          </w:p>
        </w:tc>
        <w:tc>
          <w:tcPr>
            <w:tcW w:w="2269" w:type="dxa"/>
          </w:tcPr>
          <w:p w:rsidR="00544E89" w:rsidRDefault="00544E89" w:rsidP="00544E89">
            <w:r>
              <w:rPr>
                <w:rFonts w:ascii="Times New Roman" w:hAnsi="Times New Roman" w:cs="Times New Roman"/>
                <w:sz w:val="24"/>
                <w:szCs w:val="24"/>
                <w:lang w:val="uk-UA"/>
              </w:rPr>
              <w:t>Грищенко</w:t>
            </w:r>
            <w:r w:rsidR="00143E95">
              <w:rPr>
                <w:rFonts w:ascii="Times New Roman" w:hAnsi="Times New Roman" w:cs="Times New Roman"/>
                <w:sz w:val="24"/>
                <w:szCs w:val="24"/>
                <w:lang w:val="uk-UA"/>
              </w:rPr>
              <w:t> О.В.</w:t>
            </w:r>
          </w:p>
        </w:tc>
      </w:tr>
      <w:tr w:rsidR="00544E89" w:rsidRPr="00412C63" w:rsidTr="00544E89">
        <w:tc>
          <w:tcPr>
            <w:tcW w:w="993" w:type="dxa"/>
          </w:tcPr>
          <w:p w:rsidR="00544E89" w:rsidRPr="00412C63" w:rsidRDefault="00544E89" w:rsidP="00544E89">
            <w:pPr>
              <w:pStyle w:val="a4"/>
              <w:numPr>
                <w:ilvl w:val="0"/>
                <w:numId w:val="9"/>
              </w:numPr>
              <w:jc w:val="center"/>
              <w:rPr>
                <w:rFonts w:ascii="Times New Roman" w:hAnsi="Times New Roman" w:cs="Times New Roman"/>
                <w:lang w:val="uk-UA"/>
              </w:rPr>
            </w:pPr>
          </w:p>
        </w:tc>
        <w:tc>
          <w:tcPr>
            <w:tcW w:w="1701"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591/826/19</w:t>
            </w:r>
          </w:p>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2/591/1439/19</w:t>
            </w:r>
          </w:p>
        </w:tc>
        <w:tc>
          <w:tcPr>
            <w:tcW w:w="4677"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За позовом Акціонерного товариства комерційний банк «Приватбанк» до Позняк Тетяни Миколаївни, про стягнення борг</w:t>
            </w:r>
          </w:p>
        </w:tc>
        <w:tc>
          <w:tcPr>
            <w:tcW w:w="2269" w:type="dxa"/>
          </w:tcPr>
          <w:p w:rsidR="00544E89" w:rsidRDefault="00544E89" w:rsidP="00544E89">
            <w:r>
              <w:rPr>
                <w:rFonts w:ascii="Times New Roman" w:hAnsi="Times New Roman" w:cs="Times New Roman"/>
                <w:sz w:val="24"/>
                <w:szCs w:val="24"/>
                <w:lang w:val="uk-UA"/>
              </w:rPr>
              <w:t>Сидоренко</w:t>
            </w:r>
            <w:r w:rsidR="00143E95">
              <w:rPr>
                <w:rFonts w:ascii="Times New Roman" w:hAnsi="Times New Roman" w:cs="Times New Roman"/>
                <w:sz w:val="24"/>
                <w:szCs w:val="24"/>
                <w:lang w:val="uk-UA"/>
              </w:rPr>
              <w:t> А.П.</w:t>
            </w:r>
          </w:p>
        </w:tc>
      </w:tr>
      <w:tr w:rsidR="00544E89" w:rsidRPr="00412C63" w:rsidTr="00544E89">
        <w:tc>
          <w:tcPr>
            <w:tcW w:w="993" w:type="dxa"/>
          </w:tcPr>
          <w:p w:rsidR="00544E89" w:rsidRPr="00412C63" w:rsidRDefault="00544E89" w:rsidP="00544E89">
            <w:pPr>
              <w:pStyle w:val="a4"/>
              <w:numPr>
                <w:ilvl w:val="0"/>
                <w:numId w:val="9"/>
              </w:numPr>
              <w:jc w:val="center"/>
              <w:rPr>
                <w:rFonts w:ascii="Times New Roman" w:hAnsi="Times New Roman" w:cs="Times New Roman"/>
                <w:lang w:val="uk-UA"/>
              </w:rPr>
            </w:pPr>
          </w:p>
        </w:tc>
        <w:tc>
          <w:tcPr>
            <w:tcW w:w="1701"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591/831/19</w:t>
            </w:r>
          </w:p>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2/591/1440/19</w:t>
            </w:r>
          </w:p>
        </w:tc>
        <w:tc>
          <w:tcPr>
            <w:tcW w:w="4677"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За позовом Родівілової Марії Олександрівни до Проколієнко Анатолія Ігоровича, Сумська міська державна нотаріальна контора, про поділ майна, що є об’єктом права спільної сумісної власності</w:t>
            </w:r>
          </w:p>
        </w:tc>
        <w:tc>
          <w:tcPr>
            <w:tcW w:w="2269" w:type="dxa"/>
          </w:tcPr>
          <w:p w:rsidR="00544E89" w:rsidRDefault="00544E89" w:rsidP="00544E89">
            <w:r>
              <w:rPr>
                <w:rFonts w:ascii="Times New Roman" w:hAnsi="Times New Roman" w:cs="Times New Roman"/>
                <w:sz w:val="24"/>
                <w:szCs w:val="24"/>
                <w:lang w:val="uk-UA"/>
              </w:rPr>
              <w:t>Клименко</w:t>
            </w:r>
            <w:r w:rsidR="00143E95">
              <w:rPr>
                <w:rFonts w:ascii="Times New Roman" w:hAnsi="Times New Roman" w:cs="Times New Roman"/>
                <w:sz w:val="24"/>
                <w:szCs w:val="24"/>
                <w:lang w:val="uk-UA"/>
              </w:rPr>
              <w:t> А.Я.</w:t>
            </w:r>
          </w:p>
        </w:tc>
      </w:tr>
      <w:tr w:rsidR="00544E89" w:rsidRPr="00412C63" w:rsidTr="00544E89">
        <w:tc>
          <w:tcPr>
            <w:tcW w:w="993" w:type="dxa"/>
          </w:tcPr>
          <w:p w:rsidR="00544E89" w:rsidRPr="00412C63" w:rsidRDefault="00544E89" w:rsidP="00544E89">
            <w:pPr>
              <w:pStyle w:val="a4"/>
              <w:numPr>
                <w:ilvl w:val="0"/>
                <w:numId w:val="9"/>
              </w:numPr>
              <w:jc w:val="center"/>
              <w:rPr>
                <w:rFonts w:ascii="Times New Roman" w:hAnsi="Times New Roman" w:cs="Times New Roman"/>
                <w:lang w:val="uk-UA"/>
              </w:rPr>
            </w:pPr>
          </w:p>
        </w:tc>
        <w:tc>
          <w:tcPr>
            <w:tcW w:w="1701"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591/837/19</w:t>
            </w:r>
          </w:p>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2/591/1441/19</w:t>
            </w:r>
          </w:p>
        </w:tc>
        <w:tc>
          <w:tcPr>
            <w:tcW w:w="4677"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За позовом Павкнер Олени Валеріївни до Павкнер Сергія Васильовича про стягнення аліментів</w:t>
            </w:r>
          </w:p>
        </w:tc>
        <w:tc>
          <w:tcPr>
            <w:tcW w:w="2269" w:type="dxa"/>
          </w:tcPr>
          <w:p w:rsidR="00544E89" w:rsidRDefault="00544E89" w:rsidP="00544E89">
            <w:r>
              <w:rPr>
                <w:rFonts w:ascii="Times New Roman" w:hAnsi="Times New Roman" w:cs="Times New Roman"/>
                <w:sz w:val="24"/>
                <w:szCs w:val="24"/>
                <w:lang w:val="uk-UA"/>
              </w:rPr>
              <w:t>Грищенко</w:t>
            </w:r>
            <w:r w:rsidR="00143E95">
              <w:rPr>
                <w:rFonts w:ascii="Times New Roman" w:hAnsi="Times New Roman" w:cs="Times New Roman"/>
                <w:sz w:val="24"/>
                <w:szCs w:val="24"/>
                <w:lang w:val="uk-UA"/>
              </w:rPr>
              <w:t> О.В.</w:t>
            </w:r>
          </w:p>
        </w:tc>
      </w:tr>
      <w:tr w:rsidR="00544E89" w:rsidRPr="00412C63" w:rsidTr="00544E89">
        <w:tc>
          <w:tcPr>
            <w:tcW w:w="993" w:type="dxa"/>
          </w:tcPr>
          <w:p w:rsidR="00544E89" w:rsidRPr="00412C63" w:rsidRDefault="00544E89" w:rsidP="00544E89">
            <w:pPr>
              <w:pStyle w:val="a4"/>
              <w:numPr>
                <w:ilvl w:val="0"/>
                <w:numId w:val="9"/>
              </w:numPr>
              <w:jc w:val="center"/>
              <w:rPr>
                <w:rFonts w:ascii="Times New Roman" w:hAnsi="Times New Roman" w:cs="Times New Roman"/>
                <w:lang w:val="uk-UA"/>
              </w:rPr>
            </w:pPr>
          </w:p>
        </w:tc>
        <w:tc>
          <w:tcPr>
            <w:tcW w:w="1701"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591/838/19</w:t>
            </w:r>
          </w:p>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2/591/1442/19</w:t>
            </w:r>
          </w:p>
        </w:tc>
        <w:tc>
          <w:tcPr>
            <w:tcW w:w="4677"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За позовом Шульги Юлії Миколаївни до Казьонова Артема Миколайовича про стягнення аліментів</w:t>
            </w:r>
          </w:p>
        </w:tc>
        <w:tc>
          <w:tcPr>
            <w:tcW w:w="2269" w:type="dxa"/>
          </w:tcPr>
          <w:p w:rsidR="00544E89" w:rsidRDefault="00544E89" w:rsidP="00544E89">
            <w:r>
              <w:rPr>
                <w:rFonts w:ascii="Times New Roman" w:hAnsi="Times New Roman" w:cs="Times New Roman"/>
                <w:sz w:val="24"/>
                <w:szCs w:val="24"/>
                <w:lang w:val="uk-UA"/>
              </w:rPr>
              <w:t>Шелєхова</w:t>
            </w:r>
            <w:r w:rsidR="00143E95">
              <w:rPr>
                <w:rFonts w:ascii="Times New Roman" w:hAnsi="Times New Roman" w:cs="Times New Roman"/>
                <w:sz w:val="24"/>
                <w:szCs w:val="24"/>
                <w:lang w:val="uk-UA"/>
              </w:rPr>
              <w:t> Г.В.</w:t>
            </w:r>
          </w:p>
        </w:tc>
      </w:tr>
      <w:tr w:rsidR="00544E89" w:rsidRPr="00412C63" w:rsidTr="00544E89">
        <w:tc>
          <w:tcPr>
            <w:tcW w:w="993" w:type="dxa"/>
          </w:tcPr>
          <w:p w:rsidR="00544E89" w:rsidRPr="00412C63" w:rsidRDefault="00544E89" w:rsidP="00544E89">
            <w:pPr>
              <w:pStyle w:val="a4"/>
              <w:numPr>
                <w:ilvl w:val="0"/>
                <w:numId w:val="9"/>
              </w:numPr>
              <w:jc w:val="center"/>
              <w:rPr>
                <w:rFonts w:ascii="Times New Roman" w:hAnsi="Times New Roman" w:cs="Times New Roman"/>
                <w:lang w:val="uk-UA"/>
              </w:rPr>
            </w:pPr>
          </w:p>
        </w:tc>
        <w:tc>
          <w:tcPr>
            <w:tcW w:w="1701"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591/839/19</w:t>
            </w:r>
          </w:p>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2/591/1443/19</w:t>
            </w:r>
          </w:p>
        </w:tc>
        <w:tc>
          <w:tcPr>
            <w:tcW w:w="4677"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За позовом Павкнер Олени Валеріївни до Павкнер Сергія Васильовича, про розірвання шлюбу</w:t>
            </w:r>
          </w:p>
        </w:tc>
        <w:tc>
          <w:tcPr>
            <w:tcW w:w="2269" w:type="dxa"/>
          </w:tcPr>
          <w:p w:rsidR="00544E89" w:rsidRDefault="00544E89" w:rsidP="00544E89">
            <w:r>
              <w:rPr>
                <w:rFonts w:ascii="Times New Roman" w:hAnsi="Times New Roman" w:cs="Times New Roman"/>
                <w:sz w:val="24"/>
                <w:szCs w:val="24"/>
                <w:lang w:val="uk-UA"/>
              </w:rPr>
              <w:t>Сидоренко</w:t>
            </w:r>
            <w:r w:rsidR="00143E95">
              <w:rPr>
                <w:rFonts w:ascii="Times New Roman" w:hAnsi="Times New Roman" w:cs="Times New Roman"/>
                <w:sz w:val="24"/>
                <w:szCs w:val="24"/>
                <w:lang w:val="uk-UA"/>
              </w:rPr>
              <w:t> А.П.</w:t>
            </w:r>
          </w:p>
        </w:tc>
      </w:tr>
      <w:tr w:rsidR="00544E89" w:rsidRPr="00412C63" w:rsidTr="00544E89">
        <w:tc>
          <w:tcPr>
            <w:tcW w:w="993" w:type="dxa"/>
          </w:tcPr>
          <w:p w:rsidR="00544E89" w:rsidRPr="00412C63" w:rsidRDefault="00544E89" w:rsidP="00544E89">
            <w:pPr>
              <w:pStyle w:val="a4"/>
              <w:numPr>
                <w:ilvl w:val="0"/>
                <w:numId w:val="9"/>
              </w:numPr>
              <w:jc w:val="center"/>
              <w:rPr>
                <w:rFonts w:ascii="Times New Roman" w:hAnsi="Times New Roman" w:cs="Times New Roman"/>
                <w:lang w:val="uk-UA"/>
              </w:rPr>
            </w:pPr>
          </w:p>
        </w:tc>
        <w:tc>
          <w:tcPr>
            <w:tcW w:w="1701"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591/841/19</w:t>
            </w:r>
          </w:p>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2/591/1445/19</w:t>
            </w:r>
          </w:p>
        </w:tc>
        <w:tc>
          <w:tcPr>
            <w:tcW w:w="4677"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За позовом Перекрьостової  Наталії Іванівни до Перекрьостова Віктора Петровича, Перекрьостова Олександра Петровича про стягнення частки вартості спільного сумісного майна</w:t>
            </w:r>
          </w:p>
        </w:tc>
        <w:tc>
          <w:tcPr>
            <w:tcW w:w="2269" w:type="dxa"/>
          </w:tcPr>
          <w:p w:rsidR="00544E89" w:rsidRDefault="00544E89" w:rsidP="00544E89">
            <w:r>
              <w:rPr>
                <w:rFonts w:ascii="Times New Roman" w:hAnsi="Times New Roman" w:cs="Times New Roman"/>
                <w:sz w:val="24"/>
                <w:szCs w:val="24"/>
                <w:lang w:val="uk-UA"/>
              </w:rPr>
              <w:t>Сидоренко</w:t>
            </w:r>
            <w:r w:rsidR="00143E95">
              <w:rPr>
                <w:rFonts w:ascii="Times New Roman" w:hAnsi="Times New Roman" w:cs="Times New Roman"/>
                <w:sz w:val="24"/>
                <w:szCs w:val="24"/>
                <w:lang w:val="uk-UA"/>
              </w:rPr>
              <w:t> А.П.</w:t>
            </w:r>
          </w:p>
        </w:tc>
      </w:tr>
      <w:tr w:rsidR="00544E89" w:rsidRPr="00412C63" w:rsidTr="00544E89">
        <w:tc>
          <w:tcPr>
            <w:tcW w:w="993" w:type="dxa"/>
          </w:tcPr>
          <w:p w:rsidR="00544E89" w:rsidRPr="00412C63" w:rsidRDefault="00544E89" w:rsidP="00544E89">
            <w:pPr>
              <w:pStyle w:val="a4"/>
              <w:numPr>
                <w:ilvl w:val="0"/>
                <w:numId w:val="9"/>
              </w:numPr>
              <w:jc w:val="center"/>
              <w:rPr>
                <w:rFonts w:ascii="Times New Roman" w:hAnsi="Times New Roman" w:cs="Times New Roman"/>
                <w:lang w:val="uk-UA"/>
              </w:rPr>
            </w:pPr>
          </w:p>
        </w:tc>
        <w:tc>
          <w:tcPr>
            <w:tcW w:w="1701"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591/842/19</w:t>
            </w:r>
          </w:p>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2/591/1446/19</w:t>
            </w:r>
          </w:p>
        </w:tc>
        <w:tc>
          <w:tcPr>
            <w:tcW w:w="4677"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За позовом Кредитної спілки «Сумська кредитна спілка» до Черкашиної Кристини Миколаївни, Плескачова Костянтина Володимировича, про стягнення боргу</w:t>
            </w:r>
          </w:p>
        </w:tc>
        <w:tc>
          <w:tcPr>
            <w:tcW w:w="2269" w:type="dxa"/>
          </w:tcPr>
          <w:p w:rsidR="00544E89" w:rsidRDefault="00544E89" w:rsidP="00544E89">
            <w:r>
              <w:rPr>
                <w:rFonts w:ascii="Times New Roman" w:hAnsi="Times New Roman" w:cs="Times New Roman"/>
                <w:sz w:val="24"/>
                <w:szCs w:val="24"/>
                <w:lang w:val="uk-UA"/>
              </w:rPr>
              <w:t>Грищенко</w:t>
            </w:r>
            <w:r w:rsidR="00143E95">
              <w:rPr>
                <w:rFonts w:ascii="Times New Roman" w:hAnsi="Times New Roman" w:cs="Times New Roman"/>
                <w:sz w:val="24"/>
                <w:szCs w:val="24"/>
                <w:lang w:val="uk-UA"/>
              </w:rPr>
              <w:t> О.В.</w:t>
            </w:r>
          </w:p>
        </w:tc>
      </w:tr>
      <w:tr w:rsidR="00544E89" w:rsidRPr="00412C63" w:rsidTr="00544E89">
        <w:tc>
          <w:tcPr>
            <w:tcW w:w="993" w:type="dxa"/>
          </w:tcPr>
          <w:p w:rsidR="00544E89" w:rsidRPr="00412C63" w:rsidRDefault="00544E89" w:rsidP="00544E89">
            <w:pPr>
              <w:pStyle w:val="a4"/>
              <w:numPr>
                <w:ilvl w:val="0"/>
                <w:numId w:val="9"/>
              </w:numPr>
              <w:jc w:val="center"/>
              <w:rPr>
                <w:rFonts w:ascii="Times New Roman" w:hAnsi="Times New Roman" w:cs="Times New Roman"/>
                <w:lang w:val="uk-UA"/>
              </w:rPr>
            </w:pPr>
          </w:p>
        </w:tc>
        <w:tc>
          <w:tcPr>
            <w:tcW w:w="1701"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591/843/19</w:t>
            </w:r>
          </w:p>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2/591/1447/19</w:t>
            </w:r>
          </w:p>
        </w:tc>
        <w:tc>
          <w:tcPr>
            <w:tcW w:w="4677"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За позовом Товариства з обмеженою відповідальністю «Фінансова компанія «Преміум актив» до Ковальова Олексія Сергійовича, про стягнення боргу</w:t>
            </w:r>
          </w:p>
        </w:tc>
        <w:tc>
          <w:tcPr>
            <w:tcW w:w="2269" w:type="dxa"/>
          </w:tcPr>
          <w:p w:rsidR="00544E89" w:rsidRDefault="00544E89" w:rsidP="00544E89">
            <w:r>
              <w:rPr>
                <w:rFonts w:ascii="Times New Roman" w:hAnsi="Times New Roman" w:cs="Times New Roman"/>
                <w:sz w:val="24"/>
                <w:szCs w:val="24"/>
                <w:lang w:val="uk-UA"/>
              </w:rPr>
              <w:t>Сидоренко</w:t>
            </w:r>
            <w:r w:rsidR="00143E95">
              <w:rPr>
                <w:rFonts w:ascii="Times New Roman" w:hAnsi="Times New Roman" w:cs="Times New Roman"/>
                <w:sz w:val="24"/>
                <w:szCs w:val="24"/>
                <w:lang w:val="uk-UA"/>
              </w:rPr>
              <w:t> А.П.</w:t>
            </w:r>
          </w:p>
        </w:tc>
      </w:tr>
      <w:tr w:rsidR="00544E89" w:rsidRPr="00412C63" w:rsidTr="00544E89">
        <w:tc>
          <w:tcPr>
            <w:tcW w:w="993" w:type="dxa"/>
          </w:tcPr>
          <w:p w:rsidR="00544E89" w:rsidRPr="00412C63" w:rsidRDefault="00544E89" w:rsidP="00544E89">
            <w:pPr>
              <w:pStyle w:val="a4"/>
              <w:numPr>
                <w:ilvl w:val="0"/>
                <w:numId w:val="9"/>
              </w:numPr>
              <w:jc w:val="center"/>
              <w:rPr>
                <w:rFonts w:ascii="Times New Roman" w:hAnsi="Times New Roman" w:cs="Times New Roman"/>
                <w:lang w:val="uk-UA"/>
              </w:rPr>
            </w:pPr>
          </w:p>
        </w:tc>
        <w:tc>
          <w:tcPr>
            <w:tcW w:w="1701"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591/846/19</w:t>
            </w:r>
          </w:p>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2/591/1448/19</w:t>
            </w:r>
          </w:p>
        </w:tc>
        <w:tc>
          <w:tcPr>
            <w:tcW w:w="4677"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За позовом Чалого Сергія Миколайовича до Чалої Ольги Юріївни, третя особа: Служба у справах дітей Сумської міської ради, про визначення місця проживання дитини</w:t>
            </w:r>
          </w:p>
        </w:tc>
        <w:tc>
          <w:tcPr>
            <w:tcW w:w="2269" w:type="dxa"/>
          </w:tcPr>
          <w:p w:rsidR="00544E89" w:rsidRDefault="00544E89" w:rsidP="00544E89">
            <w:r>
              <w:rPr>
                <w:rFonts w:ascii="Times New Roman" w:hAnsi="Times New Roman" w:cs="Times New Roman"/>
                <w:sz w:val="24"/>
                <w:szCs w:val="24"/>
                <w:lang w:val="uk-UA"/>
              </w:rPr>
              <w:t>Сидоренко</w:t>
            </w:r>
            <w:r w:rsidR="00143E95">
              <w:rPr>
                <w:rFonts w:ascii="Times New Roman" w:hAnsi="Times New Roman" w:cs="Times New Roman"/>
                <w:sz w:val="24"/>
                <w:szCs w:val="24"/>
                <w:lang w:val="uk-UA"/>
              </w:rPr>
              <w:t> А.П.</w:t>
            </w:r>
          </w:p>
        </w:tc>
      </w:tr>
      <w:tr w:rsidR="00544E89" w:rsidRPr="00412C63" w:rsidTr="00544E89">
        <w:tc>
          <w:tcPr>
            <w:tcW w:w="993" w:type="dxa"/>
          </w:tcPr>
          <w:p w:rsidR="00544E89" w:rsidRPr="00412C63" w:rsidRDefault="00544E89" w:rsidP="00544E89">
            <w:pPr>
              <w:pStyle w:val="a4"/>
              <w:numPr>
                <w:ilvl w:val="0"/>
                <w:numId w:val="9"/>
              </w:numPr>
              <w:jc w:val="center"/>
              <w:rPr>
                <w:rFonts w:ascii="Times New Roman" w:hAnsi="Times New Roman" w:cs="Times New Roman"/>
                <w:lang w:val="uk-UA"/>
              </w:rPr>
            </w:pPr>
          </w:p>
        </w:tc>
        <w:tc>
          <w:tcPr>
            <w:tcW w:w="1701"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591/856/19</w:t>
            </w:r>
          </w:p>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2/591/1451/19</w:t>
            </w:r>
          </w:p>
        </w:tc>
        <w:tc>
          <w:tcPr>
            <w:tcW w:w="4677"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За позовом Дяченко Олександри Володимирівни до Невара Ігоря Сергійовича, про розірвання шлюб</w:t>
            </w:r>
          </w:p>
        </w:tc>
        <w:tc>
          <w:tcPr>
            <w:tcW w:w="2269" w:type="dxa"/>
          </w:tcPr>
          <w:p w:rsidR="00544E89" w:rsidRDefault="00544E89" w:rsidP="00544E89">
            <w:r>
              <w:rPr>
                <w:rFonts w:ascii="Times New Roman" w:hAnsi="Times New Roman" w:cs="Times New Roman"/>
                <w:sz w:val="24"/>
                <w:szCs w:val="24"/>
                <w:lang w:val="uk-UA"/>
              </w:rPr>
              <w:t>Шелєхова</w:t>
            </w:r>
            <w:r w:rsidR="00143E95">
              <w:rPr>
                <w:rFonts w:ascii="Times New Roman" w:hAnsi="Times New Roman" w:cs="Times New Roman"/>
                <w:sz w:val="24"/>
                <w:szCs w:val="24"/>
                <w:lang w:val="uk-UA"/>
              </w:rPr>
              <w:t> Г.В.</w:t>
            </w:r>
          </w:p>
        </w:tc>
      </w:tr>
      <w:tr w:rsidR="00544E89" w:rsidRPr="00412C63" w:rsidTr="00544E89">
        <w:tc>
          <w:tcPr>
            <w:tcW w:w="993" w:type="dxa"/>
          </w:tcPr>
          <w:p w:rsidR="00544E89" w:rsidRPr="00412C63" w:rsidRDefault="00544E89" w:rsidP="00544E89">
            <w:pPr>
              <w:pStyle w:val="a4"/>
              <w:numPr>
                <w:ilvl w:val="0"/>
                <w:numId w:val="9"/>
              </w:numPr>
              <w:jc w:val="center"/>
              <w:rPr>
                <w:rFonts w:ascii="Times New Roman" w:hAnsi="Times New Roman" w:cs="Times New Roman"/>
                <w:lang w:val="uk-UA"/>
              </w:rPr>
            </w:pPr>
          </w:p>
        </w:tc>
        <w:tc>
          <w:tcPr>
            <w:tcW w:w="1701"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591/857/19</w:t>
            </w:r>
          </w:p>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2/591/1452/19</w:t>
            </w:r>
          </w:p>
        </w:tc>
        <w:tc>
          <w:tcPr>
            <w:tcW w:w="4677"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За позовом Козлової Ганни Іванівни до Козлова Валерія Петровича про визнання права власності  на 1 частину нерухомого майна подружжя</w:t>
            </w:r>
          </w:p>
        </w:tc>
        <w:tc>
          <w:tcPr>
            <w:tcW w:w="2269" w:type="dxa"/>
          </w:tcPr>
          <w:p w:rsidR="00544E89" w:rsidRDefault="00544E89" w:rsidP="00544E89">
            <w:r>
              <w:rPr>
                <w:rFonts w:ascii="Times New Roman" w:hAnsi="Times New Roman" w:cs="Times New Roman"/>
                <w:sz w:val="24"/>
                <w:szCs w:val="24"/>
                <w:lang w:val="uk-UA"/>
              </w:rPr>
              <w:t>Шелєхова</w:t>
            </w:r>
            <w:r w:rsidR="00143E95">
              <w:rPr>
                <w:rFonts w:ascii="Times New Roman" w:hAnsi="Times New Roman" w:cs="Times New Roman"/>
                <w:sz w:val="24"/>
                <w:szCs w:val="24"/>
                <w:lang w:val="uk-UA"/>
              </w:rPr>
              <w:t> Г.В.</w:t>
            </w:r>
          </w:p>
        </w:tc>
      </w:tr>
      <w:tr w:rsidR="00544E89" w:rsidRPr="00412C63" w:rsidTr="00544E89">
        <w:tc>
          <w:tcPr>
            <w:tcW w:w="993" w:type="dxa"/>
          </w:tcPr>
          <w:p w:rsidR="00544E89" w:rsidRPr="00412C63" w:rsidRDefault="00544E89" w:rsidP="00544E89">
            <w:pPr>
              <w:pStyle w:val="a4"/>
              <w:numPr>
                <w:ilvl w:val="0"/>
                <w:numId w:val="9"/>
              </w:numPr>
              <w:jc w:val="center"/>
              <w:rPr>
                <w:rFonts w:ascii="Times New Roman" w:hAnsi="Times New Roman" w:cs="Times New Roman"/>
                <w:lang w:val="uk-UA"/>
              </w:rPr>
            </w:pPr>
          </w:p>
        </w:tc>
        <w:tc>
          <w:tcPr>
            <w:tcW w:w="1701"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591/876/19</w:t>
            </w:r>
          </w:p>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lastRenderedPageBreak/>
              <w:t>2/591/1455/19</w:t>
            </w:r>
          </w:p>
        </w:tc>
        <w:tc>
          <w:tcPr>
            <w:tcW w:w="4677"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lastRenderedPageBreak/>
              <w:t xml:space="preserve">За позовом Руденка Валерія Івановича до </w:t>
            </w:r>
            <w:r w:rsidRPr="00412C63">
              <w:rPr>
                <w:rFonts w:ascii="Times New Roman" w:hAnsi="Times New Roman" w:cs="Times New Roman"/>
                <w:lang w:val="uk-UA"/>
              </w:rPr>
              <w:lastRenderedPageBreak/>
              <w:t>Товариства з обмеженою відповідальністю «Оселя», уповноваженої особи співвласників  будинку по вулиці Г. Кондратьєва, 165/148 в м. Суми Сідельникової Ассії Фаізівні, про захист прав споживача житлово-комунальних послуг</w:t>
            </w:r>
          </w:p>
        </w:tc>
        <w:tc>
          <w:tcPr>
            <w:tcW w:w="2269" w:type="dxa"/>
          </w:tcPr>
          <w:p w:rsidR="00544E89" w:rsidRDefault="00544E89" w:rsidP="00544E89">
            <w:r>
              <w:rPr>
                <w:rFonts w:ascii="Times New Roman" w:hAnsi="Times New Roman" w:cs="Times New Roman"/>
                <w:sz w:val="24"/>
                <w:szCs w:val="24"/>
                <w:lang w:val="uk-UA"/>
              </w:rPr>
              <w:lastRenderedPageBreak/>
              <w:t>Шелєхова</w:t>
            </w:r>
            <w:r w:rsidR="00143E95">
              <w:rPr>
                <w:rFonts w:ascii="Times New Roman" w:hAnsi="Times New Roman" w:cs="Times New Roman"/>
                <w:sz w:val="24"/>
                <w:szCs w:val="24"/>
                <w:lang w:val="uk-UA"/>
              </w:rPr>
              <w:t> Г.В.</w:t>
            </w:r>
          </w:p>
        </w:tc>
      </w:tr>
      <w:tr w:rsidR="00544E89" w:rsidRPr="00412C63" w:rsidTr="00544E89">
        <w:tc>
          <w:tcPr>
            <w:tcW w:w="993" w:type="dxa"/>
          </w:tcPr>
          <w:p w:rsidR="00544E89" w:rsidRPr="00412C63" w:rsidRDefault="00544E89" w:rsidP="00544E89">
            <w:pPr>
              <w:pStyle w:val="a4"/>
              <w:numPr>
                <w:ilvl w:val="0"/>
                <w:numId w:val="9"/>
              </w:numPr>
              <w:jc w:val="center"/>
              <w:rPr>
                <w:rFonts w:ascii="Times New Roman" w:hAnsi="Times New Roman" w:cs="Times New Roman"/>
                <w:lang w:val="uk-UA"/>
              </w:rPr>
            </w:pPr>
          </w:p>
        </w:tc>
        <w:tc>
          <w:tcPr>
            <w:tcW w:w="1701"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591/892/19</w:t>
            </w:r>
          </w:p>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2/591/1460/19</w:t>
            </w:r>
          </w:p>
        </w:tc>
        <w:tc>
          <w:tcPr>
            <w:tcW w:w="4677"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За позовом Кашлєвої Олени Іванівни до Кашлєва Іван Юрійовича, третя особа: Управління «Центр надання адміністративних послуг» Сумської міської ради, про визнання особи такою, що втратила право користування житлом</w:t>
            </w:r>
          </w:p>
        </w:tc>
        <w:tc>
          <w:tcPr>
            <w:tcW w:w="2269" w:type="dxa"/>
          </w:tcPr>
          <w:p w:rsidR="00544E89" w:rsidRDefault="00544E89" w:rsidP="00544E89">
            <w:r>
              <w:rPr>
                <w:rFonts w:ascii="Times New Roman" w:hAnsi="Times New Roman" w:cs="Times New Roman"/>
                <w:sz w:val="24"/>
                <w:szCs w:val="24"/>
                <w:lang w:val="uk-UA"/>
              </w:rPr>
              <w:t>Сидоренко</w:t>
            </w:r>
            <w:r w:rsidR="00143E95">
              <w:rPr>
                <w:rFonts w:ascii="Times New Roman" w:hAnsi="Times New Roman" w:cs="Times New Roman"/>
                <w:sz w:val="24"/>
                <w:szCs w:val="24"/>
                <w:lang w:val="uk-UA"/>
              </w:rPr>
              <w:t> А.П.</w:t>
            </w:r>
          </w:p>
        </w:tc>
      </w:tr>
      <w:tr w:rsidR="00544E89" w:rsidRPr="00412C63" w:rsidTr="00544E89">
        <w:tc>
          <w:tcPr>
            <w:tcW w:w="993" w:type="dxa"/>
          </w:tcPr>
          <w:p w:rsidR="00544E89" w:rsidRPr="00412C63" w:rsidRDefault="00544E89" w:rsidP="00544E89">
            <w:pPr>
              <w:pStyle w:val="a4"/>
              <w:numPr>
                <w:ilvl w:val="0"/>
                <w:numId w:val="9"/>
              </w:numPr>
              <w:jc w:val="center"/>
              <w:rPr>
                <w:rFonts w:ascii="Times New Roman" w:hAnsi="Times New Roman" w:cs="Times New Roman"/>
                <w:lang w:val="uk-UA"/>
              </w:rPr>
            </w:pPr>
          </w:p>
        </w:tc>
        <w:tc>
          <w:tcPr>
            <w:tcW w:w="1701"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591/933/19</w:t>
            </w:r>
          </w:p>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2/591/1468/19</w:t>
            </w:r>
          </w:p>
        </w:tc>
        <w:tc>
          <w:tcPr>
            <w:tcW w:w="4677"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За позовом Михайлова Андрія Володимировича до Набок Віктора Петровича, про відшкодування шкоди</w:t>
            </w:r>
          </w:p>
        </w:tc>
        <w:tc>
          <w:tcPr>
            <w:tcW w:w="2269" w:type="dxa"/>
          </w:tcPr>
          <w:p w:rsidR="00544E89" w:rsidRDefault="00544E89" w:rsidP="00544E89">
            <w:r>
              <w:rPr>
                <w:rFonts w:ascii="Times New Roman" w:hAnsi="Times New Roman" w:cs="Times New Roman"/>
                <w:sz w:val="24"/>
                <w:szCs w:val="24"/>
                <w:lang w:val="uk-UA"/>
              </w:rPr>
              <w:t>Сидоренко</w:t>
            </w:r>
            <w:r w:rsidR="00143E95">
              <w:rPr>
                <w:rFonts w:ascii="Times New Roman" w:hAnsi="Times New Roman" w:cs="Times New Roman"/>
                <w:sz w:val="24"/>
                <w:szCs w:val="24"/>
                <w:lang w:val="uk-UA"/>
              </w:rPr>
              <w:t> А.П.</w:t>
            </w:r>
          </w:p>
        </w:tc>
      </w:tr>
      <w:tr w:rsidR="00544E89" w:rsidRPr="00412C63" w:rsidTr="00544E89">
        <w:tc>
          <w:tcPr>
            <w:tcW w:w="993" w:type="dxa"/>
          </w:tcPr>
          <w:p w:rsidR="00544E89" w:rsidRPr="00412C63" w:rsidRDefault="00544E89" w:rsidP="00544E89">
            <w:pPr>
              <w:pStyle w:val="a4"/>
              <w:numPr>
                <w:ilvl w:val="0"/>
                <w:numId w:val="9"/>
              </w:numPr>
              <w:jc w:val="center"/>
              <w:rPr>
                <w:rFonts w:ascii="Times New Roman" w:hAnsi="Times New Roman" w:cs="Times New Roman"/>
                <w:lang w:val="uk-UA"/>
              </w:rPr>
            </w:pPr>
          </w:p>
        </w:tc>
        <w:tc>
          <w:tcPr>
            <w:tcW w:w="1701"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591/949/19</w:t>
            </w:r>
          </w:p>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2/591/1477/19</w:t>
            </w:r>
          </w:p>
        </w:tc>
        <w:tc>
          <w:tcPr>
            <w:tcW w:w="4677"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За позовом Прокопішек Ольги Костянтинівни до Оверченко Вадима Дмитровича, про розірвання шлюбу</w:t>
            </w:r>
          </w:p>
        </w:tc>
        <w:tc>
          <w:tcPr>
            <w:tcW w:w="2269" w:type="dxa"/>
          </w:tcPr>
          <w:p w:rsidR="00544E89" w:rsidRDefault="00544E89" w:rsidP="00544E89">
            <w:r>
              <w:rPr>
                <w:rFonts w:ascii="Times New Roman" w:hAnsi="Times New Roman" w:cs="Times New Roman"/>
                <w:sz w:val="24"/>
                <w:szCs w:val="24"/>
                <w:lang w:val="uk-UA"/>
              </w:rPr>
              <w:t>Грищенко</w:t>
            </w:r>
            <w:r w:rsidR="00143E95">
              <w:rPr>
                <w:rFonts w:ascii="Times New Roman" w:hAnsi="Times New Roman" w:cs="Times New Roman"/>
                <w:sz w:val="24"/>
                <w:szCs w:val="24"/>
                <w:lang w:val="uk-UA"/>
              </w:rPr>
              <w:t> А.П.</w:t>
            </w:r>
          </w:p>
        </w:tc>
      </w:tr>
      <w:tr w:rsidR="00544E89" w:rsidRPr="00412C63" w:rsidTr="00544E89">
        <w:tc>
          <w:tcPr>
            <w:tcW w:w="993" w:type="dxa"/>
          </w:tcPr>
          <w:p w:rsidR="00544E89" w:rsidRPr="00412C63" w:rsidRDefault="00544E89" w:rsidP="00544E89">
            <w:pPr>
              <w:pStyle w:val="a4"/>
              <w:numPr>
                <w:ilvl w:val="0"/>
                <w:numId w:val="9"/>
              </w:numPr>
              <w:jc w:val="center"/>
              <w:rPr>
                <w:rFonts w:ascii="Times New Roman" w:hAnsi="Times New Roman" w:cs="Times New Roman"/>
                <w:lang w:val="uk-UA"/>
              </w:rPr>
            </w:pPr>
          </w:p>
        </w:tc>
        <w:tc>
          <w:tcPr>
            <w:tcW w:w="1701"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586/820/17</w:t>
            </w:r>
          </w:p>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2/591/1479/19</w:t>
            </w:r>
          </w:p>
        </w:tc>
        <w:tc>
          <w:tcPr>
            <w:tcW w:w="4677"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За позовом П’ятниця Ксенії Іванівни до П’ятниця Олександра Миколайовича про поділ майна подружжя</w:t>
            </w:r>
          </w:p>
        </w:tc>
        <w:tc>
          <w:tcPr>
            <w:tcW w:w="2269" w:type="dxa"/>
          </w:tcPr>
          <w:p w:rsidR="00544E89" w:rsidRDefault="00544E89" w:rsidP="00544E89">
            <w:r>
              <w:rPr>
                <w:rFonts w:ascii="Times New Roman" w:hAnsi="Times New Roman" w:cs="Times New Roman"/>
                <w:sz w:val="24"/>
                <w:szCs w:val="24"/>
                <w:lang w:val="uk-UA"/>
              </w:rPr>
              <w:t>Сидоренко</w:t>
            </w:r>
            <w:r w:rsidR="00143E95">
              <w:rPr>
                <w:rFonts w:ascii="Times New Roman" w:hAnsi="Times New Roman" w:cs="Times New Roman"/>
                <w:sz w:val="24"/>
                <w:szCs w:val="24"/>
                <w:lang w:val="uk-UA"/>
              </w:rPr>
              <w:t> А.П.</w:t>
            </w:r>
          </w:p>
        </w:tc>
      </w:tr>
      <w:tr w:rsidR="00544E89" w:rsidRPr="00412C63" w:rsidTr="00544E89">
        <w:tc>
          <w:tcPr>
            <w:tcW w:w="993" w:type="dxa"/>
          </w:tcPr>
          <w:p w:rsidR="00544E89" w:rsidRPr="00412C63" w:rsidRDefault="00544E89" w:rsidP="00544E89">
            <w:pPr>
              <w:pStyle w:val="a4"/>
              <w:numPr>
                <w:ilvl w:val="0"/>
                <w:numId w:val="9"/>
              </w:numPr>
              <w:jc w:val="center"/>
              <w:rPr>
                <w:rFonts w:ascii="Times New Roman" w:hAnsi="Times New Roman" w:cs="Times New Roman"/>
                <w:lang w:val="uk-UA"/>
              </w:rPr>
            </w:pPr>
          </w:p>
        </w:tc>
        <w:tc>
          <w:tcPr>
            <w:tcW w:w="1701"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591/970/19</w:t>
            </w:r>
          </w:p>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2/591/1483/19</w:t>
            </w:r>
          </w:p>
        </w:tc>
        <w:tc>
          <w:tcPr>
            <w:tcW w:w="4677"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За позовом Акціонерного товариства комерційний банк «Приватбанк» до Бурдуланюка Володимира Михайловича, про стягнення заборгованості за договором фінансового лізингу</w:t>
            </w:r>
          </w:p>
        </w:tc>
        <w:tc>
          <w:tcPr>
            <w:tcW w:w="2269" w:type="dxa"/>
          </w:tcPr>
          <w:p w:rsidR="00544E89" w:rsidRDefault="00544E89" w:rsidP="00544E89">
            <w:r>
              <w:rPr>
                <w:rFonts w:ascii="Times New Roman" w:hAnsi="Times New Roman" w:cs="Times New Roman"/>
                <w:sz w:val="24"/>
                <w:szCs w:val="24"/>
                <w:lang w:val="uk-UA"/>
              </w:rPr>
              <w:t>Грищенко</w:t>
            </w:r>
            <w:r w:rsidR="00143E95">
              <w:rPr>
                <w:rFonts w:ascii="Times New Roman" w:hAnsi="Times New Roman" w:cs="Times New Roman"/>
                <w:sz w:val="24"/>
                <w:szCs w:val="24"/>
                <w:lang w:val="uk-UA"/>
              </w:rPr>
              <w:t> О.В.</w:t>
            </w:r>
          </w:p>
        </w:tc>
      </w:tr>
      <w:tr w:rsidR="00544E89" w:rsidRPr="00412C63" w:rsidTr="00544E89">
        <w:tc>
          <w:tcPr>
            <w:tcW w:w="993" w:type="dxa"/>
          </w:tcPr>
          <w:p w:rsidR="00544E89" w:rsidRPr="00412C63" w:rsidRDefault="00544E89" w:rsidP="00544E89">
            <w:pPr>
              <w:pStyle w:val="a4"/>
              <w:numPr>
                <w:ilvl w:val="0"/>
                <w:numId w:val="9"/>
              </w:numPr>
              <w:jc w:val="center"/>
              <w:rPr>
                <w:rFonts w:ascii="Times New Roman" w:hAnsi="Times New Roman" w:cs="Times New Roman"/>
                <w:lang w:val="uk-UA"/>
              </w:rPr>
            </w:pPr>
          </w:p>
        </w:tc>
        <w:tc>
          <w:tcPr>
            <w:tcW w:w="1701"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591/972/19</w:t>
            </w:r>
          </w:p>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2/591/1484/19</w:t>
            </w:r>
          </w:p>
        </w:tc>
        <w:tc>
          <w:tcPr>
            <w:tcW w:w="4677"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За позовом Демянчук Олександра Володимировича до Сумської міської ради, про надання додаткового строку для прийняття спадщини</w:t>
            </w:r>
          </w:p>
        </w:tc>
        <w:tc>
          <w:tcPr>
            <w:tcW w:w="2269" w:type="dxa"/>
          </w:tcPr>
          <w:p w:rsidR="00544E89" w:rsidRDefault="00544E89" w:rsidP="00544E89">
            <w:r>
              <w:rPr>
                <w:rFonts w:ascii="Times New Roman" w:hAnsi="Times New Roman" w:cs="Times New Roman"/>
                <w:sz w:val="24"/>
                <w:szCs w:val="24"/>
                <w:lang w:val="uk-UA"/>
              </w:rPr>
              <w:t>Сидоренко</w:t>
            </w:r>
            <w:r w:rsidR="00143E95">
              <w:rPr>
                <w:rFonts w:ascii="Times New Roman" w:hAnsi="Times New Roman" w:cs="Times New Roman"/>
                <w:sz w:val="24"/>
                <w:szCs w:val="24"/>
                <w:lang w:val="uk-UA"/>
              </w:rPr>
              <w:t> А.П.</w:t>
            </w:r>
          </w:p>
        </w:tc>
      </w:tr>
      <w:tr w:rsidR="00544E89" w:rsidRPr="00412C63" w:rsidTr="003B51F5">
        <w:tc>
          <w:tcPr>
            <w:tcW w:w="993" w:type="dxa"/>
          </w:tcPr>
          <w:p w:rsidR="00544E89" w:rsidRPr="00412C63" w:rsidRDefault="00544E89" w:rsidP="00544E89">
            <w:pPr>
              <w:pStyle w:val="a4"/>
              <w:numPr>
                <w:ilvl w:val="0"/>
                <w:numId w:val="9"/>
              </w:numPr>
              <w:jc w:val="center"/>
              <w:rPr>
                <w:rFonts w:ascii="Times New Roman" w:hAnsi="Times New Roman" w:cs="Times New Roman"/>
                <w:lang w:val="uk-UA"/>
              </w:rPr>
            </w:pPr>
          </w:p>
        </w:tc>
        <w:tc>
          <w:tcPr>
            <w:tcW w:w="1701"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591/974/19</w:t>
            </w:r>
          </w:p>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2/591/1486/19</w:t>
            </w:r>
          </w:p>
        </w:tc>
        <w:tc>
          <w:tcPr>
            <w:tcW w:w="4677" w:type="dxa"/>
            <w:shd w:val="clear" w:color="auto" w:fill="FFFF00"/>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За позовом Линтвар Івана Васильовича в своїх інтересах та в інтересах повнолітньої Касаткіної Наталії Іванівни до Касаткіної Валентини Василівни, третя особа: орган опіки та піклування Сумської міської ради, про визначення порядку користування квартирою</w:t>
            </w:r>
          </w:p>
        </w:tc>
        <w:tc>
          <w:tcPr>
            <w:tcW w:w="2269" w:type="dxa"/>
            <w:shd w:val="clear" w:color="auto" w:fill="FFFF00"/>
          </w:tcPr>
          <w:p w:rsidR="00544E89" w:rsidRPr="003B51F5" w:rsidRDefault="003B51F5" w:rsidP="003B51F5">
            <w:pPr>
              <w:rPr>
                <w:rFonts w:ascii="Times New Roman" w:hAnsi="Times New Roman" w:cs="Times New Roman"/>
                <w:sz w:val="24"/>
                <w:szCs w:val="24"/>
                <w:lang w:val="uk-UA"/>
              </w:rPr>
            </w:pPr>
            <w:r w:rsidRPr="003B51F5">
              <w:rPr>
                <w:rFonts w:ascii="Times New Roman" w:hAnsi="Times New Roman" w:cs="Times New Roman"/>
                <w:sz w:val="24"/>
                <w:szCs w:val="24"/>
                <w:lang w:val="uk-UA"/>
              </w:rPr>
              <w:t>Сидоренко А.П.</w:t>
            </w:r>
          </w:p>
        </w:tc>
      </w:tr>
      <w:tr w:rsidR="00544E89" w:rsidRPr="00412C63" w:rsidTr="00544E89">
        <w:tc>
          <w:tcPr>
            <w:tcW w:w="993" w:type="dxa"/>
          </w:tcPr>
          <w:p w:rsidR="00544E89" w:rsidRPr="00412C63" w:rsidRDefault="00544E89" w:rsidP="00544E89">
            <w:pPr>
              <w:pStyle w:val="a4"/>
              <w:numPr>
                <w:ilvl w:val="0"/>
                <w:numId w:val="9"/>
              </w:numPr>
              <w:jc w:val="center"/>
              <w:rPr>
                <w:rFonts w:ascii="Times New Roman" w:hAnsi="Times New Roman" w:cs="Times New Roman"/>
                <w:lang w:val="uk-UA"/>
              </w:rPr>
            </w:pPr>
          </w:p>
        </w:tc>
        <w:tc>
          <w:tcPr>
            <w:tcW w:w="1701"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591/1013/19</w:t>
            </w:r>
          </w:p>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2/591/1489/19</w:t>
            </w:r>
          </w:p>
        </w:tc>
        <w:tc>
          <w:tcPr>
            <w:tcW w:w="4677"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За позовом Крамаренко Марини Сергіївни до фізичної особи-підприємця «Сервіс-Люкс» Старосельського Сергія Володимировича, Татаренка Сергія Анатолійовича, про відшкодування матеріальної та моральної шкоди, завданої джерелом підвищеної небезпек</w:t>
            </w:r>
          </w:p>
        </w:tc>
        <w:tc>
          <w:tcPr>
            <w:tcW w:w="2269" w:type="dxa"/>
          </w:tcPr>
          <w:p w:rsidR="00544E89" w:rsidRDefault="00544E89" w:rsidP="00544E89">
            <w:r>
              <w:rPr>
                <w:rFonts w:ascii="Times New Roman" w:hAnsi="Times New Roman" w:cs="Times New Roman"/>
                <w:sz w:val="24"/>
                <w:szCs w:val="24"/>
                <w:lang w:val="uk-UA"/>
              </w:rPr>
              <w:t>Шелєхова</w:t>
            </w:r>
            <w:r w:rsidR="003B51F5">
              <w:rPr>
                <w:rFonts w:ascii="Times New Roman" w:hAnsi="Times New Roman" w:cs="Times New Roman"/>
                <w:sz w:val="24"/>
                <w:szCs w:val="24"/>
                <w:lang w:val="uk-UA"/>
              </w:rPr>
              <w:t> Г.В.</w:t>
            </w:r>
          </w:p>
        </w:tc>
      </w:tr>
      <w:tr w:rsidR="00544E89" w:rsidRPr="00412C63" w:rsidTr="00544E89">
        <w:tc>
          <w:tcPr>
            <w:tcW w:w="993" w:type="dxa"/>
          </w:tcPr>
          <w:p w:rsidR="00544E89" w:rsidRPr="00412C63" w:rsidRDefault="00544E89" w:rsidP="00544E89">
            <w:pPr>
              <w:pStyle w:val="a4"/>
              <w:numPr>
                <w:ilvl w:val="0"/>
                <w:numId w:val="9"/>
              </w:numPr>
              <w:jc w:val="center"/>
              <w:rPr>
                <w:rFonts w:ascii="Times New Roman" w:hAnsi="Times New Roman" w:cs="Times New Roman"/>
                <w:lang w:val="uk-UA"/>
              </w:rPr>
            </w:pPr>
          </w:p>
        </w:tc>
        <w:tc>
          <w:tcPr>
            <w:tcW w:w="1701"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591/1018/19</w:t>
            </w:r>
          </w:p>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2/591/1492/19</w:t>
            </w:r>
          </w:p>
        </w:tc>
        <w:tc>
          <w:tcPr>
            <w:tcW w:w="4677"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За позовом Кіптенко Анни Григорівни до Кіптенка Андрія Олександровича, про розірвання шлюбу</w:t>
            </w:r>
          </w:p>
        </w:tc>
        <w:tc>
          <w:tcPr>
            <w:tcW w:w="2269" w:type="dxa"/>
          </w:tcPr>
          <w:p w:rsidR="00544E89" w:rsidRDefault="00544E89" w:rsidP="00544E89">
            <w:r>
              <w:rPr>
                <w:rFonts w:ascii="Times New Roman" w:hAnsi="Times New Roman" w:cs="Times New Roman"/>
                <w:sz w:val="24"/>
                <w:szCs w:val="24"/>
                <w:lang w:val="uk-UA"/>
              </w:rPr>
              <w:t>Клименко</w:t>
            </w:r>
            <w:r w:rsidR="003B51F5">
              <w:rPr>
                <w:rFonts w:ascii="Times New Roman" w:hAnsi="Times New Roman" w:cs="Times New Roman"/>
                <w:sz w:val="24"/>
                <w:szCs w:val="24"/>
                <w:lang w:val="uk-UA"/>
              </w:rPr>
              <w:t> А.Я.</w:t>
            </w:r>
          </w:p>
        </w:tc>
      </w:tr>
      <w:tr w:rsidR="00544E89" w:rsidRPr="00412C63" w:rsidTr="00544E89">
        <w:tc>
          <w:tcPr>
            <w:tcW w:w="993" w:type="dxa"/>
          </w:tcPr>
          <w:p w:rsidR="00544E89" w:rsidRPr="00412C63" w:rsidRDefault="00544E89" w:rsidP="00544E89">
            <w:pPr>
              <w:pStyle w:val="a4"/>
              <w:numPr>
                <w:ilvl w:val="0"/>
                <w:numId w:val="9"/>
              </w:numPr>
              <w:jc w:val="center"/>
              <w:rPr>
                <w:rFonts w:ascii="Times New Roman" w:hAnsi="Times New Roman" w:cs="Times New Roman"/>
                <w:lang w:val="uk-UA"/>
              </w:rPr>
            </w:pPr>
          </w:p>
        </w:tc>
        <w:tc>
          <w:tcPr>
            <w:tcW w:w="1701"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591/1027/19</w:t>
            </w:r>
          </w:p>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2/591/1494/19</w:t>
            </w:r>
          </w:p>
        </w:tc>
        <w:tc>
          <w:tcPr>
            <w:tcW w:w="4677"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За позовом Луценка Валерія Сергійовича до Луценко Анастасії Олександрівни, про розірвання шлюбу</w:t>
            </w:r>
          </w:p>
        </w:tc>
        <w:tc>
          <w:tcPr>
            <w:tcW w:w="2269" w:type="dxa"/>
          </w:tcPr>
          <w:p w:rsidR="00544E89" w:rsidRDefault="00544E89" w:rsidP="00544E89">
            <w:r>
              <w:rPr>
                <w:rFonts w:ascii="Times New Roman" w:hAnsi="Times New Roman" w:cs="Times New Roman"/>
                <w:sz w:val="24"/>
                <w:szCs w:val="24"/>
                <w:lang w:val="uk-UA"/>
              </w:rPr>
              <w:t>Грищенко</w:t>
            </w:r>
            <w:r w:rsidR="003B51F5">
              <w:rPr>
                <w:rFonts w:ascii="Times New Roman" w:hAnsi="Times New Roman" w:cs="Times New Roman"/>
                <w:sz w:val="24"/>
                <w:szCs w:val="24"/>
                <w:lang w:val="uk-UA"/>
              </w:rPr>
              <w:t> О.В.</w:t>
            </w:r>
          </w:p>
        </w:tc>
      </w:tr>
      <w:tr w:rsidR="00544E89" w:rsidRPr="00412C63" w:rsidTr="00544E89">
        <w:tc>
          <w:tcPr>
            <w:tcW w:w="993" w:type="dxa"/>
          </w:tcPr>
          <w:p w:rsidR="00544E89" w:rsidRPr="00412C63" w:rsidRDefault="00544E89" w:rsidP="00544E89">
            <w:pPr>
              <w:pStyle w:val="a4"/>
              <w:numPr>
                <w:ilvl w:val="0"/>
                <w:numId w:val="9"/>
              </w:numPr>
              <w:jc w:val="center"/>
              <w:rPr>
                <w:rFonts w:ascii="Times New Roman" w:hAnsi="Times New Roman" w:cs="Times New Roman"/>
                <w:lang w:val="uk-UA"/>
              </w:rPr>
            </w:pPr>
          </w:p>
        </w:tc>
        <w:tc>
          <w:tcPr>
            <w:tcW w:w="1701"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591/1058/19</w:t>
            </w:r>
          </w:p>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2/591/1498/19</w:t>
            </w:r>
          </w:p>
        </w:tc>
        <w:tc>
          <w:tcPr>
            <w:tcW w:w="4677"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За позовом Акціонерного товариства комерційний банк «Приватбанк» до Кінашевської Валентини Миколаївни, про стягнення боргу</w:t>
            </w:r>
          </w:p>
        </w:tc>
        <w:tc>
          <w:tcPr>
            <w:tcW w:w="2269" w:type="dxa"/>
          </w:tcPr>
          <w:p w:rsidR="00544E89" w:rsidRDefault="00544E89" w:rsidP="00544E89">
            <w:r>
              <w:rPr>
                <w:rFonts w:ascii="Times New Roman" w:hAnsi="Times New Roman" w:cs="Times New Roman"/>
                <w:sz w:val="24"/>
                <w:szCs w:val="24"/>
                <w:lang w:val="uk-UA"/>
              </w:rPr>
              <w:t>Сидоренко</w:t>
            </w:r>
            <w:r w:rsidR="003B51F5">
              <w:rPr>
                <w:rFonts w:ascii="Times New Roman" w:hAnsi="Times New Roman" w:cs="Times New Roman"/>
                <w:sz w:val="24"/>
                <w:szCs w:val="24"/>
                <w:lang w:val="uk-UA"/>
              </w:rPr>
              <w:t> А.П.</w:t>
            </w:r>
          </w:p>
        </w:tc>
      </w:tr>
      <w:tr w:rsidR="00544E89" w:rsidRPr="00412C63" w:rsidTr="00544E89">
        <w:tc>
          <w:tcPr>
            <w:tcW w:w="993" w:type="dxa"/>
          </w:tcPr>
          <w:p w:rsidR="00544E89" w:rsidRPr="00412C63" w:rsidRDefault="00544E89" w:rsidP="00544E89">
            <w:pPr>
              <w:pStyle w:val="a4"/>
              <w:numPr>
                <w:ilvl w:val="0"/>
                <w:numId w:val="9"/>
              </w:numPr>
              <w:jc w:val="center"/>
              <w:rPr>
                <w:rFonts w:ascii="Times New Roman" w:hAnsi="Times New Roman" w:cs="Times New Roman"/>
                <w:lang w:val="uk-UA"/>
              </w:rPr>
            </w:pPr>
          </w:p>
        </w:tc>
        <w:tc>
          <w:tcPr>
            <w:tcW w:w="1701"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591/1061/19</w:t>
            </w:r>
          </w:p>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lastRenderedPageBreak/>
              <w:t>2/591/1499/19</w:t>
            </w:r>
          </w:p>
        </w:tc>
        <w:tc>
          <w:tcPr>
            <w:tcW w:w="4677"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lastRenderedPageBreak/>
              <w:t xml:space="preserve">За позовом Акціонерного товариства </w:t>
            </w:r>
            <w:r w:rsidRPr="00412C63">
              <w:rPr>
                <w:rFonts w:ascii="Times New Roman" w:hAnsi="Times New Roman" w:cs="Times New Roman"/>
                <w:lang w:val="uk-UA"/>
              </w:rPr>
              <w:lastRenderedPageBreak/>
              <w:t>комерційний банк «Приватбанк» до Сущенка Руслана Андрійовича, про стягнення боргу</w:t>
            </w:r>
          </w:p>
        </w:tc>
        <w:tc>
          <w:tcPr>
            <w:tcW w:w="2269" w:type="dxa"/>
          </w:tcPr>
          <w:p w:rsidR="00544E89" w:rsidRDefault="00544E89" w:rsidP="00544E89">
            <w:r>
              <w:rPr>
                <w:rFonts w:ascii="Times New Roman" w:hAnsi="Times New Roman" w:cs="Times New Roman"/>
                <w:sz w:val="24"/>
                <w:szCs w:val="24"/>
                <w:lang w:val="uk-UA"/>
              </w:rPr>
              <w:lastRenderedPageBreak/>
              <w:t>Грищенко</w:t>
            </w:r>
            <w:r w:rsidR="003B51F5">
              <w:rPr>
                <w:rFonts w:ascii="Times New Roman" w:hAnsi="Times New Roman" w:cs="Times New Roman"/>
                <w:sz w:val="24"/>
                <w:szCs w:val="24"/>
                <w:lang w:val="uk-UA"/>
              </w:rPr>
              <w:t> О.В.</w:t>
            </w:r>
          </w:p>
        </w:tc>
      </w:tr>
      <w:tr w:rsidR="00544E89" w:rsidRPr="00412C63" w:rsidTr="00544E89">
        <w:tc>
          <w:tcPr>
            <w:tcW w:w="993" w:type="dxa"/>
          </w:tcPr>
          <w:p w:rsidR="00544E89" w:rsidRPr="00412C63" w:rsidRDefault="00544E89" w:rsidP="00544E89">
            <w:pPr>
              <w:pStyle w:val="a4"/>
              <w:numPr>
                <w:ilvl w:val="0"/>
                <w:numId w:val="9"/>
              </w:numPr>
              <w:jc w:val="center"/>
              <w:rPr>
                <w:rFonts w:ascii="Times New Roman" w:hAnsi="Times New Roman" w:cs="Times New Roman"/>
                <w:lang w:val="uk-UA"/>
              </w:rPr>
            </w:pPr>
          </w:p>
        </w:tc>
        <w:tc>
          <w:tcPr>
            <w:tcW w:w="1701"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591/1069/19</w:t>
            </w:r>
          </w:p>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2/591/1502/19</w:t>
            </w:r>
          </w:p>
        </w:tc>
        <w:tc>
          <w:tcPr>
            <w:tcW w:w="4677"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За позовом Лендич Ірини Юріївни до Савченка Григорія Геннадійовича, третя особа: Служба у справах дітей Сумської міської ради, про позбавлення батьківських прав</w:t>
            </w:r>
          </w:p>
        </w:tc>
        <w:tc>
          <w:tcPr>
            <w:tcW w:w="2269" w:type="dxa"/>
          </w:tcPr>
          <w:p w:rsidR="00544E89" w:rsidRDefault="00544E89" w:rsidP="00544E89">
            <w:r>
              <w:rPr>
                <w:rFonts w:ascii="Times New Roman" w:hAnsi="Times New Roman" w:cs="Times New Roman"/>
                <w:sz w:val="24"/>
                <w:szCs w:val="24"/>
                <w:lang w:val="uk-UA"/>
              </w:rPr>
              <w:t>Сидоренко</w:t>
            </w:r>
            <w:r w:rsidR="003B51F5">
              <w:rPr>
                <w:rFonts w:ascii="Times New Roman" w:hAnsi="Times New Roman" w:cs="Times New Roman"/>
                <w:sz w:val="24"/>
                <w:szCs w:val="24"/>
                <w:lang w:val="uk-UA"/>
              </w:rPr>
              <w:t> А.П.</w:t>
            </w:r>
          </w:p>
        </w:tc>
      </w:tr>
      <w:tr w:rsidR="00544E89" w:rsidRPr="00412C63" w:rsidTr="00544E89">
        <w:tc>
          <w:tcPr>
            <w:tcW w:w="993" w:type="dxa"/>
          </w:tcPr>
          <w:p w:rsidR="00544E89" w:rsidRPr="00412C63" w:rsidRDefault="00544E89" w:rsidP="00544E89">
            <w:pPr>
              <w:pStyle w:val="a4"/>
              <w:numPr>
                <w:ilvl w:val="0"/>
                <w:numId w:val="9"/>
              </w:numPr>
              <w:jc w:val="center"/>
              <w:rPr>
                <w:rFonts w:ascii="Times New Roman" w:hAnsi="Times New Roman" w:cs="Times New Roman"/>
                <w:lang w:val="uk-UA"/>
              </w:rPr>
            </w:pPr>
          </w:p>
        </w:tc>
        <w:tc>
          <w:tcPr>
            <w:tcW w:w="1701"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591/1085/19</w:t>
            </w:r>
          </w:p>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2/591/1508/19</w:t>
            </w:r>
          </w:p>
        </w:tc>
        <w:tc>
          <w:tcPr>
            <w:tcW w:w="4677"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За позовом Карпенко Алли Григорівни до Кісіленко Віталія Вікторовича, третя особа: Служба у справах дітей Сумської міської ради, про позбавлення батьківських прав</w:t>
            </w:r>
          </w:p>
        </w:tc>
        <w:tc>
          <w:tcPr>
            <w:tcW w:w="2269" w:type="dxa"/>
          </w:tcPr>
          <w:p w:rsidR="00544E89" w:rsidRDefault="00544E89" w:rsidP="00544E89">
            <w:r>
              <w:rPr>
                <w:rFonts w:ascii="Times New Roman" w:hAnsi="Times New Roman" w:cs="Times New Roman"/>
                <w:sz w:val="24"/>
                <w:szCs w:val="24"/>
                <w:lang w:val="uk-UA"/>
              </w:rPr>
              <w:t>Клименко</w:t>
            </w:r>
            <w:r w:rsidR="003B51F5">
              <w:rPr>
                <w:rFonts w:ascii="Times New Roman" w:hAnsi="Times New Roman" w:cs="Times New Roman"/>
                <w:sz w:val="24"/>
                <w:szCs w:val="24"/>
                <w:lang w:val="uk-UA"/>
              </w:rPr>
              <w:t> А.Я.</w:t>
            </w:r>
          </w:p>
        </w:tc>
      </w:tr>
      <w:tr w:rsidR="00544E89" w:rsidRPr="00412C63" w:rsidTr="00544E89">
        <w:tc>
          <w:tcPr>
            <w:tcW w:w="993" w:type="dxa"/>
          </w:tcPr>
          <w:p w:rsidR="00544E89" w:rsidRPr="00412C63" w:rsidRDefault="00544E89" w:rsidP="00544E89">
            <w:pPr>
              <w:pStyle w:val="a4"/>
              <w:numPr>
                <w:ilvl w:val="0"/>
                <w:numId w:val="9"/>
              </w:numPr>
              <w:jc w:val="center"/>
              <w:rPr>
                <w:rFonts w:ascii="Times New Roman" w:hAnsi="Times New Roman" w:cs="Times New Roman"/>
                <w:lang w:val="uk-UA"/>
              </w:rPr>
            </w:pPr>
          </w:p>
        </w:tc>
        <w:tc>
          <w:tcPr>
            <w:tcW w:w="1701"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591/1100/19</w:t>
            </w:r>
          </w:p>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2/591/1514/19</w:t>
            </w:r>
          </w:p>
        </w:tc>
        <w:tc>
          <w:tcPr>
            <w:tcW w:w="4677"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За позовом Ейсмонд Дар’ї Володимирівни до Ейсмонд Дмитра Володимировича, про розірвання шлюбу</w:t>
            </w:r>
          </w:p>
        </w:tc>
        <w:tc>
          <w:tcPr>
            <w:tcW w:w="2269" w:type="dxa"/>
          </w:tcPr>
          <w:p w:rsidR="00544E89" w:rsidRDefault="00544E89" w:rsidP="00544E89">
            <w:r>
              <w:rPr>
                <w:rFonts w:ascii="Times New Roman" w:hAnsi="Times New Roman" w:cs="Times New Roman"/>
                <w:sz w:val="24"/>
                <w:szCs w:val="24"/>
                <w:lang w:val="uk-UA"/>
              </w:rPr>
              <w:t>Шелєхова</w:t>
            </w:r>
            <w:r w:rsidR="003B51F5">
              <w:rPr>
                <w:rFonts w:ascii="Times New Roman" w:hAnsi="Times New Roman" w:cs="Times New Roman"/>
                <w:sz w:val="24"/>
                <w:szCs w:val="24"/>
                <w:lang w:val="uk-UA"/>
              </w:rPr>
              <w:t> Г.В.</w:t>
            </w:r>
          </w:p>
        </w:tc>
      </w:tr>
      <w:tr w:rsidR="00544E89" w:rsidRPr="00412C63" w:rsidTr="00544E89">
        <w:tc>
          <w:tcPr>
            <w:tcW w:w="993" w:type="dxa"/>
          </w:tcPr>
          <w:p w:rsidR="00544E89" w:rsidRPr="00412C63" w:rsidRDefault="00544E89" w:rsidP="00544E89">
            <w:pPr>
              <w:pStyle w:val="a4"/>
              <w:numPr>
                <w:ilvl w:val="0"/>
                <w:numId w:val="9"/>
              </w:numPr>
              <w:jc w:val="center"/>
              <w:rPr>
                <w:rFonts w:ascii="Times New Roman" w:hAnsi="Times New Roman" w:cs="Times New Roman"/>
                <w:lang w:val="uk-UA"/>
              </w:rPr>
            </w:pPr>
          </w:p>
        </w:tc>
        <w:tc>
          <w:tcPr>
            <w:tcW w:w="1701"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591/1104/19</w:t>
            </w:r>
          </w:p>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2/591/1517/19</w:t>
            </w:r>
          </w:p>
        </w:tc>
        <w:tc>
          <w:tcPr>
            <w:tcW w:w="4677"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За позовом Публічного акціонерного товариства «Підприємство теплових мереж» до Державного підприємства «СЕТАМ», відділу примусового виконання рішень управління державної виконавчої служби Головного територіального управління юстиції у Сумській області, Поцелуйко Тетяни Вікторівни, Ходун Олексія Олексійовича, третя особа: Товариств з обмеженою відповідальністю «Сумитеплоенерго», про визнання недійсними електронних торгів</w:t>
            </w:r>
          </w:p>
        </w:tc>
        <w:tc>
          <w:tcPr>
            <w:tcW w:w="2269" w:type="dxa"/>
          </w:tcPr>
          <w:p w:rsidR="00544E89" w:rsidRDefault="00544E89" w:rsidP="00544E89">
            <w:r>
              <w:rPr>
                <w:rFonts w:ascii="Times New Roman" w:hAnsi="Times New Roman" w:cs="Times New Roman"/>
                <w:sz w:val="24"/>
                <w:szCs w:val="24"/>
                <w:lang w:val="uk-UA"/>
              </w:rPr>
              <w:t>Шелєхова</w:t>
            </w:r>
            <w:r w:rsidR="003B51F5">
              <w:rPr>
                <w:rFonts w:ascii="Times New Roman" w:hAnsi="Times New Roman" w:cs="Times New Roman"/>
                <w:sz w:val="24"/>
                <w:szCs w:val="24"/>
                <w:lang w:val="uk-UA"/>
              </w:rPr>
              <w:t> Г.В.</w:t>
            </w:r>
          </w:p>
        </w:tc>
      </w:tr>
      <w:tr w:rsidR="00544E89" w:rsidRPr="00412C63" w:rsidTr="00544E89">
        <w:tc>
          <w:tcPr>
            <w:tcW w:w="993" w:type="dxa"/>
          </w:tcPr>
          <w:p w:rsidR="00544E89" w:rsidRPr="00412C63" w:rsidRDefault="00544E89" w:rsidP="00544E89">
            <w:pPr>
              <w:pStyle w:val="a4"/>
              <w:numPr>
                <w:ilvl w:val="0"/>
                <w:numId w:val="9"/>
              </w:numPr>
              <w:jc w:val="center"/>
              <w:rPr>
                <w:rFonts w:ascii="Times New Roman" w:hAnsi="Times New Roman" w:cs="Times New Roman"/>
                <w:lang w:val="uk-UA"/>
              </w:rPr>
            </w:pPr>
          </w:p>
        </w:tc>
        <w:tc>
          <w:tcPr>
            <w:tcW w:w="1701"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591/5945/18</w:t>
            </w:r>
          </w:p>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2/591/1547/19</w:t>
            </w:r>
          </w:p>
        </w:tc>
        <w:tc>
          <w:tcPr>
            <w:tcW w:w="4677"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За позовом Усікової Марії Олександрівни до Аль Хаффар Майяр, про розірвання шлюбу</w:t>
            </w:r>
          </w:p>
        </w:tc>
        <w:tc>
          <w:tcPr>
            <w:tcW w:w="2269" w:type="dxa"/>
          </w:tcPr>
          <w:p w:rsidR="00544E89" w:rsidRDefault="00544E89" w:rsidP="00544E89">
            <w:r>
              <w:rPr>
                <w:rFonts w:ascii="Times New Roman" w:hAnsi="Times New Roman" w:cs="Times New Roman"/>
                <w:sz w:val="24"/>
                <w:szCs w:val="24"/>
                <w:lang w:val="uk-UA"/>
              </w:rPr>
              <w:t>Сидоренко</w:t>
            </w:r>
            <w:r w:rsidR="003B51F5">
              <w:rPr>
                <w:rFonts w:ascii="Times New Roman" w:hAnsi="Times New Roman" w:cs="Times New Roman"/>
                <w:sz w:val="24"/>
                <w:szCs w:val="24"/>
                <w:lang w:val="uk-UA"/>
              </w:rPr>
              <w:t> А.П.</w:t>
            </w:r>
          </w:p>
        </w:tc>
      </w:tr>
      <w:tr w:rsidR="00544E89" w:rsidRPr="00412C63" w:rsidTr="00544E89">
        <w:tc>
          <w:tcPr>
            <w:tcW w:w="993" w:type="dxa"/>
          </w:tcPr>
          <w:p w:rsidR="00544E89" w:rsidRPr="00412C63" w:rsidRDefault="00544E89" w:rsidP="00544E89">
            <w:pPr>
              <w:pStyle w:val="a4"/>
              <w:numPr>
                <w:ilvl w:val="0"/>
                <w:numId w:val="9"/>
              </w:numPr>
              <w:jc w:val="center"/>
              <w:rPr>
                <w:rFonts w:ascii="Times New Roman" w:hAnsi="Times New Roman" w:cs="Times New Roman"/>
                <w:lang w:val="uk-UA"/>
              </w:rPr>
            </w:pPr>
          </w:p>
        </w:tc>
        <w:tc>
          <w:tcPr>
            <w:tcW w:w="1701"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591/147/19</w:t>
            </w:r>
          </w:p>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2/591/1597/19</w:t>
            </w:r>
          </w:p>
        </w:tc>
        <w:tc>
          <w:tcPr>
            <w:tcW w:w="4677"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За позовом Зайцевої Ірини Володимирівни до Держави Україна в особі Державної казначейської служби України, третя особа: Сумське об’єднане управління пенсійного фонду України Сумської області, про стягнення майнової шкоди</w:t>
            </w:r>
          </w:p>
        </w:tc>
        <w:tc>
          <w:tcPr>
            <w:tcW w:w="2269" w:type="dxa"/>
          </w:tcPr>
          <w:p w:rsidR="00544E89" w:rsidRDefault="00544E89" w:rsidP="00544E89">
            <w:r>
              <w:rPr>
                <w:rFonts w:ascii="Times New Roman" w:hAnsi="Times New Roman" w:cs="Times New Roman"/>
                <w:sz w:val="24"/>
                <w:szCs w:val="24"/>
                <w:lang w:val="uk-UA"/>
              </w:rPr>
              <w:t>Клименко</w:t>
            </w:r>
            <w:r w:rsidR="003B51F5">
              <w:rPr>
                <w:rFonts w:ascii="Times New Roman" w:hAnsi="Times New Roman" w:cs="Times New Roman"/>
                <w:sz w:val="24"/>
                <w:szCs w:val="24"/>
                <w:lang w:val="uk-UA"/>
              </w:rPr>
              <w:t> А.Я.</w:t>
            </w:r>
          </w:p>
        </w:tc>
      </w:tr>
      <w:tr w:rsidR="00544E89" w:rsidRPr="00412C63" w:rsidTr="00544E89">
        <w:tc>
          <w:tcPr>
            <w:tcW w:w="993" w:type="dxa"/>
          </w:tcPr>
          <w:p w:rsidR="00544E89" w:rsidRPr="00412C63" w:rsidRDefault="00544E89" w:rsidP="00544E89">
            <w:pPr>
              <w:pStyle w:val="a4"/>
              <w:numPr>
                <w:ilvl w:val="0"/>
                <w:numId w:val="9"/>
              </w:numPr>
              <w:jc w:val="center"/>
              <w:rPr>
                <w:rFonts w:ascii="Times New Roman" w:hAnsi="Times New Roman" w:cs="Times New Roman"/>
                <w:lang w:val="uk-UA"/>
              </w:rPr>
            </w:pPr>
          </w:p>
        </w:tc>
        <w:tc>
          <w:tcPr>
            <w:tcW w:w="1701"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591/2096/19 2/591/1781/19</w:t>
            </w:r>
          </w:p>
        </w:tc>
        <w:tc>
          <w:tcPr>
            <w:tcW w:w="4677"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За позовом Бровко Валентини Дмитрівни Бровко Жанни Олександрівнаи, яка діє в своїх інтересах та в інтересах неповнолітнього  Бровко Олександри Сергіївни до  Дерпартаменту забезпечення ресурсних платежів Сумської міської ради про зобов'язання вчинити приватизацію</w:t>
            </w:r>
          </w:p>
        </w:tc>
        <w:tc>
          <w:tcPr>
            <w:tcW w:w="2269" w:type="dxa"/>
          </w:tcPr>
          <w:p w:rsidR="00544E89" w:rsidRDefault="00544E89" w:rsidP="00544E89">
            <w:r>
              <w:rPr>
                <w:rFonts w:ascii="Times New Roman" w:hAnsi="Times New Roman" w:cs="Times New Roman"/>
                <w:sz w:val="24"/>
                <w:szCs w:val="24"/>
                <w:lang w:val="uk-UA"/>
              </w:rPr>
              <w:t>Сидоренко</w:t>
            </w:r>
            <w:r w:rsidR="003B51F5">
              <w:rPr>
                <w:rFonts w:ascii="Times New Roman" w:hAnsi="Times New Roman" w:cs="Times New Roman"/>
                <w:sz w:val="24"/>
                <w:szCs w:val="24"/>
                <w:lang w:val="uk-UA"/>
              </w:rPr>
              <w:t> А.Я.</w:t>
            </w:r>
          </w:p>
        </w:tc>
      </w:tr>
      <w:tr w:rsidR="00544E89" w:rsidRPr="00412C63" w:rsidTr="00544E89">
        <w:tc>
          <w:tcPr>
            <w:tcW w:w="993" w:type="dxa"/>
          </w:tcPr>
          <w:p w:rsidR="00544E89" w:rsidRPr="00412C63" w:rsidRDefault="00544E89" w:rsidP="00544E89">
            <w:pPr>
              <w:pStyle w:val="a4"/>
              <w:numPr>
                <w:ilvl w:val="0"/>
                <w:numId w:val="9"/>
              </w:numPr>
              <w:jc w:val="center"/>
              <w:rPr>
                <w:rFonts w:ascii="Times New Roman" w:hAnsi="Times New Roman" w:cs="Times New Roman"/>
                <w:lang w:val="uk-UA"/>
              </w:rPr>
            </w:pPr>
          </w:p>
        </w:tc>
        <w:tc>
          <w:tcPr>
            <w:tcW w:w="1701"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591/2097/19</w:t>
            </w:r>
          </w:p>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2/591/1782/19</w:t>
            </w:r>
          </w:p>
        </w:tc>
        <w:tc>
          <w:tcPr>
            <w:tcW w:w="4677"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За позовом Овчиннікова Ігоря Борисовича до ПАТ «Сумське машинобудівне науково-виробниче об’єднання» про стягнення нарахованої, але не виплаченої заробітної плати</w:t>
            </w:r>
          </w:p>
        </w:tc>
        <w:tc>
          <w:tcPr>
            <w:tcW w:w="2269" w:type="dxa"/>
          </w:tcPr>
          <w:p w:rsidR="00544E89" w:rsidRDefault="00544E89" w:rsidP="00544E89">
            <w:r>
              <w:rPr>
                <w:rFonts w:ascii="Times New Roman" w:hAnsi="Times New Roman" w:cs="Times New Roman"/>
                <w:sz w:val="24"/>
                <w:szCs w:val="24"/>
                <w:lang w:val="uk-UA"/>
              </w:rPr>
              <w:t>Клименко</w:t>
            </w:r>
            <w:r w:rsidR="003B51F5">
              <w:rPr>
                <w:rFonts w:ascii="Times New Roman" w:hAnsi="Times New Roman" w:cs="Times New Roman"/>
                <w:sz w:val="24"/>
                <w:szCs w:val="24"/>
                <w:lang w:val="uk-UA"/>
              </w:rPr>
              <w:t> А.Я.</w:t>
            </w:r>
          </w:p>
        </w:tc>
      </w:tr>
      <w:tr w:rsidR="00544E89" w:rsidRPr="00412C63" w:rsidTr="00544E89">
        <w:tc>
          <w:tcPr>
            <w:tcW w:w="993" w:type="dxa"/>
          </w:tcPr>
          <w:p w:rsidR="00544E89" w:rsidRPr="00412C63" w:rsidRDefault="00544E89" w:rsidP="00544E89">
            <w:pPr>
              <w:pStyle w:val="a4"/>
              <w:numPr>
                <w:ilvl w:val="0"/>
                <w:numId w:val="9"/>
              </w:numPr>
              <w:jc w:val="center"/>
              <w:rPr>
                <w:rFonts w:ascii="Times New Roman" w:hAnsi="Times New Roman" w:cs="Times New Roman"/>
                <w:lang w:val="uk-UA"/>
              </w:rPr>
            </w:pPr>
          </w:p>
        </w:tc>
        <w:tc>
          <w:tcPr>
            <w:tcW w:w="1701"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591/2099/19</w:t>
            </w:r>
          </w:p>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2/591/1783/19</w:t>
            </w:r>
          </w:p>
        </w:tc>
        <w:tc>
          <w:tcPr>
            <w:tcW w:w="4677"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За позовом Лактіонової Лідії Миколаївни, Листопадниого Анатолія Миколайовича, Листопадниого Василя Миколайовича, Галенко Ганни Миколаївни до Виконавчого комітету СМР, третя особа: Сумська міска державна нотаріальна контора про визнання права власності на спадкове майно</w:t>
            </w:r>
          </w:p>
        </w:tc>
        <w:tc>
          <w:tcPr>
            <w:tcW w:w="2269" w:type="dxa"/>
          </w:tcPr>
          <w:p w:rsidR="00544E89" w:rsidRDefault="00544E89" w:rsidP="00544E89">
            <w:r>
              <w:rPr>
                <w:rFonts w:ascii="Times New Roman" w:hAnsi="Times New Roman" w:cs="Times New Roman"/>
                <w:sz w:val="24"/>
                <w:szCs w:val="24"/>
                <w:lang w:val="uk-UA"/>
              </w:rPr>
              <w:t>Грищенко</w:t>
            </w:r>
            <w:r w:rsidR="003B51F5">
              <w:rPr>
                <w:rFonts w:ascii="Times New Roman" w:hAnsi="Times New Roman" w:cs="Times New Roman"/>
                <w:sz w:val="24"/>
                <w:szCs w:val="24"/>
                <w:lang w:val="uk-UA"/>
              </w:rPr>
              <w:t> О.В.</w:t>
            </w:r>
          </w:p>
        </w:tc>
      </w:tr>
      <w:tr w:rsidR="00544E89" w:rsidRPr="00412C63" w:rsidTr="00544E89">
        <w:tc>
          <w:tcPr>
            <w:tcW w:w="993" w:type="dxa"/>
          </w:tcPr>
          <w:p w:rsidR="00544E89" w:rsidRPr="00412C63" w:rsidRDefault="00544E89" w:rsidP="00544E89">
            <w:pPr>
              <w:pStyle w:val="a4"/>
              <w:numPr>
                <w:ilvl w:val="0"/>
                <w:numId w:val="9"/>
              </w:numPr>
              <w:jc w:val="center"/>
              <w:rPr>
                <w:rFonts w:ascii="Times New Roman" w:hAnsi="Times New Roman" w:cs="Times New Roman"/>
                <w:lang w:val="uk-UA"/>
              </w:rPr>
            </w:pPr>
          </w:p>
        </w:tc>
        <w:tc>
          <w:tcPr>
            <w:tcW w:w="1701"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591/2100/19</w:t>
            </w:r>
          </w:p>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2/591/1784/19</w:t>
            </w:r>
          </w:p>
        </w:tc>
        <w:tc>
          <w:tcPr>
            <w:tcW w:w="4677"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 xml:space="preserve">За позовом АТ "Укрсоцбанк" до Тесса Інни Василівни, Котенко Ігоря Олександровича, третя особа: Зарічний ВДВС м. Суми ГТУЮ </w:t>
            </w:r>
            <w:r w:rsidRPr="00412C63">
              <w:rPr>
                <w:rFonts w:ascii="Times New Roman" w:hAnsi="Times New Roman" w:cs="Times New Roman"/>
                <w:lang w:val="uk-UA"/>
              </w:rPr>
              <w:lastRenderedPageBreak/>
              <w:t xml:space="preserve">Сумської області, ГУ НП в Сумській області </w:t>
            </w:r>
          </w:p>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про звільнення майна з-під арешту</w:t>
            </w:r>
          </w:p>
        </w:tc>
        <w:tc>
          <w:tcPr>
            <w:tcW w:w="2269" w:type="dxa"/>
          </w:tcPr>
          <w:p w:rsidR="00544E89" w:rsidRDefault="00544E89" w:rsidP="00544E89">
            <w:r>
              <w:rPr>
                <w:rFonts w:ascii="Times New Roman" w:hAnsi="Times New Roman" w:cs="Times New Roman"/>
                <w:sz w:val="24"/>
                <w:szCs w:val="24"/>
                <w:lang w:val="uk-UA"/>
              </w:rPr>
              <w:lastRenderedPageBreak/>
              <w:t>Клименко</w:t>
            </w:r>
            <w:r w:rsidR="003B51F5">
              <w:rPr>
                <w:rFonts w:ascii="Times New Roman" w:hAnsi="Times New Roman" w:cs="Times New Roman"/>
                <w:sz w:val="24"/>
                <w:szCs w:val="24"/>
                <w:lang w:val="uk-UA"/>
              </w:rPr>
              <w:t> А.Я.</w:t>
            </w:r>
          </w:p>
        </w:tc>
      </w:tr>
      <w:tr w:rsidR="00544E89" w:rsidRPr="00412C63" w:rsidTr="00544E89">
        <w:tc>
          <w:tcPr>
            <w:tcW w:w="993" w:type="dxa"/>
          </w:tcPr>
          <w:p w:rsidR="00544E89" w:rsidRPr="00412C63" w:rsidRDefault="00544E89" w:rsidP="00544E89">
            <w:pPr>
              <w:pStyle w:val="a4"/>
              <w:numPr>
                <w:ilvl w:val="0"/>
                <w:numId w:val="9"/>
              </w:numPr>
              <w:jc w:val="center"/>
              <w:rPr>
                <w:rFonts w:ascii="Times New Roman" w:hAnsi="Times New Roman" w:cs="Times New Roman"/>
                <w:lang w:val="uk-UA"/>
              </w:rPr>
            </w:pPr>
          </w:p>
        </w:tc>
        <w:tc>
          <w:tcPr>
            <w:tcW w:w="1701"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591/2133/19</w:t>
            </w:r>
          </w:p>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2/591/1788/19</w:t>
            </w:r>
          </w:p>
        </w:tc>
        <w:tc>
          <w:tcPr>
            <w:tcW w:w="4677"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За позовом Тютюнник Василя Григоровича до Тютюнник Євдокії Михайлівни про розірвання шлюбу</w:t>
            </w:r>
          </w:p>
        </w:tc>
        <w:tc>
          <w:tcPr>
            <w:tcW w:w="2269" w:type="dxa"/>
          </w:tcPr>
          <w:p w:rsidR="00544E89" w:rsidRDefault="00544E89" w:rsidP="00544E89">
            <w:r>
              <w:rPr>
                <w:rFonts w:ascii="Times New Roman" w:hAnsi="Times New Roman" w:cs="Times New Roman"/>
                <w:sz w:val="24"/>
                <w:szCs w:val="24"/>
                <w:lang w:val="uk-UA"/>
              </w:rPr>
              <w:t>Шелєхова</w:t>
            </w:r>
            <w:r w:rsidR="003B51F5">
              <w:rPr>
                <w:rFonts w:ascii="Times New Roman" w:hAnsi="Times New Roman" w:cs="Times New Roman"/>
                <w:sz w:val="24"/>
                <w:szCs w:val="24"/>
                <w:lang w:val="uk-UA"/>
              </w:rPr>
              <w:t> Г.В.</w:t>
            </w:r>
          </w:p>
        </w:tc>
      </w:tr>
      <w:tr w:rsidR="00544E89" w:rsidRPr="00412C63" w:rsidTr="00544E89">
        <w:tc>
          <w:tcPr>
            <w:tcW w:w="993" w:type="dxa"/>
          </w:tcPr>
          <w:p w:rsidR="00544E89" w:rsidRPr="00412C63" w:rsidRDefault="00544E89" w:rsidP="00544E89">
            <w:pPr>
              <w:pStyle w:val="a4"/>
              <w:numPr>
                <w:ilvl w:val="0"/>
                <w:numId w:val="9"/>
              </w:numPr>
              <w:jc w:val="center"/>
              <w:rPr>
                <w:rFonts w:ascii="Times New Roman" w:hAnsi="Times New Roman" w:cs="Times New Roman"/>
                <w:lang w:val="uk-UA"/>
              </w:rPr>
            </w:pPr>
          </w:p>
        </w:tc>
        <w:tc>
          <w:tcPr>
            <w:tcW w:w="1701"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591/2134/19</w:t>
            </w:r>
          </w:p>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2/591/1789/19</w:t>
            </w:r>
          </w:p>
        </w:tc>
        <w:tc>
          <w:tcPr>
            <w:tcW w:w="4677"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За позовом Бова Олексія Даниловича до Бова Тетяни Афанасіївни про розірвання шлюбу</w:t>
            </w:r>
          </w:p>
        </w:tc>
        <w:tc>
          <w:tcPr>
            <w:tcW w:w="2269" w:type="dxa"/>
          </w:tcPr>
          <w:p w:rsidR="00544E89" w:rsidRDefault="00544E89" w:rsidP="00544E89">
            <w:r>
              <w:rPr>
                <w:rFonts w:ascii="Times New Roman" w:hAnsi="Times New Roman" w:cs="Times New Roman"/>
                <w:sz w:val="24"/>
                <w:szCs w:val="24"/>
                <w:lang w:val="uk-UA"/>
              </w:rPr>
              <w:t>Шелєхова</w:t>
            </w:r>
            <w:r w:rsidR="003B51F5">
              <w:rPr>
                <w:rFonts w:ascii="Times New Roman" w:hAnsi="Times New Roman" w:cs="Times New Roman"/>
                <w:sz w:val="24"/>
                <w:szCs w:val="24"/>
                <w:lang w:val="uk-UA"/>
              </w:rPr>
              <w:t> Г.В.</w:t>
            </w:r>
          </w:p>
        </w:tc>
      </w:tr>
      <w:tr w:rsidR="00544E89" w:rsidRPr="00412C63" w:rsidTr="00544E89">
        <w:tc>
          <w:tcPr>
            <w:tcW w:w="993" w:type="dxa"/>
          </w:tcPr>
          <w:p w:rsidR="00544E89" w:rsidRPr="00412C63" w:rsidRDefault="00544E89" w:rsidP="00544E89">
            <w:pPr>
              <w:pStyle w:val="a4"/>
              <w:numPr>
                <w:ilvl w:val="0"/>
                <w:numId w:val="9"/>
              </w:numPr>
              <w:jc w:val="center"/>
              <w:rPr>
                <w:rFonts w:ascii="Times New Roman" w:hAnsi="Times New Roman" w:cs="Times New Roman"/>
                <w:lang w:val="uk-UA"/>
              </w:rPr>
            </w:pPr>
          </w:p>
        </w:tc>
        <w:tc>
          <w:tcPr>
            <w:tcW w:w="1701"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591/2136/19</w:t>
            </w:r>
          </w:p>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2/591/1791/19</w:t>
            </w:r>
          </w:p>
        </w:tc>
        <w:tc>
          <w:tcPr>
            <w:tcW w:w="4677"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За позовом Дикач Юлії Олександрівни до Дикач Максима Васильовича про стягнення аліментів</w:t>
            </w:r>
          </w:p>
        </w:tc>
        <w:tc>
          <w:tcPr>
            <w:tcW w:w="2269" w:type="dxa"/>
          </w:tcPr>
          <w:p w:rsidR="00544E89" w:rsidRDefault="00544E89" w:rsidP="00544E89">
            <w:r>
              <w:rPr>
                <w:rFonts w:ascii="Times New Roman" w:hAnsi="Times New Roman" w:cs="Times New Roman"/>
                <w:sz w:val="24"/>
                <w:szCs w:val="24"/>
                <w:lang w:val="uk-UA"/>
              </w:rPr>
              <w:t>Клименко</w:t>
            </w:r>
            <w:r w:rsidR="003B51F5">
              <w:rPr>
                <w:rFonts w:ascii="Times New Roman" w:hAnsi="Times New Roman" w:cs="Times New Roman"/>
                <w:sz w:val="24"/>
                <w:szCs w:val="24"/>
                <w:lang w:val="uk-UA"/>
              </w:rPr>
              <w:t> А.Я.</w:t>
            </w:r>
          </w:p>
        </w:tc>
      </w:tr>
      <w:tr w:rsidR="00544E89" w:rsidRPr="00412C63" w:rsidTr="00544E89">
        <w:tc>
          <w:tcPr>
            <w:tcW w:w="993" w:type="dxa"/>
          </w:tcPr>
          <w:p w:rsidR="00544E89" w:rsidRPr="00412C63" w:rsidRDefault="00544E89" w:rsidP="00544E89">
            <w:pPr>
              <w:pStyle w:val="a4"/>
              <w:numPr>
                <w:ilvl w:val="0"/>
                <w:numId w:val="9"/>
              </w:numPr>
              <w:jc w:val="center"/>
              <w:rPr>
                <w:rFonts w:ascii="Times New Roman" w:hAnsi="Times New Roman" w:cs="Times New Roman"/>
                <w:lang w:val="uk-UA"/>
              </w:rPr>
            </w:pPr>
          </w:p>
        </w:tc>
        <w:tc>
          <w:tcPr>
            <w:tcW w:w="1701"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591/2137/19</w:t>
            </w:r>
          </w:p>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2/591/1792/19</w:t>
            </w:r>
          </w:p>
        </w:tc>
        <w:tc>
          <w:tcPr>
            <w:tcW w:w="4677"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За позовом Сич Дмитра Миколайовича до Ніколаєнко Ольги Василівни про розірвання шлюбу</w:t>
            </w:r>
          </w:p>
        </w:tc>
        <w:tc>
          <w:tcPr>
            <w:tcW w:w="2269" w:type="dxa"/>
          </w:tcPr>
          <w:p w:rsidR="00544E89" w:rsidRDefault="00544E89" w:rsidP="00544E89">
            <w:r>
              <w:rPr>
                <w:rFonts w:ascii="Times New Roman" w:hAnsi="Times New Roman" w:cs="Times New Roman"/>
                <w:sz w:val="24"/>
                <w:szCs w:val="24"/>
                <w:lang w:val="uk-UA"/>
              </w:rPr>
              <w:t>Клименко</w:t>
            </w:r>
            <w:r w:rsidR="003B51F5">
              <w:rPr>
                <w:rFonts w:ascii="Times New Roman" w:hAnsi="Times New Roman" w:cs="Times New Roman"/>
                <w:sz w:val="24"/>
                <w:szCs w:val="24"/>
                <w:lang w:val="uk-UA"/>
              </w:rPr>
              <w:t> А.Я.</w:t>
            </w:r>
          </w:p>
        </w:tc>
      </w:tr>
      <w:tr w:rsidR="00544E89" w:rsidRPr="00412C63" w:rsidTr="00544E89">
        <w:tc>
          <w:tcPr>
            <w:tcW w:w="993" w:type="dxa"/>
          </w:tcPr>
          <w:p w:rsidR="00544E89" w:rsidRPr="00412C63" w:rsidRDefault="00544E89" w:rsidP="00544E89">
            <w:pPr>
              <w:pStyle w:val="a4"/>
              <w:numPr>
                <w:ilvl w:val="0"/>
                <w:numId w:val="9"/>
              </w:numPr>
              <w:jc w:val="center"/>
              <w:rPr>
                <w:rFonts w:ascii="Times New Roman" w:hAnsi="Times New Roman" w:cs="Times New Roman"/>
                <w:lang w:val="uk-UA"/>
              </w:rPr>
            </w:pPr>
          </w:p>
        </w:tc>
        <w:tc>
          <w:tcPr>
            <w:tcW w:w="1701"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591/2144/19</w:t>
            </w:r>
          </w:p>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2/591/1797/19</w:t>
            </w:r>
          </w:p>
        </w:tc>
        <w:tc>
          <w:tcPr>
            <w:tcW w:w="4677"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За позовом Кулакової Яни Юріївни до ПАТ "СК "ПЗУ Україна", третя особа: Масюк Тетяна Олексіївна, Чугай Олександр Володимирович про захист прав споживачів, відшкодування матеріальної шкоди завданої в наслідок ДТП</w:t>
            </w:r>
          </w:p>
        </w:tc>
        <w:tc>
          <w:tcPr>
            <w:tcW w:w="2269" w:type="dxa"/>
          </w:tcPr>
          <w:p w:rsidR="00544E89" w:rsidRDefault="00544E89" w:rsidP="00544E89">
            <w:r>
              <w:rPr>
                <w:rFonts w:ascii="Times New Roman" w:hAnsi="Times New Roman" w:cs="Times New Roman"/>
                <w:sz w:val="24"/>
                <w:szCs w:val="24"/>
                <w:lang w:val="uk-UA"/>
              </w:rPr>
              <w:t>Грищенко</w:t>
            </w:r>
            <w:r w:rsidR="003B51F5">
              <w:rPr>
                <w:rFonts w:ascii="Times New Roman" w:hAnsi="Times New Roman" w:cs="Times New Roman"/>
                <w:sz w:val="24"/>
                <w:szCs w:val="24"/>
                <w:lang w:val="uk-UA"/>
              </w:rPr>
              <w:t> О.В.</w:t>
            </w:r>
          </w:p>
        </w:tc>
      </w:tr>
      <w:tr w:rsidR="00544E89" w:rsidRPr="00412C63" w:rsidTr="00544E89">
        <w:tc>
          <w:tcPr>
            <w:tcW w:w="993" w:type="dxa"/>
          </w:tcPr>
          <w:p w:rsidR="00544E89" w:rsidRPr="00412C63" w:rsidRDefault="00544E89" w:rsidP="00544E89">
            <w:pPr>
              <w:pStyle w:val="a4"/>
              <w:numPr>
                <w:ilvl w:val="0"/>
                <w:numId w:val="9"/>
              </w:numPr>
              <w:jc w:val="center"/>
              <w:rPr>
                <w:rFonts w:ascii="Times New Roman" w:hAnsi="Times New Roman" w:cs="Times New Roman"/>
                <w:lang w:val="uk-UA"/>
              </w:rPr>
            </w:pPr>
          </w:p>
        </w:tc>
        <w:tc>
          <w:tcPr>
            <w:tcW w:w="1701" w:type="dxa"/>
          </w:tcPr>
          <w:p w:rsidR="00544E89" w:rsidRPr="00412C63" w:rsidRDefault="00544E89" w:rsidP="00544E89">
            <w:pPr>
              <w:rPr>
                <w:rFonts w:ascii="Times New Roman" w:hAnsi="Times New Roman" w:cs="Times New Roman"/>
                <w:lang w:val="uk-UA"/>
              </w:rPr>
            </w:pPr>
            <w:r w:rsidRPr="00412C63">
              <w:rPr>
                <w:rFonts w:ascii="Times New Roman" w:hAnsi="Times New Roman" w:cs="Times New Roman"/>
                <w:lang w:val="uk-UA"/>
              </w:rPr>
              <w:t>591/2181/19</w:t>
            </w:r>
          </w:p>
          <w:p w:rsidR="00544E89" w:rsidRPr="00412C63" w:rsidRDefault="00544E89" w:rsidP="00544E89">
            <w:pPr>
              <w:rPr>
                <w:rFonts w:ascii="Times New Roman" w:hAnsi="Times New Roman" w:cs="Times New Roman"/>
                <w:lang w:val="uk-UA"/>
              </w:rPr>
            </w:pPr>
            <w:r w:rsidRPr="00412C63">
              <w:rPr>
                <w:rFonts w:ascii="Times New Roman" w:hAnsi="Times New Roman" w:cs="Times New Roman"/>
                <w:lang w:val="uk-UA"/>
              </w:rPr>
              <w:t>2/591/1809/19</w:t>
            </w:r>
          </w:p>
        </w:tc>
        <w:tc>
          <w:tcPr>
            <w:tcW w:w="4677"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За позовом представника АТ КБ "Приватбанк"  Гребенюк Олександра Сергійовича до Бондаренко Ігоря Миколайовича про стягнення заборгованості</w:t>
            </w:r>
          </w:p>
        </w:tc>
        <w:tc>
          <w:tcPr>
            <w:tcW w:w="2269" w:type="dxa"/>
          </w:tcPr>
          <w:p w:rsidR="00544E89" w:rsidRDefault="00544E89" w:rsidP="00544E89">
            <w:r>
              <w:rPr>
                <w:rFonts w:ascii="Times New Roman" w:hAnsi="Times New Roman" w:cs="Times New Roman"/>
                <w:sz w:val="24"/>
                <w:szCs w:val="24"/>
                <w:lang w:val="uk-UA"/>
              </w:rPr>
              <w:t>Клименко</w:t>
            </w:r>
            <w:r w:rsidR="003B51F5">
              <w:rPr>
                <w:rFonts w:ascii="Times New Roman" w:hAnsi="Times New Roman" w:cs="Times New Roman"/>
                <w:sz w:val="24"/>
                <w:szCs w:val="24"/>
                <w:lang w:val="uk-UA"/>
              </w:rPr>
              <w:t> А.Я.</w:t>
            </w:r>
          </w:p>
        </w:tc>
      </w:tr>
      <w:tr w:rsidR="00544E89" w:rsidRPr="00412C63" w:rsidTr="00544E89">
        <w:tc>
          <w:tcPr>
            <w:tcW w:w="993" w:type="dxa"/>
          </w:tcPr>
          <w:p w:rsidR="00544E89" w:rsidRPr="00412C63" w:rsidRDefault="00544E89" w:rsidP="00544E89">
            <w:pPr>
              <w:pStyle w:val="a4"/>
              <w:numPr>
                <w:ilvl w:val="0"/>
                <w:numId w:val="9"/>
              </w:numPr>
              <w:jc w:val="center"/>
              <w:rPr>
                <w:rFonts w:ascii="Times New Roman" w:hAnsi="Times New Roman" w:cs="Times New Roman"/>
                <w:lang w:val="uk-UA"/>
              </w:rPr>
            </w:pPr>
          </w:p>
        </w:tc>
        <w:tc>
          <w:tcPr>
            <w:tcW w:w="1701" w:type="dxa"/>
          </w:tcPr>
          <w:p w:rsidR="00544E89" w:rsidRPr="00412C63" w:rsidRDefault="00544E89" w:rsidP="00544E89">
            <w:pPr>
              <w:rPr>
                <w:rFonts w:ascii="Times New Roman" w:hAnsi="Times New Roman" w:cs="Times New Roman"/>
                <w:lang w:val="uk-UA"/>
              </w:rPr>
            </w:pPr>
            <w:r w:rsidRPr="00412C63">
              <w:rPr>
                <w:rFonts w:ascii="Times New Roman" w:hAnsi="Times New Roman" w:cs="Times New Roman"/>
                <w:lang w:val="uk-UA"/>
              </w:rPr>
              <w:t>591/2184/19</w:t>
            </w:r>
          </w:p>
          <w:p w:rsidR="00544E89" w:rsidRPr="00412C63" w:rsidRDefault="00544E89" w:rsidP="00544E89">
            <w:pPr>
              <w:rPr>
                <w:rFonts w:ascii="Times New Roman" w:hAnsi="Times New Roman" w:cs="Times New Roman"/>
                <w:lang w:val="uk-UA"/>
              </w:rPr>
            </w:pPr>
            <w:r w:rsidRPr="00412C63">
              <w:rPr>
                <w:rFonts w:ascii="Times New Roman" w:hAnsi="Times New Roman" w:cs="Times New Roman"/>
                <w:lang w:val="uk-UA"/>
              </w:rPr>
              <w:t>2/591/1810/19</w:t>
            </w:r>
          </w:p>
        </w:tc>
        <w:tc>
          <w:tcPr>
            <w:tcW w:w="4677"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За позовом представника АТ КБ "Приватбанк"  Гребенюк Олександра Сергійовича до Котова Єгора Ігоровича про стягнення заборгованості</w:t>
            </w:r>
          </w:p>
        </w:tc>
        <w:tc>
          <w:tcPr>
            <w:tcW w:w="2269" w:type="dxa"/>
          </w:tcPr>
          <w:p w:rsidR="00544E89" w:rsidRDefault="00544E89" w:rsidP="00544E89">
            <w:r>
              <w:rPr>
                <w:rFonts w:ascii="Times New Roman" w:hAnsi="Times New Roman" w:cs="Times New Roman"/>
                <w:sz w:val="24"/>
                <w:szCs w:val="24"/>
                <w:lang w:val="uk-UA"/>
              </w:rPr>
              <w:t>Шелєхова</w:t>
            </w:r>
            <w:r w:rsidR="003B51F5">
              <w:rPr>
                <w:rFonts w:ascii="Times New Roman" w:hAnsi="Times New Roman" w:cs="Times New Roman"/>
                <w:sz w:val="24"/>
                <w:szCs w:val="24"/>
                <w:lang w:val="uk-UA"/>
              </w:rPr>
              <w:t> Г.В.</w:t>
            </w:r>
          </w:p>
        </w:tc>
      </w:tr>
      <w:tr w:rsidR="00544E89" w:rsidRPr="00412C63" w:rsidTr="00544E89">
        <w:tc>
          <w:tcPr>
            <w:tcW w:w="993" w:type="dxa"/>
          </w:tcPr>
          <w:p w:rsidR="00544E89" w:rsidRPr="00412C63" w:rsidRDefault="00544E89" w:rsidP="00544E89">
            <w:pPr>
              <w:pStyle w:val="a4"/>
              <w:numPr>
                <w:ilvl w:val="0"/>
                <w:numId w:val="9"/>
              </w:numPr>
              <w:jc w:val="center"/>
              <w:rPr>
                <w:rFonts w:ascii="Times New Roman" w:hAnsi="Times New Roman" w:cs="Times New Roman"/>
                <w:lang w:val="uk-UA"/>
              </w:rPr>
            </w:pPr>
          </w:p>
        </w:tc>
        <w:tc>
          <w:tcPr>
            <w:tcW w:w="1701" w:type="dxa"/>
          </w:tcPr>
          <w:p w:rsidR="00544E89" w:rsidRPr="00412C63" w:rsidRDefault="00544E89" w:rsidP="00544E89">
            <w:pPr>
              <w:rPr>
                <w:rFonts w:ascii="Times New Roman" w:hAnsi="Times New Roman" w:cs="Times New Roman"/>
                <w:lang w:val="uk-UA"/>
              </w:rPr>
            </w:pPr>
            <w:r w:rsidRPr="00412C63">
              <w:rPr>
                <w:rFonts w:ascii="Times New Roman" w:hAnsi="Times New Roman" w:cs="Times New Roman"/>
                <w:lang w:val="uk-UA"/>
              </w:rPr>
              <w:t>591/2189/19</w:t>
            </w:r>
          </w:p>
          <w:p w:rsidR="00544E89" w:rsidRPr="00412C63" w:rsidRDefault="00544E89" w:rsidP="00544E89">
            <w:pPr>
              <w:rPr>
                <w:rFonts w:ascii="Times New Roman" w:hAnsi="Times New Roman" w:cs="Times New Roman"/>
                <w:lang w:val="uk-UA"/>
              </w:rPr>
            </w:pPr>
            <w:r w:rsidRPr="00412C63">
              <w:rPr>
                <w:rFonts w:ascii="Times New Roman" w:hAnsi="Times New Roman" w:cs="Times New Roman"/>
                <w:lang w:val="uk-UA"/>
              </w:rPr>
              <w:t>2/591/1814/19</w:t>
            </w:r>
          </w:p>
        </w:tc>
        <w:tc>
          <w:tcPr>
            <w:tcW w:w="4677"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За позовом представника АТ КБ "Приватбанк"  Гребенюк Олександра Сергійовича до Кущенко Артема Миколайовича про стягнення заборгованості</w:t>
            </w:r>
          </w:p>
        </w:tc>
        <w:tc>
          <w:tcPr>
            <w:tcW w:w="2269" w:type="dxa"/>
          </w:tcPr>
          <w:p w:rsidR="00544E89" w:rsidRDefault="00544E89" w:rsidP="00544E89">
            <w:r>
              <w:rPr>
                <w:rFonts w:ascii="Times New Roman" w:hAnsi="Times New Roman" w:cs="Times New Roman"/>
                <w:sz w:val="24"/>
                <w:szCs w:val="24"/>
                <w:lang w:val="uk-UA"/>
              </w:rPr>
              <w:t>Клименко</w:t>
            </w:r>
            <w:r w:rsidR="003B51F5">
              <w:rPr>
                <w:rFonts w:ascii="Times New Roman" w:hAnsi="Times New Roman" w:cs="Times New Roman"/>
                <w:sz w:val="24"/>
                <w:szCs w:val="24"/>
                <w:lang w:val="uk-UA"/>
              </w:rPr>
              <w:t> А.Я.</w:t>
            </w:r>
          </w:p>
        </w:tc>
      </w:tr>
      <w:tr w:rsidR="00544E89" w:rsidRPr="00412C63" w:rsidTr="00544E89">
        <w:tc>
          <w:tcPr>
            <w:tcW w:w="993" w:type="dxa"/>
          </w:tcPr>
          <w:p w:rsidR="00544E89" w:rsidRPr="00412C63" w:rsidRDefault="00544E89" w:rsidP="00544E89">
            <w:pPr>
              <w:pStyle w:val="a4"/>
              <w:numPr>
                <w:ilvl w:val="0"/>
                <w:numId w:val="9"/>
              </w:numPr>
              <w:jc w:val="center"/>
              <w:rPr>
                <w:rFonts w:ascii="Times New Roman" w:hAnsi="Times New Roman" w:cs="Times New Roman"/>
                <w:lang w:val="uk-UA"/>
              </w:rPr>
            </w:pPr>
          </w:p>
        </w:tc>
        <w:tc>
          <w:tcPr>
            <w:tcW w:w="1701" w:type="dxa"/>
          </w:tcPr>
          <w:p w:rsidR="00544E89" w:rsidRPr="00412C63" w:rsidRDefault="00544E89" w:rsidP="00544E89">
            <w:pPr>
              <w:rPr>
                <w:rFonts w:ascii="Times New Roman" w:hAnsi="Times New Roman" w:cs="Times New Roman"/>
                <w:lang w:val="uk-UA"/>
              </w:rPr>
            </w:pPr>
            <w:r w:rsidRPr="00412C63">
              <w:rPr>
                <w:rFonts w:ascii="Times New Roman" w:hAnsi="Times New Roman" w:cs="Times New Roman"/>
                <w:lang w:val="uk-UA"/>
              </w:rPr>
              <w:t>591/2191/19</w:t>
            </w:r>
          </w:p>
          <w:p w:rsidR="00544E89" w:rsidRPr="00412C63" w:rsidRDefault="00544E89" w:rsidP="00544E89">
            <w:pPr>
              <w:rPr>
                <w:rFonts w:ascii="Times New Roman" w:hAnsi="Times New Roman" w:cs="Times New Roman"/>
                <w:lang w:val="uk-UA"/>
              </w:rPr>
            </w:pPr>
            <w:r w:rsidRPr="00412C63">
              <w:rPr>
                <w:rFonts w:ascii="Times New Roman" w:hAnsi="Times New Roman" w:cs="Times New Roman"/>
                <w:lang w:val="uk-UA"/>
              </w:rPr>
              <w:t>2/591/1816/19</w:t>
            </w:r>
          </w:p>
        </w:tc>
        <w:tc>
          <w:tcPr>
            <w:tcW w:w="4677"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За позовом представника АТ КБ "Приватбанк"  Гребенюк Олександра Сергійовича до Тімченко Олени Сергіївни про стягнення заборгованості</w:t>
            </w:r>
          </w:p>
        </w:tc>
        <w:tc>
          <w:tcPr>
            <w:tcW w:w="2269" w:type="dxa"/>
          </w:tcPr>
          <w:p w:rsidR="00544E89" w:rsidRDefault="00544E89" w:rsidP="00544E89">
            <w:r>
              <w:rPr>
                <w:rFonts w:ascii="Times New Roman" w:hAnsi="Times New Roman" w:cs="Times New Roman"/>
                <w:sz w:val="24"/>
                <w:szCs w:val="24"/>
                <w:lang w:val="uk-UA"/>
              </w:rPr>
              <w:t>Клименко</w:t>
            </w:r>
            <w:r w:rsidR="003B51F5">
              <w:rPr>
                <w:rFonts w:ascii="Times New Roman" w:hAnsi="Times New Roman" w:cs="Times New Roman"/>
                <w:sz w:val="24"/>
                <w:szCs w:val="24"/>
                <w:lang w:val="uk-UA"/>
              </w:rPr>
              <w:t> А.Я.</w:t>
            </w:r>
          </w:p>
        </w:tc>
      </w:tr>
      <w:tr w:rsidR="00544E89" w:rsidRPr="00412C63" w:rsidTr="00544E89">
        <w:tc>
          <w:tcPr>
            <w:tcW w:w="993" w:type="dxa"/>
          </w:tcPr>
          <w:p w:rsidR="00544E89" w:rsidRPr="00412C63" w:rsidRDefault="00544E89" w:rsidP="00544E89">
            <w:pPr>
              <w:pStyle w:val="a4"/>
              <w:numPr>
                <w:ilvl w:val="0"/>
                <w:numId w:val="9"/>
              </w:numPr>
              <w:jc w:val="center"/>
              <w:rPr>
                <w:rFonts w:ascii="Times New Roman" w:hAnsi="Times New Roman" w:cs="Times New Roman"/>
                <w:lang w:val="uk-UA"/>
              </w:rPr>
            </w:pPr>
          </w:p>
        </w:tc>
        <w:tc>
          <w:tcPr>
            <w:tcW w:w="1701" w:type="dxa"/>
          </w:tcPr>
          <w:p w:rsidR="00544E89" w:rsidRPr="00412C63" w:rsidRDefault="00544E89" w:rsidP="00544E89">
            <w:pPr>
              <w:rPr>
                <w:rFonts w:ascii="Times New Roman" w:hAnsi="Times New Roman" w:cs="Times New Roman"/>
                <w:lang w:val="uk-UA"/>
              </w:rPr>
            </w:pPr>
            <w:r w:rsidRPr="00412C63">
              <w:rPr>
                <w:rFonts w:ascii="Times New Roman" w:hAnsi="Times New Roman" w:cs="Times New Roman"/>
                <w:lang w:val="uk-UA"/>
              </w:rPr>
              <w:t>591/2208/19</w:t>
            </w:r>
          </w:p>
          <w:p w:rsidR="00544E89" w:rsidRPr="00412C63" w:rsidRDefault="00544E89" w:rsidP="00544E89">
            <w:pPr>
              <w:rPr>
                <w:rFonts w:ascii="Times New Roman" w:hAnsi="Times New Roman" w:cs="Times New Roman"/>
                <w:lang w:val="uk-UA"/>
              </w:rPr>
            </w:pPr>
            <w:r w:rsidRPr="00412C63">
              <w:rPr>
                <w:rFonts w:ascii="Times New Roman" w:hAnsi="Times New Roman" w:cs="Times New Roman"/>
                <w:lang w:val="uk-UA"/>
              </w:rPr>
              <w:t>2/591/1823/19</w:t>
            </w:r>
          </w:p>
        </w:tc>
        <w:tc>
          <w:tcPr>
            <w:tcW w:w="4677"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За позовом Гонтар Лариси Миколаївни до Державного підприємства Міністерства внутрішніх справ України "Інформ-Ресурси" про стягнення заборгованості по заробітній платі</w:t>
            </w:r>
          </w:p>
        </w:tc>
        <w:tc>
          <w:tcPr>
            <w:tcW w:w="2269" w:type="dxa"/>
          </w:tcPr>
          <w:p w:rsidR="00544E89" w:rsidRDefault="00544E89" w:rsidP="00544E89">
            <w:r>
              <w:rPr>
                <w:rFonts w:ascii="Times New Roman" w:hAnsi="Times New Roman" w:cs="Times New Roman"/>
                <w:sz w:val="24"/>
                <w:szCs w:val="24"/>
                <w:lang w:val="uk-UA"/>
              </w:rPr>
              <w:t>Сидоренко</w:t>
            </w:r>
            <w:r w:rsidR="003B51F5">
              <w:rPr>
                <w:rFonts w:ascii="Times New Roman" w:hAnsi="Times New Roman" w:cs="Times New Roman"/>
                <w:sz w:val="24"/>
                <w:szCs w:val="24"/>
                <w:lang w:val="uk-UA"/>
              </w:rPr>
              <w:t> А.П.</w:t>
            </w:r>
          </w:p>
        </w:tc>
      </w:tr>
      <w:tr w:rsidR="00544E89" w:rsidRPr="00412C63" w:rsidTr="00544E89">
        <w:tc>
          <w:tcPr>
            <w:tcW w:w="993" w:type="dxa"/>
          </w:tcPr>
          <w:p w:rsidR="00544E89" w:rsidRPr="00412C63" w:rsidRDefault="00544E89" w:rsidP="00544E89">
            <w:pPr>
              <w:pStyle w:val="a4"/>
              <w:numPr>
                <w:ilvl w:val="0"/>
                <w:numId w:val="9"/>
              </w:numPr>
              <w:jc w:val="center"/>
              <w:rPr>
                <w:rFonts w:ascii="Times New Roman" w:hAnsi="Times New Roman" w:cs="Times New Roman"/>
                <w:lang w:val="uk-UA"/>
              </w:rPr>
            </w:pPr>
          </w:p>
        </w:tc>
        <w:tc>
          <w:tcPr>
            <w:tcW w:w="1701" w:type="dxa"/>
          </w:tcPr>
          <w:p w:rsidR="00544E89" w:rsidRPr="00412C63" w:rsidRDefault="00544E89" w:rsidP="00544E89">
            <w:pPr>
              <w:rPr>
                <w:rFonts w:ascii="Times New Roman" w:hAnsi="Times New Roman" w:cs="Times New Roman"/>
                <w:lang w:val="uk-UA"/>
              </w:rPr>
            </w:pPr>
            <w:r w:rsidRPr="00412C63">
              <w:rPr>
                <w:rFonts w:ascii="Times New Roman" w:hAnsi="Times New Roman" w:cs="Times New Roman"/>
                <w:lang w:val="uk-UA"/>
              </w:rPr>
              <w:t>591/2228/19</w:t>
            </w:r>
          </w:p>
          <w:p w:rsidR="00544E89" w:rsidRPr="00412C63" w:rsidRDefault="00544E89" w:rsidP="00544E89">
            <w:pPr>
              <w:rPr>
                <w:rFonts w:ascii="Times New Roman" w:hAnsi="Times New Roman" w:cs="Times New Roman"/>
                <w:lang w:val="uk-UA"/>
              </w:rPr>
            </w:pPr>
            <w:r w:rsidRPr="00412C63">
              <w:rPr>
                <w:rFonts w:ascii="Times New Roman" w:hAnsi="Times New Roman" w:cs="Times New Roman"/>
                <w:lang w:val="uk-UA"/>
              </w:rPr>
              <w:t>2/591/1826/19</w:t>
            </w:r>
          </w:p>
        </w:tc>
        <w:tc>
          <w:tcPr>
            <w:tcW w:w="4677"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За позовом Дунаєвої Олени Анатоліївни до Нечипоренко Олександра Івановича  про стягнення пені за несплату аліментів</w:t>
            </w:r>
          </w:p>
        </w:tc>
        <w:tc>
          <w:tcPr>
            <w:tcW w:w="2269" w:type="dxa"/>
          </w:tcPr>
          <w:p w:rsidR="00544E89" w:rsidRDefault="00544E89" w:rsidP="00544E89">
            <w:r>
              <w:rPr>
                <w:rFonts w:ascii="Times New Roman" w:hAnsi="Times New Roman" w:cs="Times New Roman"/>
                <w:sz w:val="24"/>
                <w:szCs w:val="24"/>
                <w:lang w:val="uk-UA"/>
              </w:rPr>
              <w:t>Грищенко</w:t>
            </w:r>
            <w:r w:rsidR="003B51F5">
              <w:rPr>
                <w:rFonts w:ascii="Times New Roman" w:hAnsi="Times New Roman" w:cs="Times New Roman"/>
                <w:sz w:val="24"/>
                <w:szCs w:val="24"/>
                <w:lang w:val="uk-UA"/>
              </w:rPr>
              <w:t> О.В.</w:t>
            </w:r>
          </w:p>
        </w:tc>
      </w:tr>
      <w:tr w:rsidR="00544E89" w:rsidRPr="00412C63" w:rsidTr="00544E89">
        <w:tc>
          <w:tcPr>
            <w:tcW w:w="993" w:type="dxa"/>
          </w:tcPr>
          <w:p w:rsidR="00544E89" w:rsidRPr="00412C63" w:rsidRDefault="00544E89" w:rsidP="00544E89">
            <w:pPr>
              <w:pStyle w:val="a4"/>
              <w:numPr>
                <w:ilvl w:val="0"/>
                <w:numId w:val="9"/>
              </w:numPr>
              <w:jc w:val="center"/>
              <w:rPr>
                <w:rFonts w:ascii="Times New Roman" w:hAnsi="Times New Roman" w:cs="Times New Roman"/>
                <w:lang w:val="uk-UA"/>
              </w:rPr>
            </w:pPr>
          </w:p>
        </w:tc>
        <w:tc>
          <w:tcPr>
            <w:tcW w:w="1701" w:type="dxa"/>
          </w:tcPr>
          <w:p w:rsidR="00544E89" w:rsidRPr="00412C63" w:rsidRDefault="00544E89" w:rsidP="00544E89">
            <w:pPr>
              <w:rPr>
                <w:rFonts w:ascii="Times New Roman" w:hAnsi="Times New Roman" w:cs="Times New Roman"/>
                <w:lang w:val="uk-UA"/>
              </w:rPr>
            </w:pPr>
            <w:r w:rsidRPr="00412C63">
              <w:rPr>
                <w:rFonts w:ascii="Times New Roman" w:hAnsi="Times New Roman" w:cs="Times New Roman"/>
                <w:lang w:val="uk-UA"/>
              </w:rPr>
              <w:t>591/2230/19</w:t>
            </w:r>
          </w:p>
          <w:p w:rsidR="00544E89" w:rsidRPr="00412C63" w:rsidRDefault="00544E89" w:rsidP="00544E89">
            <w:pPr>
              <w:rPr>
                <w:rFonts w:ascii="Times New Roman" w:hAnsi="Times New Roman" w:cs="Times New Roman"/>
                <w:lang w:val="uk-UA"/>
              </w:rPr>
            </w:pPr>
            <w:r w:rsidRPr="00412C63">
              <w:rPr>
                <w:rFonts w:ascii="Times New Roman" w:hAnsi="Times New Roman" w:cs="Times New Roman"/>
                <w:lang w:val="uk-UA"/>
              </w:rPr>
              <w:t>2/591/1827/19</w:t>
            </w:r>
          </w:p>
        </w:tc>
        <w:tc>
          <w:tcPr>
            <w:tcW w:w="4677"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За позовом Трофименко Анни Павлівни до Трофименко Ігоря Вікторовича про розірвання шлюбу та стягнення аліментів</w:t>
            </w:r>
          </w:p>
        </w:tc>
        <w:tc>
          <w:tcPr>
            <w:tcW w:w="2269" w:type="dxa"/>
          </w:tcPr>
          <w:p w:rsidR="00544E89" w:rsidRDefault="00544E89" w:rsidP="00544E89">
            <w:r>
              <w:rPr>
                <w:rFonts w:ascii="Times New Roman" w:hAnsi="Times New Roman" w:cs="Times New Roman"/>
                <w:sz w:val="24"/>
                <w:szCs w:val="24"/>
                <w:lang w:val="uk-UA"/>
              </w:rPr>
              <w:t>Грищенко</w:t>
            </w:r>
            <w:r w:rsidR="003B51F5">
              <w:rPr>
                <w:rFonts w:ascii="Times New Roman" w:hAnsi="Times New Roman" w:cs="Times New Roman"/>
                <w:sz w:val="24"/>
                <w:szCs w:val="24"/>
                <w:lang w:val="uk-UA"/>
              </w:rPr>
              <w:t> О.В.</w:t>
            </w:r>
          </w:p>
        </w:tc>
      </w:tr>
      <w:tr w:rsidR="00544E89" w:rsidRPr="00412C63" w:rsidTr="00544E89">
        <w:tc>
          <w:tcPr>
            <w:tcW w:w="993" w:type="dxa"/>
          </w:tcPr>
          <w:p w:rsidR="00544E89" w:rsidRPr="00412C63" w:rsidRDefault="00544E89" w:rsidP="00544E89">
            <w:pPr>
              <w:pStyle w:val="a4"/>
              <w:numPr>
                <w:ilvl w:val="0"/>
                <w:numId w:val="9"/>
              </w:numPr>
              <w:jc w:val="center"/>
              <w:rPr>
                <w:rFonts w:ascii="Times New Roman" w:hAnsi="Times New Roman" w:cs="Times New Roman"/>
                <w:lang w:val="uk-UA"/>
              </w:rPr>
            </w:pPr>
          </w:p>
        </w:tc>
        <w:tc>
          <w:tcPr>
            <w:tcW w:w="1701" w:type="dxa"/>
          </w:tcPr>
          <w:p w:rsidR="00544E89" w:rsidRPr="00412C63" w:rsidRDefault="00544E89" w:rsidP="00544E89">
            <w:pPr>
              <w:rPr>
                <w:rFonts w:ascii="Times New Roman" w:hAnsi="Times New Roman" w:cs="Times New Roman"/>
                <w:lang w:val="uk-UA"/>
              </w:rPr>
            </w:pPr>
            <w:r w:rsidRPr="00412C63">
              <w:rPr>
                <w:rFonts w:ascii="Times New Roman" w:hAnsi="Times New Roman" w:cs="Times New Roman"/>
                <w:lang w:val="uk-UA"/>
              </w:rPr>
              <w:t>591/2235/19</w:t>
            </w:r>
          </w:p>
          <w:p w:rsidR="00544E89" w:rsidRPr="00412C63" w:rsidRDefault="00544E89" w:rsidP="00544E89">
            <w:pPr>
              <w:rPr>
                <w:rFonts w:ascii="Times New Roman" w:hAnsi="Times New Roman" w:cs="Times New Roman"/>
                <w:lang w:val="uk-UA"/>
              </w:rPr>
            </w:pPr>
            <w:r w:rsidRPr="00412C63">
              <w:rPr>
                <w:rFonts w:ascii="Times New Roman" w:hAnsi="Times New Roman" w:cs="Times New Roman"/>
                <w:lang w:val="uk-UA"/>
              </w:rPr>
              <w:t>2/591/1829/19</w:t>
            </w:r>
          </w:p>
        </w:tc>
        <w:tc>
          <w:tcPr>
            <w:tcW w:w="4677"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За позовом Антоненко Дмитра Вікторовича до Антоненко Тетяни Олександрівни про розірвання шлюбу</w:t>
            </w:r>
          </w:p>
        </w:tc>
        <w:tc>
          <w:tcPr>
            <w:tcW w:w="2269" w:type="dxa"/>
          </w:tcPr>
          <w:p w:rsidR="00544E89" w:rsidRDefault="00544E89" w:rsidP="00544E89">
            <w:r>
              <w:rPr>
                <w:rFonts w:ascii="Times New Roman" w:hAnsi="Times New Roman" w:cs="Times New Roman"/>
                <w:sz w:val="24"/>
                <w:szCs w:val="24"/>
                <w:lang w:val="uk-UA"/>
              </w:rPr>
              <w:t>Грищенко</w:t>
            </w:r>
            <w:r w:rsidR="003B51F5">
              <w:rPr>
                <w:rFonts w:ascii="Times New Roman" w:hAnsi="Times New Roman" w:cs="Times New Roman"/>
                <w:sz w:val="24"/>
                <w:szCs w:val="24"/>
                <w:lang w:val="uk-UA"/>
              </w:rPr>
              <w:t> О.В.</w:t>
            </w:r>
          </w:p>
        </w:tc>
      </w:tr>
      <w:tr w:rsidR="00544E89" w:rsidRPr="00412C63" w:rsidTr="00544E89">
        <w:tc>
          <w:tcPr>
            <w:tcW w:w="993" w:type="dxa"/>
          </w:tcPr>
          <w:p w:rsidR="00544E89" w:rsidRPr="00412C63" w:rsidRDefault="00544E89" w:rsidP="00544E89">
            <w:pPr>
              <w:pStyle w:val="a4"/>
              <w:numPr>
                <w:ilvl w:val="0"/>
                <w:numId w:val="9"/>
              </w:numPr>
              <w:jc w:val="center"/>
              <w:rPr>
                <w:rFonts w:ascii="Times New Roman" w:hAnsi="Times New Roman" w:cs="Times New Roman"/>
                <w:lang w:val="uk-UA"/>
              </w:rPr>
            </w:pPr>
          </w:p>
        </w:tc>
        <w:tc>
          <w:tcPr>
            <w:tcW w:w="1701" w:type="dxa"/>
          </w:tcPr>
          <w:p w:rsidR="00544E89" w:rsidRPr="00412C63" w:rsidRDefault="00544E89" w:rsidP="00544E89">
            <w:pPr>
              <w:rPr>
                <w:rFonts w:ascii="Times New Roman" w:hAnsi="Times New Roman" w:cs="Times New Roman"/>
                <w:lang w:val="uk-UA"/>
              </w:rPr>
            </w:pPr>
            <w:r w:rsidRPr="00412C63">
              <w:rPr>
                <w:rFonts w:ascii="Times New Roman" w:hAnsi="Times New Roman" w:cs="Times New Roman"/>
                <w:lang w:val="uk-UA"/>
              </w:rPr>
              <w:t>591/2248/19</w:t>
            </w:r>
          </w:p>
          <w:p w:rsidR="00544E89" w:rsidRPr="00412C63" w:rsidRDefault="00544E89" w:rsidP="00544E89">
            <w:pPr>
              <w:rPr>
                <w:rFonts w:ascii="Times New Roman" w:hAnsi="Times New Roman" w:cs="Times New Roman"/>
                <w:lang w:val="uk-UA"/>
              </w:rPr>
            </w:pPr>
            <w:r w:rsidRPr="00412C63">
              <w:rPr>
                <w:rFonts w:ascii="Times New Roman" w:hAnsi="Times New Roman" w:cs="Times New Roman"/>
                <w:lang w:val="uk-UA"/>
              </w:rPr>
              <w:t>2/591/1830/19</w:t>
            </w:r>
          </w:p>
        </w:tc>
        <w:tc>
          <w:tcPr>
            <w:tcW w:w="4677"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За позовом Лещинської Яни Олексіївни до Лещинського Руслана Володимировича про розірвання шлюбу та стягнення аліментів</w:t>
            </w:r>
          </w:p>
        </w:tc>
        <w:tc>
          <w:tcPr>
            <w:tcW w:w="2269" w:type="dxa"/>
          </w:tcPr>
          <w:p w:rsidR="00544E89" w:rsidRDefault="00544E89" w:rsidP="00544E89">
            <w:r>
              <w:rPr>
                <w:rFonts w:ascii="Times New Roman" w:hAnsi="Times New Roman" w:cs="Times New Roman"/>
                <w:sz w:val="24"/>
                <w:szCs w:val="24"/>
                <w:lang w:val="uk-UA"/>
              </w:rPr>
              <w:t>Грищенко</w:t>
            </w:r>
            <w:r w:rsidR="003B51F5">
              <w:rPr>
                <w:rFonts w:ascii="Times New Roman" w:hAnsi="Times New Roman" w:cs="Times New Roman"/>
                <w:sz w:val="24"/>
                <w:szCs w:val="24"/>
                <w:lang w:val="uk-UA"/>
              </w:rPr>
              <w:t> О.В.</w:t>
            </w:r>
          </w:p>
        </w:tc>
      </w:tr>
      <w:tr w:rsidR="00544E89" w:rsidRPr="00412C63" w:rsidTr="00544E89">
        <w:tc>
          <w:tcPr>
            <w:tcW w:w="993" w:type="dxa"/>
          </w:tcPr>
          <w:p w:rsidR="00544E89" w:rsidRPr="00412C63" w:rsidRDefault="00544E89" w:rsidP="00544E89">
            <w:pPr>
              <w:pStyle w:val="a4"/>
              <w:numPr>
                <w:ilvl w:val="0"/>
                <w:numId w:val="9"/>
              </w:numPr>
              <w:jc w:val="center"/>
              <w:rPr>
                <w:rFonts w:ascii="Times New Roman" w:hAnsi="Times New Roman" w:cs="Times New Roman"/>
                <w:lang w:val="uk-UA"/>
              </w:rPr>
            </w:pPr>
          </w:p>
        </w:tc>
        <w:tc>
          <w:tcPr>
            <w:tcW w:w="1701" w:type="dxa"/>
          </w:tcPr>
          <w:p w:rsidR="00544E89" w:rsidRPr="00412C63" w:rsidRDefault="00544E89" w:rsidP="00544E89">
            <w:pPr>
              <w:rPr>
                <w:rFonts w:ascii="Times New Roman" w:hAnsi="Times New Roman" w:cs="Times New Roman"/>
                <w:lang w:val="uk-UA"/>
              </w:rPr>
            </w:pPr>
            <w:r w:rsidRPr="00412C63">
              <w:rPr>
                <w:rFonts w:ascii="Times New Roman" w:hAnsi="Times New Roman" w:cs="Times New Roman"/>
                <w:lang w:val="uk-UA"/>
              </w:rPr>
              <w:t>591/2255/19</w:t>
            </w:r>
          </w:p>
          <w:p w:rsidR="00544E89" w:rsidRPr="00412C63" w:rsidRDefault="00544E89" w:rsidP="00544E89">
            <w:pPr>
              <w:rPr>
                <w:rFonts w:ascii="Times New Roman" w:hAnsi="Times New Roman" w:cs="Times New Roman"/>
                <w:lang w:val="uk-UA"/>
              </w:rPr>
            </w:pPr>
            <w:r w:rsidRPr="00412C63">
              <w:rPr>
                <w:rFonts w:ascii="Times New Roman" w:hAnsi="Times New Roman" w:cs="Times New Roman"/>
                <w:lang w:val="uk-UA"/>
              </w:rPr>
              <w:t>2/591/1833/19</w:t>
            </w:r>
          </w:p>
        </w:tc>
        <w:tc>
          <w:tcPr>
            <w:tcW w:w="4677"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 xml:space="preserve">За позовом представника АТ "Укрсоцбанк" Мальцевої Анастасії Владленівни до Власова Олега Анатолійовича про стягнення </w:t>
            </w:r>
            <w:r w:rsidRPr="00412C63">
              <w:rPr>
                <w:rFonts w:ascii="Times New Roman" w:hAnsi="Times New Roman" w:cs="Times New Roman"/>
                <w:lang w:val="uk-UA"/>
              </w:rPr>
              <w:lastRenderedPageBreak/>
              <w:t>заборгованості</w:t>
            </w:r>
          </w:p>
        </w:tc>
        <w:tc>
          <w:tcPr>
            <w:tcW w:w="2269" w:type="dxa"/>
          </w:tcPr>
          <w:p w:rsidR="00544E89" w:rsidRDefault="00544E89" w:rsidP="00544E89">
            <w:r>
              <w:rPr>
                <w:rFonts w:ascii="Times New Roman" w:hAnsi="Times New Roman" w:cs="Times New Roman"/>
                <w:sz w:val="24"/>
                <w:szCs w:val="24"/>
                <w:lang w:val="uk-UA"/>
              </w:rPr>
              <w:lastRenderedPageBreak/>
              <w:t>Клименко</w:t>
            </w:r>
            <w:r w:rsidR="003B51F5">
              <w:rPr>
                <w:rFonts w:ascii="Times New Roman" w:hAnsi="Times New Roman" w:cs="Times New Roman"/>
                <w:sz w:val="24"/>
                <w:szCs w:val="24"/>
                <w:lang w:val="uk-UA"/>
              </w:rPr>
              <w:t> А.Я.</w:t>
            </w:r>
          </w:p>
        </w:tc>
      </w:tr>
      <w:tr w:rsidR="00544E89" w:rsidRPr="00412C63" w:rsidTr="00544E89">
        <w:tc>
          <w:tcPr>
            <w:tcW w:w="993" w:type="dxa"/>
          </w:tcPr>
          <w:p w:rsidR="00544E89" w:rsidRPr="00412C63" w:rsidRDefault="00544E89" w:rsidP="00544E89">
            <w:pPr>
              <w:pStyle w:val="a4"/>
              <w:numPr>
                <w:ilvl w:val="0"/>
                <w:numId w:val="9"/>
              </w:numPr>
              <w:jc w:val="center"/>
              <w:rPr>
                <w:rFonts w:ascii="Times New Roman" w:hAnsi="Times New Roman" w:cs="Times New Roman"/>
                <w:lang w:val="uk-UA"/>
              </w:rPr>
            </w:pPr>
          </w:p>
        </w:tc>
        <w:tc>
          <w:tcPr>
            <w:tcW w:w="1701" w:type="dxa"/>
          </w:tcPr>
          <w:p w:rsidR="00544E89" w:rsidRPr="00412C63" w:rsidRDefault="00544E89" w:rsidP="00544E89">
            <w:pPr>
              <w:rPr>
                <w:rFonts w:ascii="Times New Roman" w:hAnsi="Times New Roman" w:cs="Times New Roman"/>
                <w:lang w:val="uk-UA"/>
              </w:rPr>
            </w:pPr>
            <w:r w:rsidRPr="00412C63">
              <w:rPr>
                <w:rFonts w:ascii="Times New Roman" w:hAnsi="Times New Roman" w:cs="Times New Roman"/>
                <w:lang w:val="uk-UA"/>
              </w:rPr>
              <w:t>591/920/19</w:t>
            </w:r>
          </w:p>
          <w:p w:rsidR="00544E89" w:rsidRPr="00412C63" w:rsidRDefault="00544E89" w:rsidP="00544E89">
            <w:pPr>
              <w:rPr>
                <w:rFonts w:ascii="Times New Roman" w:hAnsi="Times New Roman" w:cs="Times New Roman"/>
                <w:lang w:val="uk-UA"/>
              </w:rPr>
            </w:pPr>
            <w:r w:rsidRPr="00412C63">
              <w:rPr>
                <w:rFonts w:ascii="Times New Roman" w:hAnsi="Times New Roman" w:cs="Times New Roman"/>
                <w:lang w:val="uk-UA"/>
              </w:rPr>
              <w:t>2/591/1836/19</w:t>
            </w:r>
          </w:p>
        </w:tc>
        <w:tc>
          <w:tcPr>
            <w:tcW w:w="4677"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За позовом Теличко Вадима Дмитровича до Товариства з обмеженою відповідальністю «Сумський розрахунковий центр» про зобов’язання вчинити дії</w:t>
            </w:r>
          </w:p>
        </w:tc>
        <w:tc>
          <w:tcPr>
            <w:tcW w:w="2269" w:type="dxa"/>
          </w:tcPr>
          <w:p w:rsidR="00544E89" w:rsidRDefault="00544E89" w:rsidP="00544E89">
            <w:r>
              <w:rPr>
                <w:rFonts w:ascii="Times New Roman" w:hAnsi="Times New Roman" w:cs="Times New Roman"/>
                <w:sz w:val="24"/>
                <w:szCs w:val="24"/>
                <w:lang w:val="uk-UA"/>
              </w:rPr>
              <w:t>Сидоренко</w:t>
            </w:r>
            <w:r w:rsidR="003B51F5">
              <w:rPr>
                <w:rFonts w:ascii="Times New Roman" w:hAnsi="Times New Roman" w:cs="Times New Roman"/>
                <w:sz w:val="24"/>
                <w:szCs w:val="24"/>
                <w:lang w:val="uk-UA"/>
              </w:rPr>
              <w:t> А.П.</w:t>
            </w:r>
          </w:p>
        </w:tc>
      </w:tr>
      <w:tr w:rsidR="00544E89" w:rsidRPr="00412C63" w:rsidTr="00544E89">
        <w:tc>
          <w:tcPr>
            <w:tcW w:w="993" w:type="dxa"/>
          </w:tcPr>
          <w:p w:rsidR="00544E89" w:rsidRPr="00412C63" w:rsidRDefault="00544E89" w:rsidP="00544E89">
            <w:pPr>
              <w:pStyle w:val="a4"/>
              <w:numPr>
                <w:ilvl w:val="0"/>
                <w:numId w:val="9"/>
              </w:numPr>
              <w:jc w:val="center"/>
              <w:rPr>
                <w:rFonts w:ascii="Times New Roman" w:hAnsi="Times New Roman" w:cs="Times New Roman"/>
                <w:lang w:val="uk-UA"/>
              </w:rPr>
            </w:pPr>
          </w:p>
        </w:tc>
        <w:tc>
          <w:tcPr>
            <w:tcW w:w="1701" w:type="dxa"/>
          </w:tcPr>
          <w:p w:rsidR="00544E89" w:rsidRPr="00412C63" w:rsidRDefault="00544E89" w:rsidP="00544E89">
            <w:pPr>
              <w:rPr>
                <w:rFonts w:ascii="Times New Roman" w:hAnsi="Times New Roman" w:cs="Times New Roman"/>
                <w:lang w:val="uk-UA"/>
              </w:rPr>
            </w:pPr>
            <w:r w:rsidRPr="00412C63">
              <w:rPr>
                <w:rFonts w:ascii="Times New Roman" w:hAnsi="Times New Roman" w:cs="Times New Roman"/>
                <w:lang w:val="uk-UA"/>
              </w:rPr>
              <w:t>591/2278/19</w:t>
            </w:r>
          </w:p>
          <w:p w:rsidR="00544E89" w:rsidRPr="00412C63" w:rsidRDefault="00544E89" w:rsidP="00544E89">
            <w:pPr>
              <w:rPr>
                <w:rFonts w:ascii="Times New Roman" w:hAnsi="Times New Roman" w:cs="Times New Roman"/>
                <w:lang w:val="uk-UA"/>
              </w:rPr>
            </w:pPr>
            <w:r w:rsidRPr="00412C63">
              <w:rPr>
                <w:rFonts w:ascii="Times New Roman" w:hAnsi="Times New Roman" w:cs="Times New Roman"/>
                <w:lang w:val="uk-UA"/>
              </w:rPr>
              <w:t>2/591/1837/19</w:t>
            </w:r>
          </w:p>
        </w:tc>
        <w:tc>
          <w:tcPr>
            <w:tcW w:w="4677"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За позовом Свердленка Сергія Геннадійовича до Свердленко Анни Сергіївни, про розірвання шлюбу</w:t>
            </w:r>
          </w:p>
        </w:tc>
        <w:tc>
          <w:tcPr>
            <w:tcW w:w="2269" w:type="dxa"/>
          </w:tcPr>
          <w:p w:rsidR="00544E89" w:rsidRDefault="00544E89" w:rsidP="00544E89">
            <w:r>
              <w:rPr>
                <w:rFonts w:ascii="Times New Roman" w:hAnsi="Times New Roman" w:cs="Times New Roman"/>
                <w:sz w:val="24"/>
                <w:szCs w:val="24"/>
                <w:lang w:val="uk-UA"/>
              </w:rPr>
              <w:t>Клименко</w:t>
            </w:r>
            <w:r w:rsidR="003B51F5">
              <w:rPr>
                <w:rFonts w:ascii="Times New Roman" w:hAnsi="Times New Roman" w:cs="Times New Roman"/>
                <w:sz w:val="24"/>
                <w:szCs w:val="24"/>
                <w:lang w:val="uk-UA"/>
              </w:rPr>
              <w:t> А.Я.</w:t>
            </w:r>
          </w:p>
        </w:tc>
      </w:tr>
      <w:tr w:rsidR="00544E89" w:rsidRPr="00412C63" w:rsidTr="00544E89">
        <w:tc>
          <w:tcPr>
            <w:tcW w:w="993" w:type="dxa"/>
          </w:tcPr>
          <w:p w:rsidR="00544E89" w:rsidRPr="00412C63" w:rsidRDefault="00544E89" w:rsidP="00544E89">
            <w:pPr>
              <w:pStyle w:val="a4"/>
              <w:numPr>
                <w:ilvl w:val="0"/>
                <w:numId w:val="9"/>
              </w:numPr>
              <w:jc w:val="center"/>
              <w:rPr>
                <w:rFonts w:ascii="Times New Roman" w:hAnsi="Times New Roman" w:cs="Times New Roman"/>
                <w:lang w:val="uk-UA"/>
              </w:rPr>
            </w:pPr>
          </w:p>
        </w:tc>
        <w:tc>
          <w:tcPr>
            <w:tcW w:w="1701" w:type="dxa"/>
          </w:tcPr>
          <w:p w:rsidR="00544E89" w:rsidRPr="00412C63" w:rsidRDefault="00544E89" w:rsidP="00544E89">
            <w:pPr>
              <w:rPr>
                <w:rFonts w:ascii="Times New Roman" w:hAnsi="Times New Roman" w:cs="Times New Roman"/>
                <w:lang w:val="uk-UA"/>
              </w:rPr>
            </w:pPr>
            <w:r w:rsidRPr="00412C63">
              <w:rPr>
                <w:rFonts w:ascii="Times New Roman" w:hAnsi="Times New Roman" w:cs="Times New Roman"/>
                <w:lang w:val="uk-UA"/>
              </w:rPr>
              <w:t>591/6946/18</w:t>
            </w:r>
          </w:p>
          <w:p w:rsidR="00544E89" w:rsidRPr="00412C63" w:rsidRDefault="00544E89" w:rsidP="00544E89">
            <w:pPr>
              <w:rPr>
                <w:rFonts w:ascii="Times New Roman" w:hAnsi="Times New Roman" w:cs="Times New Roman"/>
                <w:lang w:val="uk-UA"/>
              </w:rPr>
            </w:pPr>
            <w:r w:rsidRPr="00412C63">
              <w:rPr>
                <w:rFonts w:ascii="Times New Roman" w:hAnsi="Times New Roman" w:cs="Times New Roman"/>
                <w:lang w:val="uk-UA"/>
              </w:rPr>
              <w:t>2/591/1844/19</w:t>
            </w:r>
          </w:p>
        </w:tc>
        <w:tc>
          <w:tcPr>
            <w:tcW w:w="4677"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За позовом Моши Сергія Васильовича до Сумської обласної ради, трктя особа: Комунальне підприємство – «Редакція газети «Сумщина», Сумська обласна державна адміністрація про визнання незаконним та скасування рішення про звільнення з роботи</w:t>
            </w:r>
          </w:p>
        </w:tc>
        <w:tc>
          <w:tcPr>
            <w:tcW w:w="2269" w:type="dxa"/>
          </w:tcPr>
          <w:p w:rsidR="00544E89" w:rsidRDefault="00544E89" w:rsidP="00544E89">
            <w:r>
              <w:rPr>
                <w:rFonts w:ascii="Times New Roman" w:hAnsi="Times New Roman" w:cs="Times New Roman"/>
                <w:sz w:val="24"/>
                <w:szCs w:val="24"/>
                <w:lang w:val="uk-UA"/>
              </w:rPr>
              <w:t>Грищенко</w:t>
            </w:r>
            <w:r w:rsidR="003B51F5">
              <w:rPr>
                <w:rFonts w:ascii="Times New Roman" w:hAnsi="Times New Roman" w:cs="Times New Roman"/>
                <w:sz w:val="24"/>
                <w:szCs w:val="24"/>
                <w:lang w:val="uk-UA"/>
              </w:rPr>
              <w:t> О.В.</w:t>
            </w:r>
          </w:p>
        </w:tc>
      </w:tr>
      <w:tr w:rsidR="00544E89" w:rsidRPr="00412C63" w:rsidTr="00544E89">
        <w:tc>
          <w:tcPr>
            <w:tcW w:w="993" w:type="dxa"/>
          </w:tcPr>
          <w:p w:rsidR="00544E89" w:rsidRPr="00412C63" w:rsidRDefault="00544E89" w:rsidP="00544E89">
            <w:pPr>
              <w:pStyle w:val="a4"/>
              <w:numPr>
                <w:ilvl w:val="0"/>
                <w:numId w:val="9"/>
              </w:numPr>
              <w:jc w:val="center"/>
              <w:rPr>
                <w:rFonts w:ascii="Times New Roman" w:hAnsi="Times New Roman" w:cs="Times New Roman"/>
                <w:lang w:val="uk-UA"/>
              </w:rPr>
            </w:pPr>
          </w:p>
        </w:tc>
        <w:tc>
          <w:tcPr>
            <w:tcW w:w="1701" w:type="dxa"/>
          </w:tcPr>
          <w:p w:rsidR="00544E89" w:rsidRPr="00412C63" w:rsidRDefault="00544E89" w:rsidP="00544E89">
            <w:pPr>
              <w:rPr>
                <w:rFonts w:ascii="Times New Roman" w:hAnsi="Times New Roman" w:cs="Times New Roman"/>
                <w:lang w:val="uk-UA"/>
              </w:rPr>
            </w:pPr>
            <w:r w:rsidRPr="00412C63">
              <w:rPr>
                <w:rFonts w:ascii="Times New Roman" w:hAnsi="Times New Roman" w:cs="Times New Roman"/>
                <w:lang w:val="uk-UA"/>
              </w:rPr>
              <w:t>523/3380/19</w:t>
            </w:r>
          </w:p>
          <w:p w:rsidR="00544E89" w:rsidRPr="00412C63" w:rsidRDefault="00544E89" w:rsidP="00544E89">
            <w:pPr>
              <w:rPr>
                <w:rFonts w:ascii="Times New Roman" w:hAnsi="Times New Roman" w:cs="Times New Roman"/>
                <w:lang w:val="uk-UA"/>
              </w:rPr>
            </w:pPr>
            <w:r w:rsidRPr="00412C63">
              <w:rPr>
                <w:rFonts w:ascii="Times New Roman" w:hAnsi="Times New Roman" w:cs="Times New Roman"/>
                <w:lang w:val="uk-UA"/>
              </w:rPr>
              <w:t>2/591/1863/19</w:t>
            </w:r>
          </w:p>
        </w:tc>
        <w:tc>
          <w:tcPr>
            <w:tcW w:w="4677"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За позовом Хміль Володимира Вікторовича до Астахової Алли Валеріївни , третя особа: Гілевська Кристина Олександрівна, Чередниченко Наталія Миколаївна, ЗАТ «Страхова група ТАС», регіональний сервісний центр МВС в Одеській області про скасування заходів забезпечення позову</w:t>
            </w:r>
          </w:p>
        </w:tc>
        <w:tc>
          <w:tcPr>
            <w:tcW w:w="2269" w:type="dxa"/>
          </w:tcPr>
          <w:p w:rsidR="00544E89" w:rsidRDefault="00544E89" w:rsidP="00544E89">
            <w:r>
              <w:rPr>
                <w:rFonts w:ascii="Times New Roman" w:hAnsi="Times New Roman" w:cs="Times New Roman"/>
                <w:sz w:val="24"/>
                <w:szCs w:val="24"/>
                <w:lang w:val="uk-UA"/>
              </w:rPr>
              <w:t>Шелєхова</w:t>
            </w:r>
            <w:r w:rsidR="003B51F5">
              <w:rPr>
                <w:rFonts w:ascii="Times New Roman" w:hAnsi="Times New Roman" w:cs="Times New Roman"/>
                <w:sz w:val="24"/>
                <w:szCs w:val="24"/>
                <w:lang w:val="uk-UA"/>
              </w:rPr>
              <w:t> Г.В.</w:t>
            </w:r>
          </w:p>
        </w:tc>
      </w:tr>
      <w:tr w:rsidR="00544E89" w:rsidRPr="00412C63" w:rsidTr="00544E89">
        <w:tc>
          <w:tcPr>
            <w:tcW w:w="993" w:type="dxa"/>
          </w:tcPr>
          <w:p w:rsidR="00544E89" w:rsidRPr="00412C63" w:rsidRDefault="00544E89" w:rsidP="00544E89">
            <w:pPr>
              <w:pStyle w:val="a4"/>
              <w:numPr>
                <w:ilvl w:val="0"/>
                <w:numId w:val="9"/>
              </w:numPr>
              <w:jc w:val="center"/>
              <w:rPr>
                <w:rFonts w:ascii="Times New Roman" w:hAnsi="Times New Roman" w:cs="Times New Roman"/>
                <w:lang w:val="uk-UA"/>
              </w:rPr>
            </w:pPr>
          </w:p>
        </w:tc>
        <w:tc>
          <w:tcPr>
            <w:tcW w:w="1701" w:type="dxa"/>
          </w:tcPr>
          <w:p w:rsidR="00544E89" w:rsidRPr="00412C63" w:rsidRDefault="00544E89" w:rsidP="00544E89">
            <w:pPr>
              <w:rPr>
                <w:rFonts w:ascii="Times New Roman" w:hAnsi="Times New Roman" w:cs="Times New Roman"/>
                <w:lang w:val="uk-UA"/>
              </w:rPr>
            </w:pPr>
            <w:r w:rsidRPr="00412C63">
              <w:rPr>
                <w:rFonts w:ascii="Times New Roman" w:hAnsi="Times New Roman" w:cs="Times New Roman"/>
                <w:lang w:val="uk-UA"/>
              </w:rPr>
              <w:t>591/2360/19</w:t>
            </w:r>
          </w:p>
          <w:p w:rsidR="00544E89" w:rsidRPr="00412C63" w:rsidRDefault="00544E89" w:rsidP="00544E89">
            <w:pPr>
              <w:rPr>
                <w:rFonts w:ascii="Times New Roman" w:hAnsi="Times New Roman" w:cs="Times New Roman"/>
                <w:lang w:val="uk-UA"/>
              </w:rPr>
            </w:pPr>
            <w:r w:rsidRPr="00412C63">
              <w:rPr>
                <w:rFonts w:ascii="Times New Roman" w:hAnsi="Times New Roman" w:cs="Times New Roman"/>
                <w:lang w:val="uk-UA"/>
              </w:rPr>
              <w:t>2/591/1864/19</w:t>
            </w:r>
          </w:p>
        </w:tc>
        <w:tc>
          <w:tcPr>
            <w:tcW w:w="4677"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За позовом представника позивача Чирви Сабіни Андріївни Шарикіна Юрія Вікторовича  до Чирва Руслана Анатолійовича, третя особа Акціонерне товариство "Укрсиббанк" про поділ спільного майна</w:t>
            </w:r>
          </w:p>
        </w:tc>
        <w:tc>
          <w:tcPr>
            <w:tcW w:w="2269" w:type="dxa"/>
          </w:tcPr>
          <w:p w:rsidR="00544E89" w:rsidRDefault="00544E89" w:rsidP="00544E89">
            <w:r>
              <w:rPr>
                <w:rFonts w:ascii="Times New Roman" w:hAnsi="Times New Roman" w:cs="Times New Roman"/>
                <w:sz w:val="24"/>
                <w:szCs w:val="24"/>
                <w:lang w:val="uk-UA"/>
              </w:rPr>
              <w:t>Шелєхова</w:t>
            </w:r>
            <w:r w:rsidR="003B51F5">
              <w:rPr>
                <w:rFonts w:ascii="Times New Roman" w:hAnsi="Times New Roman" w:cs="Times New Roman"/>
                <w:sz w:val="24"/>
                <w:szCs w:val="24"/>
                <w:lang w:val="uk-UA"/>
              </w:rPr>
              <w:t> Г.В.</w:t>
            </w:r>
          </w:p>
        </w:tc>
      </w:tr>
      <w:tr w:rsidR="00544E89" w:rsidRPr="00412C63" w:rsidTr="00544E89">
        <w:tc>
          <w:tcPr>
            <w:tcW w:w="993" w:type="dxa"/>
          </w:tcPr>
          <w:p w:rsidR="00544E89" w:rsidRPr="00412C63" w:rsidRDefault="00544E89" w:rsidP="00544E89">
            <w:pPr>
              <w:pStyle w:val="a4"/>
              <w:numPr>
                <w:ilvl w:val="0"/>
                <w:numId w:val="9"/>
              </w:numPr>
              <w:jc w:val="center"/>
              <w:rPr>
                <w:rFonts w:ascii="Times New Roman" w:hAnsi="Times New Roman" w:cs="Times New Roman"/>
                <w:lang w:val="uk-UA"/>
              </w:rPr>
            </w:pPr>
          </w:p>
        </w:tc>
        <w:tc>
          <w:tcPr>
            <w:tcW w:w="1701" w:type="dxa"/>
          </w:tcPr>
          <w:p w:rsidR="00544E89" w:rsidRPr="00412C63" w:rsidRDefault="00544E89" w:rsidP="00544E89">
            <w:pPr>
              <w:rPr>
                <w:rFonts w:ascii="Times New Roman" w:hAnsi="Times New Roman" w:cs="Times New Roman"/>
                <w:lang w:val="uk-UA"/>
              </w:rPr>
            </w:pPr>
            <w:r w:rsidRPr="00412C63">
              <w:rPr>
                <w:rFonts w:ascii="Times New Roman" w:hAnsi="Times New Roman" w:cs="Times New Roman"/>
                <w:lang w:val="uk-UA"/>
              </w:rPr>
              <w:t>591/2361/19</w:t>
            </w:r>
          </w:p>
          <w:p w:rsidR="00544E89" w:rsidRPr="00412C63" w:rsidRDefault="00544E89" w:rsidP="00544E89">
            <w:pPr>
              <w:rPr>
                <w:rFonts w:ascii="Times New Roman" w:hAnsi="Times New Roman" w:cs="Times New Roman"/>
                <w:lang w:val="uk-UA"/>
              </w:rPr>
            </w:pPr>
            <w:r w:rsidRPr="00412C63">
              <w:rPr>
                <w:rFonts w:ascii="Times New Roman" w:hAnsi="Times New Roman" w:cs="Times New Roman"/>
                <w:lang w:val="uk-UA"/>
              </w:rPr>
              <w:t>2/591/1865/19</w:t>
            </w:r>
          </w:p>
        </w:tc>
        <w:tc>
          <w:tcPr>
            <w:tcW w:w="4677"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За позовом Клименченко Катерини Олександрівни до Літвінова Олександра Вікторовича про зміну розміру аліментів</w:t>
            </w:r>
          </w:p>
        </w:tc>
        <w:tc>
          <w:tcPr>
            <w:tcW w:w="2269" w:type="dxa"/>
          </w:tcPr>
          <w:p w:rsidR="00544E89" w:rsidRDefault="00544E89" w:rsidP="00544E89">
            <w:r>
              <w:rPr>
                <w:rFonts w:ascii="Times New Roman" w:hAnsi="Times New Roman" w:cs="Times New Roman"/>
                <w:sz w:val="24"/>
                <w:szCs w:val="24"/>
                <w:lang w:val="uk-UA"/>
              </w:rPr>
              <w:t>Шелєхова</w:t>
            </w:r>
            <w:r w:rsidR="003B51F5">
              <w:rPr>
                <w:rFonts w:ascii="Times New Roman" w:hAnsi="Times New Roman" w:cs="Times New Roman"/>
                <w:sz w:val="24"/>
                <w:szCs w:val="24"/>
                <w:lang w:val="uk-UA"/>
              </w:rPr>
              <w:t xml:space="preserve"> Г.В. </w:t>
            </w:r>
          </w:p>
        </w:tc>
      </w:tr>
      <w:tr w:rsidR="00544E89" w:rsidRPr="00412C63" w:rsidTr="00544E89">
        <w:tc>
          <w:tcPr>
            <w:tcW w:w="993" w:type="dxa"/>
          </w:tcPr>
          <w:p w:rsidR="00544E89" w:rsidRPr="00412C63" w:rsidRDefault="00544E89" w:rsidP="00544E89">
            <w:pPr>
              <w:pStyle w:val="a4"/>
              <w:numPr>
                <w:ilvl w:val="0"/>
                <w:numId w:val="9"/>
              </w:numPr>
              <w:jc w:val="center"/>
              <w:rPr>
                <w:rFonts w:ascii="Times New Roman" w:hAnsi="Times New Roman" w:cs="Times New Roman"/>
                <w:lang w:val="uk-UA"/>
              </w:rPr>
            </w:pPr>
          </w:p>
        </w:tc>
        <w:tc>
          <w:tcPr>
            <w:tcW w:w="1701" w:type="dxa"/>
          </w:tcPr>
          <w:p w:rsidR="00544E89" w:rsidRPr="00412C63" w:rsidRDefault="00544E89" w:rsidP="00544E89">
            <w:pPr>
              <w:rPr>
                <w:rFonts w:ascii="Times New Roman" w:hAnsi="Times New Roman" w:cs="Times New Roman"/>
                <w:lang w:val="uk-UA"/>
              </w:rPr>
            </w:pPr>
            <w:r w:rsidRPr="00412C63">
              <w:rPr>
                <w:rFonts w:ascii="Times New Roman" w:hAnsi="Times New Roman" w:cs="Times New Roman"/>
                <w:lang w:val="uk-UA"/>
              </w:rPr>
              <w:t>591/2383/19</w:t>
            </w:r>
          </w:p>
          <w:p w:rsidR="00544E89" w:rsidRPr="00412C63" w:rsidRDefault="00544E89" w:rsidP="00544E89">
            <w:pPr>
              <w:rPr>
                <w:rFonts w:ascii="Times New Roman" w:hAnsi="Times New Roman" w:cs="Times New Roman"/>
                <w:lang w:val="uk-UA"/>
              </w:rPr>
            </w:pPr>
            <w:r w:rsidRPr="00412C63">
              <w:rPr>
                <w:rFonts w:ascii="Times New Roman" w:hAnsi="Times New Roman" w:cs="Times New Roman"/>
                <w:lang w:val="uk-UA"/>
              </w:rPr>
              <w:t>2/591/1866/19</w:t>
            </w:r>
          </w:p>
        </w:tc>
        <w:tc>
          <w:tcPr>
            <w:tcW w:w="4677"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За позовом представника позивача Горбань Олени Володимирівни Мазурової Катерини Дмитрівни до Халіль Валєд Ельяс Джабер про розірвання шлюбу</w:t>
            </w:r>
          </w:p>
        </w:tc>
        <w:tc>
          <w:tcPr>
            <w:tcW w:w="2269" w:type="dxa"/>
          </w:tcPr>
          <w:p w:rsidR="00544E89" w:rsidRDefault="00544E89" w:rsidP="00544E89">
            <w:r>
              <w:rPr>
                <w:rFonts w:ascii="Times New Roman" w:hAnsi="Times New Roman" w:cs="Times New Roman"/>
                <w:sz w:val="24"/>
                <w:szCs w:val="24"/>
                <w:lang w:val="uk-UA"/>
              </w:rPr>
              <w:t>Клименко</w:t>
            </w:r>
            <w:r w:rsidR="003B51F5">
              <w:rPr>
                <w:rFonts w:ascii="Times New Roman" w:hAnsi="Times New Roman" w:cs="Times New Roman"/>
                <w:sz w:val="24"/>
                <w:szCs w:val="24"/>
                <w:lang w:val="uk-UA"/>
              </w:rPr>
              <w:t> А.Я.</w:t>
            </w:r>
          </w:p>
        </w:tc>
      </w:tr>
      <w:tr w:rsidR="00544E89" w:rsidRPr="00412C63" w:rsidTr="00544E89">
        <w:tc>
          <w:tcPr>
            <w:tcW w:w="993" w:type="dxa"/>
          </w:tcPr>
          <w:p w:rsidR="00544E89" w:rsidRPr="00412C63" w:rsidRDefault="00544E89" w:rsidP="00544E89">
            <w:pPr>
              <w:pStyle w:val="a4"/>
              <w:numPr>
                <w:ilvl w:val="0"/>
                <w:numId w:val="9"/>
              </w:numPr>
              <w:jc w:val="center"/>
              <w:rPr>
                <w:rFonts w:ascii="Times New Roman" w:hAnsi="Times New Roman" w:cs="Times New Roman"/>
                <w:lang w:val="uk-UA"/>
              </w:rPr>
            </w:pPr>
          </w:p>
        </w:tc>
        <w:tc>
          <w:tcPr>
            <w:tcW w:w="1701" w:type="dxa"/>
          </w:tcPr>
          <w:p w:rsidR="00544E89" w:rsidRPr="00412C63" w:rsidRDefault="00544E89" w:rsidP="00544E89">
            <w:pPr>
              <w:rPr>
                <w:rFonts w:ascii="Times New Roman" w:hAnsi="Times New Roman" w:cs="Times New Roman"/>
                <w:lang w:val="uk-UA"/>
              </w:rPr>
            </w:pPr>
            <w:r w:rsidRPr="00412C63">
              <w:rPr>
                <w:rFonts w:ascii="Times New Roman" w:hAnsi="Times New Roman" w:cs="Times New Roman"/>
                <w:lang w:val="uk-UA"/>
              </w:rPr>
              <w:t>591/2409/19</w:t>
            </w:r>
          </w:p>
          <w:p w:rsidR="00544E89" w:rsidRPr="00412C63" w:rsidRDefault="00544E89" w:rsidP="00544E89">
            <w:pPr>
              <w:rPr>
                <w:rFonts w:ascii="Times New Roman" w:hAnsi="Times New Roman" w:cs="Times New Roman"/>
                <w:lang w:val="uk-UA"/>
              </w:rPr>
            </w:pPr>
            <w:r w:rsidRPr="00412C63">
              <w:rPr>
                <w:rFonts w:ascii="Times New Roman" w:hAnsi="Times New Roman" w:cs="Times New Roman"/>
                <w:lang w:val="uk-UA"/>
              </w:rPr>
              <w:t>2/591/1872/19</w:t>
            </w:r>
          </w:p>
        </w:tc>
        <w:tc>
          <w:tcPr>
            <w:tcW w:w="4677"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За позовом Тихонюк Юлії Вікторівни до Тихонюк Романа Миколайовича, третя особа: Служба у справах дітей Сумської  міської ради  про зняття з реєстраціїї та реєстрацію місця проживання малолітніх дітей без згоди батька</w:t>
            </w:r>
          </w:p>
        </w:tc>
        <w:tc>
          <w:tcPr>
            <w:tcW w:w="2269" w:type="dxa"/>
          </w:tcPr>
          <w:p w:rsidR="00544E89" w:rsidRDefault="00544E89" w:rsidP="00544E89">
            <w:r>
              <w:rPr>
                <w:rFonts w:ascii="Times New Roman" w:hAnsi="Times New Roman" w:cs="Times New Roman"/>
                <w:sz w:val="24"/>
                <w:szCs w:val="24"/>
                <w:lang w:val="uk-UA"/>
              </w:rPr>
              <w:t>Грищенко</w:t>
            </w:r>
            <w:r w:rsidR="00A02A15">
              <w:rPr>
                <w:rFonts w:ascii="Times New Roman" w:hAnsi="Times New Roman" w:cs="Times New Roman"/>
                <w:sz w:val="24"/>
                <w:szCs w:val="24"/>
                <w:lang w:val="uk-UA"/>
              </w:rPr>
              <w:t> О.В.</w:t>
            </w:r>
          </w:p>
        </w:tc>
      </w:tr>
      <w:tr w:rsidR="00544E89" w:rsidRPr="00412C63" w:rsidTr="00544E89">
        <w:tc>
          <w:tcPr>
            <w:tcW w:w="993" w:type="dxa"/>
          </w:tcPr>
          <w:p w:rsidR="00544E89" w:rsidRPr="00412C63" w:rsidRDefault="00544E89" w:rsidP="00544E89">
            <w:pPr>
              <w:pStyle w:val="a4"/>
              <w:numPr>
                <w:ilvl w:val="0"/>
                <w:numId w:val="9"/>
              </w:numPr>
              <w:jc w:val="center"/>
              <w:rPr>
                <w:rFonts w:ascii="Times New Roman" w:hAnsi="Times New Roman" w:cs="Times New Roman"/>
                <w:lang w:val="uk-UA"/>
              </w:rPr>
            </w:pPr>
          </w:p>
        </w:tc>
        <w:tc>
          <w:tcPr>
            <w:tcW w:w="1701" w:type="dxa"/>
          </w:tcPr>
          <w:p w:rsidR="00544E89" w:rsidRPr="00412C63" w:rsidRDefault="00544E89" w:rsidP="00544E89">
            <w:pPr>
              <w:rPr>
                <w:rFonts w:ascii="Times New Roman" w:hAnsi="Times New Roman" w:cs="Times New Roman"/>
                <w:lang w:val="uk-UA"/>
              </w:rPr>
            </w:pPr>
            <w:r w:rsidRPr="00412C63">
              <w:rPr>
                <w:rFonts w:ascii="Times New Roman" w:hAnsi="Times New Roman" w:cs="Times New Roman"/>
                <w:lang w:val="uk-UA"/>
              </w:rPr>
              <w:t>591/2424/19</w:t>
            </w:r>
          </w:p>
          <w:p w:rsidR="00544E89" w:rsidRPr="00412C63" w:rsidRDefault="00544E89" w:rsidP="00544E89">
            <w:pPr>
              <w:rPr>
                <w:rFonts w:ascii="Times New Roman" w:hAnsi="Times New Roman" w:cs="Times New Roman"/>
                <w:lang w:val="uk-UA"/>
              </w:rPr>
            </w:pPr>
            <w:r w:rsidRPr="00412C63">
              <w:rPr>
                <w:rFonts w:ascii="Times New Roman" w:hAnsi="Times New Roman" w:cs="Times New Roman"/>
                <w:lang w:val="uk-UA"/>
              </w:rPr>
              <w:t>2/591/1877/19</w:t>
            </w:r>
          </w:p>
        </w:tc>
        <w:tc>
          <w:tcPr>
            <w:tcW w:w="4677"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За позовом Сіробаба Вікторії Олексіївни до Сіробаба Дмитра Олександровича про позбавлення батьківських прав</w:t>
            </w:r>
          </w:p>
        </w:tc>
        <w:tc>
          <w:tcPr>
            <w:tcW w:w="2269" w:type="dxa"/>
          </w:tcPr>
          <w:p w:rsidR="00544E89" w:rsidRDefault="00544E89" w:rsidP="00544E89">
            <w:r>
              <w:rPr>
                <w:rFonts w:ascii="Times New Roman" w:hAnsi="Times New Roman" w:cs="Times New Roman"/>
                <w:sz w:val="24"/>
                <w:szCs w:val="24"/>
                <w:lang w:val="uk-UA"/>
              </w:rPr>
              <w:t>Сидоренко</w:t>
            </w:r>
            <w:r w:rsidR="00A02A15">
              <w:rPr>
                <w:rFonts w:ascii="Times New Roman" w:hAnsi="Times New Roman" w:cs="Times New Roman"/>
                <w:sz w:val="24"/>
                <w:szCs w:val="24"/>
                <w:lang w:val="uk-UA"/>
              </w:rPr>
              <w:t> А.П.</w:t>
            </w:r>
          </w:p>
        </w:tc>
      </w:tr>
      <w:tr w:rsidR="00544E89" w:rsidRPr="00412C63" w:rsidTr="00544E89">
        <w:tc>
          <w:tcPr>
            <w:tcW w:w="993" w:type="dxa"/>
          </w:tcPr>
          <w:p w:rsidR="00544E89" w:rsidRPr="00412C63" w:rsidRDefault="00544E89" w:rsidP="00544E89">
            <w:pPr>
              <w:pStyle w:val="a4"/>
              <w:numPr>
                <w:ilvl w:val="0"/>
                <w:numId w:val="9"/>
              </w:numPr>
              <w:jc w:val="center"/>
              <w:rPr>
                <w:rFonts w:ascii="Times New Roman" w:hAnsi="Times New Roman" w:cs="Times New Roman"/>
                <w:lang w:val="uk-UA"/>
              </w:rPr>
            </w:pPr>
          </w:p>
        </w:tc>
        <w:tc>
          <w:tcPr>
            <w:tcW w:w="1701" w:type="dxa"/>
          </w:tcPr>
          <w:p w:rsidR="00544E89" w:rsidRPr="00412C63" w:rsidRDefault="00544E89" w:rsidP="00544E89">
            <w:pPr>
              <w:rPr>
                <w:rFonts w:ascii="Times New Roman" w:hAnsi="Times New Roman" w:cs="Times New Roman"/>
                <w:lang w:val="uk-UA"/>
              </w:rPr>
            </w:pPr>
            <w:r w:rsidRPr="00412C63">
              <w:rPr>
                <w:rFonts w:ascii="Times New Roman" w:hAnsi="Times New Roman" w:cs="Times New Roman"/>
                <w:lang w:val="uk-UA"/>
              </w:rPr>
              <w:t>592/18908/18</w:t>
            </w:r>
          </w:p>
          <w:p w:rsidR="00544E89" w:rsidRPr="00412C63" w:rsidRDefault="00544E89" w:rsidP="00544E89">
            <w:pPr>
              <w:rPr>
                <w:rFonts w:ascii="Times New Roman" w:hAnsi="Times New Roman" w:cs="Times New Roman"/>
                <w:lang w:val="uk-UA"/>
              </w:rPr>
            </w:pPr>
            <w:r w:rsidRPr="00412C63">
              <w:rPr>
                <w:rFonts w:ascii="Times New Roman" w:hAnsi="Times New Roman" w:cs="Times New Roman"/>
                <w:lang w:val="uk-UA"/>
              </w:rPr>
              <w:t>2/591/1879/19</w:t>
            </w:r>
          </w:p>
        </w:tc>
        <w:tc>
          <w:tcPr>
            <w:tcW w:w="4677"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За позовом Степаніщев Юрія Володимировича до Шевченко ( Вознюк-Степаніщева) Наталії Павлівни, третя особа: Служба у справах дітей Сумської  міської ради про припинення стягнення аліментів на дитину</w:t>
            </w:r>
          </w:p>
        </w:tc>
        <w:tc>
          <w:tcPr>
            <w:tcW w:w="2269" w:type="dxa"/>
          </w:tcPr>
          <w:p w:rsidR="00544E89" w:rsidRDefault="00544E89" w:rsidP="00544E89">
            <w:r>
              <w:rPr>
                <w:rFonts w:ascii="Times New Roman" w:hAnsi="Times New Roman" w:cs="Times New Roman"/>
                <w:sz w:val="24"/>
                <w:szCs w:val="24"/>
                <w:lang w:val="uk-UA"/>
              </w:rPr>
              <w:t>Шелєхова</w:t>
            </w:r>
            <w:r w:rsidR="00A02A15">
              <w:rPr>
                <w:rFonts w:ascii="Times New Roman" w:hAnsi="Times New Roman" w:cs="Times New Roman"/>
                <w:sz w:val="24"/>
                <w:szCs w:val="24"/>
                <w:lang w:val="uk-UA"/>
              </w:rPr>
              <w:t> Г.В.</w:t>
            </w:r>
          </w:p>
        </w:tc>
      </w:tr>
      <w:tr w:rsidR="00544E89" w:rsidRPr="00412C63" w:rsidTr="00544E89">
        <w:tc>
          <w:tcPr>
            <w:tcW w:w="993" w:type="dxa"/>
          </w:tcPr>
          <w:p w:rsidR="00544E89" w:rsidRPr="00412C63" w:rsidRDefault="00544E89" w:rsidP="00544E89">
            <w:pPr>
              <w:pStyle w:val="a4"/>
              <w:numPr>
                <w:ilvl w:val="0"/>
                <w:numId w:val="9"/>
              </w:numPr>
              <w:jc w:val="center"/>
              <w:rPr>
                <w:rFonts w:ascii="Times New Roman" w:hAnsi="Times New Roman" w:cs="Times New Roman"/>
                <w:lang w:val="uk-UA"/>
              </w:rPr>
            </w:pPr>
          </w:p>
        </w:tc>
        <w:tc>
          <w:tcPr>
            <w:tcW w:w="1701" w:type="dxa"/>
          </w:tcPr>
          <w:p w:rsidR="00544E89" w:rsidRPr="00412C63" w:rsidRDefault="00544E89" w:rsidP="00544E89">
            <w:pPr>
              <w:rPr>
                <w:rFonts w:ascii="Times New Roman" w:hAnsi="Times New Roman" w:cs="Times New Roman"/>
                <w:lang w:val="uk-UA"/>
              </w:rPr>
            </w:pPr>
            <w:r w:rsidRPr="00412C63">
              <w:rPr>
                <w:rFonts w:ascii="Times New Roman" w:hAnsi="Times New Roman" w:cs="Times New Roman"/>
                <w:lang w:val="uk-UA"/>
              </w:rPr>
              <w:t>591/2449/19</w:t>
            </w:r>
          </w:p>
          <w:p w:rsidR="00544E89" w:rsidRPr="00412C63" w:rsidRDefault="00544E89" w:rsidP="00544E89">
            <w:pPr>
              <w:rPr>
                <w:rFonts w:ascii="Times New Roman" w:hAnsi="Times New Roman" w:cs="Times New Roman"/>
                <w:lang w:val="uk-UA"/>
              </w:rPr>
            </w:pPr>
            <w:r w:rsidRPr="00412C63">
              <w:rPr>
                <w:rFonts w:ascii="Times New Roman" w:hAnsi="Times New Roman" w:cs="Times New Roman"/>
                <w:lang w:val="uk-UA"/>
              </w:rPr>
              <w:t>2/591/1882/19</w:t>
            </w:r>
          </w:p>
        </w:tc>
        <w:tc>
          <w:tcPr>
            <w:tcW w:w="4677"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За позовом представника позивача Акціонерне товариство Комерційний банк "Приват Банк" Гребенюк Олександра Сергійовича до Влізько Олександра Миколайовича про стягнення заборгованості</w:t>
            </w:r>
          </w:p>
        </w:tc>
        <w:tc>
          <w:tcPr>
            <w:tcW w:w="2269" w:type="dxa"/>
          </w:tcPr>
          <w:p w:rsidR="00544E89" w:rsidRDefault="00544E89" w:rsidP="00544E89">
            <w:r>
              <w:rPr>
                <w:rFonts w:ascii="Times New Roman" w:hAnsi="Times New Roman" w:cs="Times New Roman"/>
                <w:sz w:val="24"/>
                <w:szCs w:val="24"/>
                <w:lang w:val="uk-UA"/>
              </w:rPr>
              <w:t>Сидоренко</w:t>
            </w:r>
            <w:r w:rsidR="00A02A15">
              <w:rPr>
                <w:rFonts w:ascii="Times New Roman" w:hAnsi="Times New Roman" w:cs="Times New Roman"/>
                <w:sz w:val="24"/>
                <w:szCs w:val="24"/>
                <w:lang w:val="uk-UA"/>
              </w:rPr>
              <w:t> А.П.</w:t>
            </w:r>
          </w:p>
        </w:tc>
      </w:tr>
      <w:tr w:rsidR="00544E89" w:rsidRPr="00412C63" w:rsidTr="00544E89">
        <w:tc>
          <w:tcPr>
            <w:tcW w:w="993" w:type="dxa"/>
          </w:tcPr>
          <w:p w:rsidR="00544E89" w:rsidRPr="00412C63" w:rsidRDefault="00544E89" w:rsidP="00544E89">
            <w:pPr>
              <w:pStyle w:val="a4"/>
              <w:numPr>
                <w:ilvl w:val="0"/>
                <w:numId w:val="9"/>
              </w:numPr>
              <w:jc w:val="center"/>
              <w:rPr>
                <w:rFonts w:ascii="Times New Roman" w:hAnsi="Times New Roman" w:cs="Times New Roman"/>
                <w:lang w:val="uk-UA"/>
              </w:rPr>
            </w:pPr>
          </w:p>
        </w:tc>
        <w:tc>
          <w:tcPr>
            <w:tcW w:w="1701" w:type="dxa"/>
          </w:tcPr>
          <w:p w:rsidR="00544E89" w:rsidRPr="00412C63" w:rsidRDefault="00544E89" w:rsidP="00544E89">
            <w:pPr>
              <w:rPr>
                <w:rFonts w:ascii="Times New Roman" w:hAnsi="Times New Roman" w:cs="Times New Roman"/>
                <w:lang w:val="uk-UA"/>
              </w:rPr>
            </w:pPr>
            <w:r w:rsidRPr="00412C63">
              <w:rPr>
                <w:rFonts w:ascii="Times New Roman" w:hAnsi="Times New Roman" w:cs="Times New Roman"/>
                <w:lang w:val="uk-UA"/>
              </w:rPr>
              <w:t>591/2450/19</w:t>
            </w:r>
          </w:p>
          <w:p w:rsidR="00544E89" w:rsidRPr="00412C63" w:rsidRDefault="00544E89" w:rsidP="00544E89">
            <w:pPr>
              <w:rPr>
                <w:rFonts w:ascii="Times New Roman" w:hAnsi="Times New Roman" w:cs="Times New Roman"/>
                <w:lang w:val="uk-UA"/>
              </w:rPr>
            </w:pPr>
            <w:r w:rsidRPr="00412C63">
              <w:rPr>
                <w:rFonts w:ascii="Times New Roman" w:hAnsi="Times New Roman" w:cs="Times New Roman"/>
                <w:lang w:val="uk-UA"/>
              </w:rPr>
              <w:t>2/591/1883/19</w:t>
            </w:r>
          </w:p>
        </w:tc>
        <w:tc>
          <w:tcPr>
            <w:tcW w:w="4677"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 xml:space="preserve">За позовом представника позивача Акціонерне товариство Комерційний банк "Приват Банк" Гребенюк Олександра Сергійовича до Жарик </w:t>
            </w:r>
            <w:r w:rsidRPr="00412C63">
              <w:rPr>
                <w:rFonts w:ascii="Times New Roman" w:hAnsi="Times New Roman" w:cs="Times New Roman"/>
                <w:lang w:val="uk-UA"/>
              </w:rPr>
              <w:lastRenderedPageBreak/>
              <w:t>Сергія Володимировича про стягнення заборгованості</w:t>
            </w:r>
          </w:p>
        </w:tc>
        <w:tc>
          <w:tcPr>
            <w:tcW w:w="2269" w:type="dxa"/>
          </w:tcPr>
          <w:p w:rsidR="00544E89" w:rsidRDefault="00544E89" w:rsidP="00544E89">
            <w:r>
              <w:rPr>
                <w:rFonts w:ascii="Times New Roman" w:hAnsi="Times New Roman" w:cs="Times New Roman"/>
                <w:sz w:val="24"/>
                <w:szCs w:val="24"/>
                <w:lang w:val="uk-UA"/>
              </w:rPr>
              <w:lastRenderedPageBreak/>
              <w:t>Клименко</w:t>
            </w:r>
            <w:r w:rsidR="00A02A15">
              <w:rPr>
                <w:rFonts w:ascii="Times New Roman" w:hAnsi="Times New Roman" w:cs="Times New Roman"/>
                <w:sz w:val="24"/>
                <w:szCs w:val="24"/>
                <w:lang w:val="uk-UA"/>
              </w:rPr>
              <w:t> А.Я.</w:t>
            </w:r>
          </w:p>
        </w:tc>
      </w:tr>
      <w:tr w:rsidR="00544E89" w:rsidRPr="00412C63" w:rsidTr="00544E89">
        <w:tc>
          <w:tcPr>
            <w:tcW w:w="993" w:type="dxa"/>
          </w:tcPr>
          <w:p w:rsidR="00544E89" w:rsidRPr="00412C63" w:rsidRDefault="00544E89" w:rsidP="00544E89">
            <w:pPr>
              <w:pStyle w:val="a4"/>
              <w:numPr>
                <w:ilvl w:val="0"/>
                <w:numId w:val="9"/>
              </w:numPr>
              <w:jc w:val="center"/>
              <w:rPr>
                <w:rFonts w:ascii="Times New Roman" w:hAnsi="Times New Roman" w:cs="Times New Roman"/>
                <w:lang w:val="uk-UA"/>
              </w:rPr>
            </w:pPr>
          </w:p>
        </w:tc>
        <w:tc>
          <w:tcPr>
            <w:tcW w:w="1701" w:type="dxa"/>
          </w:tcPr>
          <w:p w:rsidR="00544E89" w:rsidRPr="00412C63" w:rsidRDefault="00544E89" w:rsidP="00544E89">
            <w:pPr>
              <w:rPr>
                <w:rFonts w:ascii="Times New Roman" w:hAnsi="Times New Roman" w:cs="Times New Roman"/>
                <w:lang w:val="uk-UA"/>
              </w:rPr>
            </w:pPr>
            <w:r w:rsidRPr="00412C63">
              <w:rPr>
                <w:rFonts w:ascii="Times New Roman" w:hAnsi="Times New Roman" w:cs="Times New Roman"/>
                <w:lang w:val="uk-UA"/>
              </w:rPr>
              <w:t>591/2451/19</w:t>
            </w:r>
          </w:p>
          <w:p w:rsidR="00544E89" w:rsidRPr="00412C63" w:rsidRDefault="00544E89" w:rsidP="00544E89">
            <w:pPr>
              <w:rPr>
                <w:rFonts w:ascii="Times New Roman" w:hAnsi="Times New Roman" w:cs="Times New Roman"/>
                <w:lang w:val="uk-UA"/>
              </w:rPr>
            </w:pPr>
            <w:r w:rsidRPr="00412C63">
              <w:rPr>
                <w:rFonts w:ascii="Times New Roman" w:hAnsi="Times New Roman" w:cs="Times New Roman"/>
                <w:lang w:val="uk-UA"/>
              </w:rPr>
              <w:t>2/591/1884/19</w:t>
            </w:r>
          </w:p>
        </w:tc>
        <w:tc>
          <w:tcPr>
            <w:tcW w:w="4677"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За позовом представника позивача Акціонерне товариство Комерційний банк "Приват Банк" Гребенюк Олександра Сергійовича до Кубрак Івана Васильовича про стягнення заборгованості</w:t>
            </w:r>
          </w:p>
        </w:tc>
        <w:tc>
          <w:tcPr>
            <w:tcW w:w="2269" w:type="dxa"/>
          </w:tcPr>
          <w:p w:rsidR="00544E89" w:rsidRDefault="00544E89" w:rsidP="00544E89">
            <w:r>
              <w:rPr>
                <w:rFonts w:ascii="Times New Roman" w:hAnsi="Times New Roman" w:cs="Times New Roman"/>
                <w:sz w:val="24"/>
                <w:szCs w:val="24"/>
                <w:lang w:val="uk-UA"/>
              </w:rPr>
              <w:t>Сидоренко</w:t>
            </w:r>
            <w:r w:rsidR="00A02A15">
              <w:rPr>
                <w:rFonts w:ascii="Times New Roman" w:hAnsi="Times New Roman" w:cs="Times New Roman"/>
                <w:sz w:val="24"/>
                <w:szCs w:val="24"/>
                <w:lang w:val="uk-UA"/>
              </w:rPr>
              <w:t> А.П.</w:t>
            </w:r>
          </w:p>
        </w:tc>
      </w:tr>
      <w:tr w:rsidR="00544E89" w:rsidRPr="00412C63" w:rsidTr="00544E89">
        <w:tc>
          <w:tcPr>
            <w:tcW w:w="993" w:type="dxa"/>
          </w:tcPr>
          <w:p w:rsidR="00544E89" w:rsidRPr="00412C63" w:rsidRDefault="00544E89" w:rsidP="00544E89">
            <w:pPr>
              <w:pStyle w:val="a4"/>
              <w:numPr>
                <w:ilvl w:val="0"/>
                <w:numId w:val="9"/>
              </w:numPr>
              <w:jc w:val="center"/>
              <w:rPr>
                <w:rFonts w:ascii="Times New Roman" w:hAnsi="Times New Roman" w:cs="Times New Roman"/>
                <w:lang w:val="uk-UA"/>
              </w:rPr>
            </w:pPr>
          </w:p>
        </w:tc>
        <w:tc>
          <w:tcPr>
            <w:tcW w:w="1701" w:type="dxa"/>
          </w:tcPr>
          <w:p w:rsidR="00544E89" w:rsidRPr="00412C63" w:rsidRDefault="00544E89" w:rsidP="00544E89">
            <w:pPr>
              <w:rPr>
                <w:rFonts w:ascii="Times New Roman" w:hAnsi="Times New Roman" w:cs="Times New Roman"/>
                <w:lang w:val="uk-UA"/>
              </w:rPr>
            </w:pPr>
            <w:r w:rsidRPr="00412C63">
              <w:rPr>
                <w:rFonts w:ascii="Times New Roman" w:hAnsi="Times New Roman" w:cs="Times New Roman"/>
                <w:lang w:val="uk-UA"/>
              </w:rPr>
              <w:t>591/2453/19</w:t>
            </w:r>
          </w:p>
          <w:p w:rsidR="00544E89" w:rsidRPr="00412C63" w:rsidRDefault="00544E89" w:rsidP="00544E89">
            <w:pPr>
              <w:rPr>
                <w:rFonts w:ascii="Times New Roman" w:hAnsi="Times New Roman" w:cs="Times New Roman"/>
                <w:lang w:val="uk-UA"/>
              </w:rPr>
            </w:pPr>
            <w:r w:rsidRPr="00412C63">
              <w:rPr>
                <w:rFonts w:ascii="Times New Roman" w:hAnsi="Times New Roman" w:cs="Times New Roman"/>
                <w:lang w:val="uk-UA"/>
              </w:rPr>
              <w:t>2/591/1885/19</w:t>
            </w:r>
          </w:p>
        </w:tc>
        <w:tc>
          <w:tcPr>
            <w:tcW w:w="4677"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За позовом представника позивача Акціонерне товариство Комерційний банк "Приват Банк" Гребенюк Олександра Сергійовича до Черевань Віталія Володимировича про стягнення заборгованості</w:t>
            </w:r>
          </w:p>
        </w:tc>
        <w:tc>
          <w:tcPr>
            <w:tcW w:w="2269" w:type="dxa"/>
          </w:tcPr>
          <w:p w:rsidR="00544E89" w:rsidRDefault="00544E89" w:rsidP="00544E89">
            <w:r>
              <w:rPr>
                <w:rFonts w:ascii="Times New Roman" w:hAnsi="Times New Roman" w:cs="Times New Roman"/>
                <w:sz w:val="24"/>
                <w:szCs w:val="24"/>
                <w:lang w:val="uk-UA"/>
              </w:rPr>
              <w:t>Шелєхова</w:t>
            </w:r>
            <w:r w:rsidR="00A02A15">
              <w:rPr>
                <w:rFonts w:ascii="Times New Roman" w:hAnsi="Times New Roman" w:cs="Times New Roman"/>
                <w:sz w:val="24"/>
                <w:szCs w:val="24"/>
                <w:lang w:val="uk-UA"/>
              </w:rPr>
              <w:t> Г.В.</w:t>
            </w:r>
          </w:p>
        </w:tc>
      </w:tr>
      <w:tr w:rsidR="00544E89" w:rsidRPr="00412C63" w:rsidTr="00544E89">
        <w:tc>
          <w:tcPr>
            <w:tcW w:w="993" w:type="dxa"/>
          </w:tcPr>
          <w:p w:rsidR="00544E89" w:rsidRPr="00412C63" w:rsidRDefault="00544E89" w:rsidP="00544E89">
            <w:pPr>
              <w:pStyle w:val="a4"/>
              <w:numPr>
                <w:ilvl w:val="0"/>
                <w:numId w:val="9"/>
              </w:numPr>
              <w:jc w:val="center"/>
              <w:rPr>
                <w:rFonts w:ascii="Times New Roman" w:hAnsi="Times New Roman" w:cs="Times New Roman"/>
                <w:lang w:val="uk-UA"/>
              </w:rPr>
            </w:pPr>
          </w:p>
        </w:tc>
        <w:tc>
          <w:tcPr>
            <w:tcW w:w="1701" w:type="dxa"/>
          </w:tcPr>
          <w:p w:rsidR="00544E89" w:rsidRPr="00412C63" w:rsidRDefault="00544E89" w:rsidP="00544E89">
            <w:pPr>
              <w:rPr>
                <w:rFonts w:ascii="Times New Roman" w:hAnsi="Times New Roman" w:cs="Times New Roman"/>
                <w:lang w:val="uk-UA"/>
              </w:rPr>
            </w:pPr>
            <w:r w:rsidRPr="00412C63">
              <w:rPr>
                <w:rFonts w:ascii="Times New Roman" w:hAnsi="Times New Roman" w:cs="Times New Roman"/>
                <w:lang w:val="uk-UA"/>
              </w:rPr>
              <w:t>591/2455/19</w:t>
            </w:r>
          </w:p>
          <w:p w:rsidR="00544E89" w:rsidRPr="00412C63" w:rsidRDefault="00544E89" w:rsidP="00544E89">
            <w:pPr>
              <w:rPr>
                <w:rFonts w:ascii="Times New Roman" w:hAnsi="Times New Roman" w:cs="Times New Roman"/>
                <w:lang w:val="uk-UA"/>
              </w:rPr>
            </w:pPr>
            <w:r w:rsidRPr="00412C63">
              <w:rPr>
                <w:rFonts w:ascii="Times New Roman" w:hAnsi="Times New Roman" w:cs="Times New Roman"/>
                <w:lang w:val="uk-UA"/>
              </w:rPr>
              <w:t>2/591/1886/19</w:t>
            </w:r>
          </w:p>
        </w:tc>
        <w:tc>
          <w:tcPr>
            <w:tcW w:w="4677"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За позовом Овсянік Анастасії Сергіївни до Овсянік Олексія Володимировича про розірвання шлюбу</w:t>
            </w:r>
          </w:p>
        </w:tc>
        <w:tc>
          <w:tcPr>
            <w:tcW w:w="2269" w:type="dxa"/>
          </w:tcPr>
          <w:p w:rsidR="00544E89" w:rsidRDefault="00544E89" w:rsidP="00544E89">
            <w:r>
              <w:rPr>
                <w:rFonts w:ascii="Times New Roman" w:hAnsi="Times New Roman" w:cs="Times New Roman"/>
                <w:sz w:val="24"/>
                <w:szCs w:val="24"/>
                <w:lang w:val="uk-UA"/>
              </w:rPr>
              <w:t>Сидоренко</w:t>
            </w:r>
            <w:r w:rsidR="00A02A15">
              <w:rPr>
                <w:rFonts w:ascii="Times New Roman" w:hAnsi="Times New Roman" w:cs="Times New Roman"/>
                <w:sz w:val="24"/>
                <w:szCs w:val="24"/>
                <w:lang w:val="uk-UA"/>
              </w:rPr>
              <w:t> А.П.</w:t>
            </w:r>
          </w:p>
        </w:tc>
      </w:tr>
      <w:tr w:rsidR="00544E89" w:rsidRPr="00412C63" w:rsidTr="00544E89">
        <w:tc>
          <w:tcPr>
            <w:tcW w:w="993" w:type="dxa"/>
          </w:tcPr>
          <w:p w:rsidR="00544E89" w:rsidRPr="00412C63" w:rsidRDefault="00544E89" w:rsidP="00544E89">
            <w:pPr>
              <w:pStyle w:val="a4"/>
              <w:numPr>
                <w:ilvl w:val="0"/>
                <w:numId w:val="9"/>
              </w:numPr>
              <w:jc w:val="center"/>
              <w:rPr>
                <w:rFonts w:ascii="Times New Roman" w:hAnsi="Times New Roman" w:cs="Times New Roman"/>
                <w:lang w:val="uk-UA"/>
              </w:rPr>
            </w:pPr>
          </w:p>
        </w:tc>
        <w:tc>
          <w:tcPr>
            <w:tcW w:w="1701" w:type="dxa"/>
          </w:tcPr>
          <w:p w:rsidR="00544E89" w:rsidRPr="00412C63" w:rsidRDefault="00544E89" w:rsidP="00544E89">
            <w:pPr>
              <w:rPr>
                <w:rFonts w:ascii="Times New Roman" w:hAnsi="Times New Roman" w:cs="Times New Roman"/>
                <w:lang w:val="uk-UA"/>
              </w:rPr>
            </w:pPr>
            <w:r w:rsidRPr="00412C63">
              <w:rPr>
                <w:rFonts w:ascii="Times New Roman" w:hAnsi="Times New Roman" w:cs="Times New Roman"/>
                <w:lang w:val="uk-UA"/>
              </w:rPr>
              <w:t>591/2456/19</w:t>
            </w:r>
          </w:p>
          <w:p w:rsidR="00544E89" w:rsidRPr="00412C63" w:rsidRDefault="00544E89" w:rsidP="00544E89">
            <w:pPr>
              <w:rPr>
                <w:rFonts w:ascii="Times New Roman" w:hAnsi="Times New Roman" w:cs="Times New Roman"/>
                <w:lang w:val="uk-UA"/>
              </w:rPr>
            </w:pPr>
            <w:r w:rsidRPr="00412C63">
              <w:rPr>
                <w:rFonts w:ascii="Times New Roman" w:hAnsi="Times New Roman" w:cs="Times New Roman"/>
                <w:lang w:val="uk-UA"/>
              </w:rPr>
              <w:t>2/591/1887/19</w:t>
            </w:r>
          </w:p>
        </w:tc>
        <w:tc>
          <w:tcPr>
            <w:tcW w:w="4677"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За позовом представника позивача Акціонерне товариство Комерційний банк "Приват Банк" Гребенюк Олександра Сергійовича до Насінської Євгенії Дмитрівни про стягнення заборгованості</w:t>
            </w:r>
          </w:p>
        </w:tc>
        <w:tc>
          <w:tcPr>
            <w:tcW w:w="2269" w:type="dxa"/>
          </w:tcPr>
          <w:p w:rsidR="00544E89" w:rsidRDefault="00544E89" w:rsidP="00544E89">
            <w:r>
              <w:rPr>
                <w:rFonts w:ascii="Times New Roman" w:hAnsi="Times New Roman" w:cs="Times New Roman"/>
                <w:sz w:val="24"/>
                <w:szCs w:val="24"/>
                <w:lang w:val="uk-UA"/>
              </w:rPr>
              <w:t>Сидоренко</w:t>
            </w:r>
            <w:r w:rsidR="00A02A15">
              <w:rPr>
                <w:rFonts w:ascii="Times New Roman" w:hAnsi="Times New Roman" w:cs="Times New Roman"/>
                <w:sz w:val="24"/>
                <w:szCs w:val="24"/>
                <w:lang w:val="uk-UA"/>
              </w:rPr>
              <w:t> А.П.</w:t>
            </w:r>
          </w:p>
        </w:tc>
      </w:tr>
      <w:tr w:rsidR="00544E89" w:rsidRPr="00412C63" w:rsidTr="00544E89">
        <w:tc>
          <w:tcPr>
            <w:tcW w:w="993" w:type="dxa"/>
          </w:tcPr>
          <w:p w:rsidR="00544E89" w:rsidRPr="00412C63" w:rsidRDefault="00544E89" w:rsidP="00544E89">
            <w:pPr>
              <w:pStyle w:val="a4"/>
              <w:numPr>
                <w:ilvl w:val="0"/>
                <w:numId w:val="9"/>
              </w:numPr>
              <w:jc w:val="center"/>
              <w:rPr>
                <w:rFonts w:ascii="Times New Roman" w:hAnsi="Times New Roman" w:cs="Times New Roman"/>
                <w:lang w:val="uk-UA"/>
              </w:rPr>
            </w:pPr>
          </w:p>
        </w:tc>
        <w:tc>
          <w:tcPr>
            <w:tcW w:w="1701" w:type="dxa"/>
          </w:tcPr>
          <w:p w:rsidR="00544E89" w:rsidRPr="00412C63" w:rsidRDefault="00544E89" w:rsidP="00544E89">
            <w:pPr>
              <w:rPr>
                <w:rFonts w:ascii="Times New Roman" w:hAnsi="Times New Roman" w:cs="Times New Roman"/>
                <w:lang w:val="uk-UA"/>
              </w:rPr>
            </w:pPr>
            <w:r w:rsidRPr="00412C63">
              <w:rPr>
                <w:rFonts w:ascii="Times New Roman" w:hAnsi="Times New Roman" w:cs="Times New Roman"/>
                <w:lang w:val="uk-UA"/>
              </w:rPr>
              <w:t>591/2484/19</w:t>
            </w:r>
          </w:p>
          <w:p w:rsidR="00544E89" w:rsidRPr="00412C63" w:rsidRDefault="00544E89" w:rsidP="00544E89">
            <w:pPr>
              <w:rPr>
                <w:rFonts w:ascii="Times New Roman" w:hAnsi="Times New Roman" w:cs="Times New Roman"/>
                <w:lang w:val="uk-UA"/>
              </w:rPr>
            </w:pPr>
            <w:r w:rsidRPr="00412C63">
              <w:rPr>
                <w:rFonts w:ascii="Times New Roman" w:hAnsi="Times New Roman" w:cs="Times New Roman"/>
                <w:lang w:val="uk-UA"/>
              </w:rPr>
              <w:t>2/591/1893/19</w:t>
            </w:r>
          </w:p>
        </w:tc>
        <w:tc>
          <w:tcPr>
            <w:tcW w:w="4677"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За позовом представника ПАТ "Державний ощадний банк України" Сукач Дмитра Сергійовича до Сарахман Олега Васильовича про стягнення заборгованості</w:t>
            </w:r>
          </w:p>
        </w:tc>
        <w:tc>
          <w:tcPr>
            <w:tcW w:w="2269" w:type="dxa"/>
          </w:tcPr>
          <w:p w:rsidR="00544E89" w:rsidRDefault="00544E89" w:rsidP="00544E89">
            <w:r>
              <w:rPr>
                <w:rFonts w:ascii="Times New Roman" w:hAnsi="Times New Roman" w:cs="Times New Roman"/>
                <w:sz w:val="24"/>
                <w:szCs w:val="24"/>
                <w:lang w:val="uk-UA"/>
              </w:rPr>
              <w:t>Грищенко</w:t>
            </w:r>
            <w:r w:rsidR="00A02A15">
              <w:rPr>
                <w:rFonts w:ascii="Times New Roman" w:hAnsi="Times New Roman" w:cs="Times New Roman"/>
                <w:sz w:val="24"/>
                <w:szCs w:val="24"/>
                <w:lang w:val="uk-UA"/>
              </w:rPr>
              <w:t> О.В.</w:t>
            </w:r>
          </w:p>
        </w:tc>
      </w:tr>
      <w:tr w:rsidR="00544E89" w:rsidRPr="00412C63" w:rsidTr="00544E89">
        <w:tc>
          <w:tcPr>
            <w:tcW w:w="993" w:type="dxa"/>
          </w:tcPr>
          <w:p w:rsidR="00544E89" w:rsidRPr="00412C63" w:rsidRDefault="00544E89" w:rsidP="00544E89">
            <w:pPr>
              <w:pStyle w:val="a4"/>
              <w:numPr>
                <w:ilvl w:val="0"/>
                <w:numId w:val="9"/>
              </w:numPr>
              <w:jc w:val="center"/>
              <w:rPr>
                <w:rFonts w:ascii="Times New Roman" w:hAnsi="Times New Roman" w:cs="Times New Roman"/>
                <w:lang w:val="uk-UA"/>
              </w:rPr>
            </w:pPr>
          </w:p>
        </w:tc>
        <w:tc>
          <w:tcPr>
            <w:tcW w:w="1701" w:type="dxa"/>
          </w:tcPr>
          <w:p w:rsidR="00544E89" w:rsidRPr="00412C63" w:rsidRDefault="00544E89" w:rsidP="00544E89">
            <w:pPr>
              <w:rPr>
                <w:rFonts w:ascii="Times New Roman" w:hAnsi="Times New Roman" w:cs="Times New Roman"/>
                <w:lang w:val="uk-UA"/>
              </w:rPr>
            </w:pPr>
            <w:r w:rsidRPr="00412C63">
              <w:rPr>
                <w:rFonts w:ascii="Times New Roman" w:hAnsi="Times New Roman" w:cs="Times New Roman"/>
                <w:lang w:val="uk-UA"/>
              </w:rPr>
              <w:t>591/2490/19</w:t>
            </w:r>
          </w:p>
          <w:p w:rsidR="00544E89" w:rsidRPr="00412C63" w:rsidRDefault="00544E89" w:rsidP="00544E89">
            <w:pPr>
              <w:rPr>
                <w:rFonts w:ascii="Times New Roman" w:hAnsi="Times New Roman" w:cs="Times New Roman"/>
                <w:lang w:val="uk-UA"/>
              </w:rPr>
            </w:pPr>
            <w:r w:rsidRPr="00412C63">
              <w:rPr>
                <w:rFonts w:ascii="Times New Roman" w:hAnsi="Times New Roman" w:cs="Times New Roman"/>
                <w:lang w:val="uk-UA"/>
              </w:rPr>
              <w:t>2/591/1894/19</w:t>
            </w:r>
          </w:p>
        </w:tc>
        <w:tc>
          <w:tcPr>
            <w:tcW w:w="4677"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За позовом представника Акціонерне товариство Комерційний банк "Приват Банк" Савіхіної Анастасії Миколаївни до Шпак Руслана Івановича про стягнення заборгованості</w:t>
            </w:r>
          </w:p>
        </w:tc>
        <w:tc>
          <w:tcPr>
            <w:tcW w:w="2269" w:type="dxa"/>
          </w:tcPr>
          <w:p w:rsidR="00544E89" w:rsidRDefault="00544E89" w:rsidP="00544E89">
            <w:r>
              <w:rPr>
                <w:rFonts w:ascii="Times New Roman" w:hAnsi="Times New Roman" w:cs="Times New Roman"/>
                <w:sz w:val="24"/>
                <w:szCs w:val="24"/>
                <w:lang w:val="uk-UA"/>
              </w:rPr>
              <w:t>Грищенко</w:t>
            </w:r>
            <w:r w:rsidR="00A02A15">
              <w:rPr>
                <w:rFonts w:ascii="Times New Roman" w:hAnsi="Times New Roman" w:cs="Times New Roman"/>
                <w:sz w:val="24"/>
                <w:szCs w:val="24"/>
                <w:lang w:val="uk-UA"/>
              </w:rPr>
              <w:t> О.В.</w:t>
            </w:r>
          </w:p>
        </w:tc>
      </w:tr>
      <w:tr w:rsidR="00544E89" w:rsidRPr="00412C63" w:rsidTr="00544E89">
        <w:tc>
          <w:tcPr>
            <w:tcW w:w="993" w:type="dxa"/>
          </w:tcPr>
          <w:p w:rsidR="00544E89" w:rsidRPr="00412C63" w:rsidRDefault="00544E89" w:rsidP="00544E89">
            <w:pPr>
              <w:pStyle w:val="a4"/>
              <w:numPr>
                <w:ilvl w:val="0"/>
                <w:numId w:val="9"/>
              </w:numPr>
              <w:jc w:val="center"/>
              <w:rPr>
                <w:rFonts w:ascii="Times New Roman" w:hAnsi="Times New Roman" w:cs="Times New Roman"/>
                <w:lang w:val="uk-UA"/>
              </w:rPr>
            </w:pPr>
          </w:p>
        </w:tc>
        <w:tc>
          <w:tcPr>
            <w:tcW w:w="1701" w:type="dxa"/>
          </w:tcPr>
          <w:p w:rsidR="00544E89" w:rsidRPr="00412C63" w:rsidRDefault="00544E89" w:rsidP="00544E89">
            <w:pPr>
              <w:rPr>
                <w:rFonts w:ascii="Times New Roman" w:hAnsi="Times New Roman" w:cs="Times New Roman"/>
                <w:lang w:val="uk-UA"/>
              </w:rPr>
            </w:pPr>
            <w:r w:rsidRPr="00412C63">
              <w:rPr>
                <w:rFonts w:ascii="Times New Roman" w:hAnsi="Times New Roman" w:cs="Times New Roman"/>
                <w:lang w:val="uk-UA"/>
              </w:rPr>
              <w:t>591/2491/19</w:t>
            </w:r>
          </w:p>
          <w:p w:rsidR="00544E89" w:rsidRPr="00412C63" w:rsidRDefault="00544E89" w:rsidP="00544E89">
            <w:pPr>
              <w:rPr>
                <w:rFonts w:ascii="Times New Roman" w:hAnsi="Times New Roman" w:cs="Times New Roman"/>
                <w:lang w:val="uk-UA"/>
              </w:rPr>
            </w:pPr>
            <w:r w:rsidRPr="00412C63">
              <w:rPr>
                <w:rFonts w:ascii="Times New Roman" w:hAnsi="Times New Roman" w:cs="Times New Roman"/>
                <w:lang w:val="uk-UA"/>
              </w:rPr>
              <w:t>2/591/1895/19</w:t>
            </w:r>
          </w:p>
        </w:tc>
        <w:tc>
          <w:tcPr>
            <w:tcW w:w="4677"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За позовом представника Волинкіної Арії Альбертівні Мельник Валерія Петровича до Акціонерного товариства Комерційний банк "Приват Банк" про захист прав споживачів</w:t>
            </w:r>
          </w:p>
        </w:tc>
        <w:tc>
          <w:tcPr>
            <w:tcW w:w="2269" w:type="dxa"/>
          </w:tcPr>
          <w:p w:rsidR="00544E89" w:rsidRDefault="00544E89" w:rsidP="00544E89">
            <w:r>
              <w:rPr>
                <w:rFonts w:ascii="Times New Roman" w:hAnsi="Times New Roman" w:cs="Times New Roman"/>
                <w:sz w:val="24"/>
                <w:szCs w:val="24"/>
                <w:lang w:val="uk-UA"/>
              </w:rPr>
              <w:t>Шелєхова</w:t>
            </w:r>
            <w:r w:rsidR="00A02A15">
              <w:rPr>
                <w:rFonts w:ascii="Times New Roman" w:hAnsi="Times New Roman" w:cs="Times New Roman"/>
                <w:sz w:val="24"/>
                <w:szCs w:val="24"/>
                <w:lang w:val="uk-UA"/>
              </w:rPr>
              <w:t> Г.В.</w:t>
            </w:r>
          </w:p>
        </w:tc>
      </w:tr>
      <w:tr w:rsidR="00544E89" w:rsidRPr="00412C63" w:rsidTr="00544E89">
        <w:tc>
          <w:tcPr>
            <w:tcW w:w="993" w:type="dxa"/>
          </w:tcPr>
          <w:p w:rsidR="00544E89" w:rsidRPr="00412C63" w:rsidRDefault="00544E89" w:rsidP="00544E89">
            <w:pPr>
              <w:pStyle w:val="a4"/>
              <w:numPr>
                <w:ilvl w:val="0"/>
                <w:numId w:val="9"/>
              </w:numPr>
              <w:jc w:val="center"/>
              <w:rPr>
                <w:rFonts w:ascii="Times New Roman" w:hAnsi="Times New Roman" w:cs="Times New Roman"/>
                <w:lang w:val="uk-UA"/>
              </w:rPr>
            </w:pPr>
          </w:p>
        </w:tc>
        <w:tc>
          <w:tcPr>
            <w:tcW w:w="1701" w:type="dxa"/>
          </w:tcPr>
          <w:p w:rsidR="00544E89" w:rsidRPr="00412C63" w:rsidRDefault="00544E89" w:rsidP="00544E89">
            <w:pPr>
              <w:rPr>
                <w:rFonts w:ascii="Times New Roman" w:hAnsi="Times New Roman" w:cs="Times New Roman"/>
                <w:lang w:val="uk-UA"/>
              </w:rPr>
            </w:pPr>
            <w:r w:rsidRPr="00412C63">
              <w:rPr>
                <w:rFonts w:ascii="Times New Roman" w:hAnsi="Times New Roman" w:cs="Times New Roman"/>
                <w:lang w:val="uk-UA"/>
              </w:rPr>
              <w:t>591/2502/19</w:t>
            </w:r>
          </w:p>
          <w:p w:rsidR="00544E89" w:rsidRPr="00412C63" w:rsidRDefault="00544E89" w:rsidP="00544E89">
            <w:pPr>
              <w:rPr>
                <w:rFonts w:ascii="Times New Roman" w:hAnsi="Times New Roman" w:cs="Times New Roman"/>
                <w:lang w:val="uk-UA"/>
              </w:rPr>
            </w:pPr>
            <w:r w:rsidRPr="00412C63">
              <w:rPr>
                <w:rFonts w:ascii="Times New Roman" w:hAnsi="Times New Roman" w:cs="Times New Roman"/>
                <w:lang w:val="uk-UA"/>
              </w:rPr>
              <w:t>2/591/1899/19</w:t>
            </w:r>
          </w:p>
        </w:tc>
        <w:tc>
          <w:tcPr>
            <w:tcW w:w="4677"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За позовом Лаврик Олени Миколаївни до Лаврик Євгена Вікторовича про розірвання шлюбу</w:t>
            </w:r>
          </w:p>
        </w:tc>
        <w:tc>
          <w:tcPr>
            <w:tcW w:w="2269" w:type="dxa"/>
          </w:tcPr>
          <w:p w:rsidR="00544E89" w:rsidRDefault="00544E89" w:rsidP="00544E89">
            <w:r>
              <w:rPr>
                <w:rFonts w:ascii="Times New Roman" w:hAnsi="Times New Roman" w:cs="Times New Roman"/>
                <w:sz w:val="24"/>
                <w:szCs w:val="24"/>
                <w:lang w:val="uk-UA"/>
              </w:rPr>
              <w:t>Клименко</w:t>
            </w:r>
            <w:r w:rsidR="00A02A15">
              <w:rPr>
                <w:rFonts w:ascii="Times New Roman" w:hAnsi="Times New Roman" w:cs="Times New Roman"/>
                <w:sz w:val="24"/>
                <w:szCs w:val="24"/>
                <w:lang w:val="uk-UA"/>
              </w:rPr>
              <w:t> А.Я.</w:t>
            </w:r>
          </w:p>
        </w:tc>
      </w:tr>
      <w:tr w:rsidR="00544E89" w:rsidRPr="00412C63" w:rsidTr="00544E89">
        <w:tc>
          <w:tcPr>
            <w:tcW w:w="993" w:type="dxa"/>
          </w:tcPr>
          <w:p w:rsidR="00544E89" w:rsidRPr="00412C63" w:rsidRDefault="00544E89" w:rsidP="00544E89">
            <w:pPr>
              <w:pStyle w:val="a4"/>
              <w:numPr>
                <w:ilvl w:val="0"/>
                <w:numId w:val="9"/>
              </w:numPr>
              <w:jc w:val="center"/>
              <w:rPr>
                <w:rFonts w:ascii="Times New Roman" w:hAnsi="Times New Roman" w:cs="Times New Roman"/>
                <w:lang w:val="uk-UA"/>
              </w:rPr>
            </w:pPr>
          </w:p>
        </w:tc>
        <w:tc>
          <w:tcPr>
            <w:tcW w:w="1701" w:type="dxa"/>
          </w:tcPr>
          <w:p w:rsidR="00544E89" w:rsidRPr="00412C63" w:rsidRDefault="00544E89" w:rsidP="00544E89">
            <w:pPr>
              <w:rPr>
                <w:rFonts w:ascii="Times New Roman" w:hAnsi="Times New Roman" w:cs="Times New Roman"/>
                <w:lang w:val="uk-UA"/>
              </w:rPr>
            </w:pPr>
            <w:r w:rsidRPr="00412C63">
              <w:rPr>
                <w:rFonts w:ascii="Times New Roman" w:hAnsi="Times New Roman" w:cs="Times New Roman"/>
                <w:lang w:val="uk-UA"/>
              </w:rPr>
              <w:t>591/2514/19</w:t>
            </w:r>
          </w:p>
          <w:p w:rsidR="00544E89" w:rsidRPr="00412C63" w:rsidRDefault="00544E89" w:rsidP="00544E89">
            <w:pPr>
              <w:rPr>
                <w:rFonts w:ascii="Times New Roman" w:hAnsi="Times New Roman" w:cs="Times New Roman"/>
                <w:lang w:val="uk-UA"/>
              </w:rPr>
            </w:pPr>
            <w:r w:rsidRPr="00412C63">
              <w:rPr>
                <w:rFonts w:ascii="Times New Roman" w:hAnsi="Times New Roman" w:cs="Times New Roman"/>
                <w:lang w:val="uk-UA"/>
              </w:rPr>
              <w:t>2/591/1900/19</w:t>
            </w:r>
          </w:p>
        </w:tc>
        <w:tc>
          <w:tcPr>
            <w:tcW w:w="4677"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За позовом Макаренко Тетяни Іванівни до Макаренко Владислава Миколайовича про розірвання шлюбу</w:t>
            </w:r>
          </w:p>
        </w:tc>
        <w:tc>
          <w:tcPr>
            <w:tcW w:w="2269" w:type="dxa"/>
          </w:tcPr>
          <w:p w:rsidR="00544E89" w:rsidRDefault="00544E89" w:rsidP="00544E89">
            <w:r>
              <w:rPr>
                <w:rFonts w:ascii="Times New Roman" w:hAnsi="Times New Roman" w:cs="Times New Roman"/>
                <w:sz w:val="24"/>
                <w:szCs w:val="24"/>
                <w:lang w:val="uk-UA"/>
              </w:rPr>
              <w:t>Сидоренко</w:t>
            </w:r>
            <w:r w:rsidR="00A02A15">
              <w:rPr>
                <w:rFonts w:ascii="Times New Roman" w:hAnsi="Times New Roman" w:cs="Times New Roman"/>
                <w:sz w:val="24"/>
                <w:szCs w:val="24"/>
                <w:lang w:val="uk-UA"/>
              </w:rPr>
              <w:t> А.П.</w:t>
            </w:r>
          </w:p>
        </w:tc>
      </w:tr>
      <w:tr w:rsidR="00544E89" w:rsidRPr="00412C63" w:rsidTr="00544E89">
        <w:tc>
          <w:tcPr>
            <w:tcW w:w="993" w:type="dxa"/>
          </w:tcPr>
          <w:p w:rsidR="00544E89" w:rsidRPr="00412C63" w:rsidRDefault="00544E89" w:rsidP="00544E89">
            <w:pPr>
              <w:pStyle w:val="a4"/>
              <w:numPr>
                <w:ilvl w:val="0"/>
                <w:numId w:val="9"/>
              </w:numPr>
              <w:jc w:val="center"/>
              <w:rPr>
                <w:rFonts w:ascii="Times New Roman" w:hAnsi="Times New Roman" w:cs="Times New Roman"/>
                <w:lang w:val="uk-UA"/>
              </w:rPr>
            </w:pPr>
          </w:p>
        </w:tc>
        <w:tc>
          <w:tcPr>
            <w:tcW w:w="1701" w:type="dxa"/>
          </w:tcPr>
          <w:p w:rsidR="00544E89" w:rsidRPr="00412C63" w:rsidRDefault="00544E89" w:rsidP="00544E89">
            <w:pPr>
              <w:rPr>
                <w:rFonts w:ascii="Times New Roman" w:hAnsi="Times New Roman" w:cs="Times New Roman"/>
                <w:lang w:val="uk-UA"/>
              </w:rPr>
            </w:pPr>
            <w:r w:rsidRPr="00412C63">
              <w:rPr>
                <w:rFonts w:ascii="Times New Roman" w:hAnsi="Times New Roman" w:cs="Times New Roman"/>
                <w:lang w:val="uk-UA"/>
              </w:rPr>
              <w:t>591/2516/19</w:t>
            </w:r>
          </w:p>
          <w:p w:rsidR="00544E89" w:rsidRPr="00412C63" w:rsidRDefault="00544E89" w:rsidP="00544E89">
            <w:pPr>
              <w:rPr>
                <w:rFonts w:ascii="Times New Roman" w:hAnsi="Times New Roman" w:cs="Times New Roman"/>
                <w:lang w:val="uk-UA"/>
              </w:rPr>
            </w:pPr>
            <w:r w:rsidRPr="00412C63">
              <w:rPr>
                <w:rFonts w:ascii="Times New Roman" w:hAnsi="Times New Roman" w:cs="Times New Roman"/>
                <w:lang w:val="uk-UA"/>
              </w:rPr>
              <w:t>2/591/1901/19</w:t>
            </w:r>
          </w:p>
        </w:tc>
        <w:tc>
          <w:tcPr>
            <w:tcW w:w="4677"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За позовом Макаренко Тетяни Іванівни до Макаренко Владислава Миколайовича про стягнення аліментів</w:t>
            </w:r>
          </w:p>
        </w:tc>
        <w:tc>
          <w:tcPr>
            <w:tcW w:w="2269" w:type="dxa"/>
          </w:tcPr>
          <w:p w:rsidR="00544E89" w:rsidRDefault="00544E89" w:rsidP="00544E89">
            <w:r>
              <w:rPr>
                <w:rFonts w:ascii="Times New Roman" w:hAnsi="Times New Roman" w:cs="Times New Roman"/>
                <w:sz w:val="24"/>
                <w:szCs w:val="24"/>
                <w:lang w:val="uk-UA"/>
              </w:rPr>
              <w:t>Клименко</w:t>
            </w:r>
            <w:r w:rsidR="00A02A15">
              <w:rPr>
                <w:rFonts w:ascii="Times New Roman" w:hAnsi="Times New Roman" w:cs="Times New Roman"/>
                <w:sz w:val="24"/>
                <w:szCs w:val="24"/>
                <w:lang w:val="uk-UA"/>
              </w:rPr>
              <w:t> А.Я.</w:t>
            </w:r>
          </w:p>
        </w:tc>
      </w:tr>
      <w:tr w:rsidR="00544E89" w:rsidRPr="00412C63" w:rsidTr="00544E89">
        <w:tc>
          <w:tcPr>
            <w:tcW w:w="993" w:type="dxa"/>
          </w:tcPr>
          <w:p w:rsidR="00544E89" w:rsidRPr="00412C63" w:rsidRDefault="00544E89" w:rsidP="00544E89">
            <w:pPr>
              <w:pStyle w:val="a4"/>
              <w:numPr>
                <w:ilvl w:val="0"/>
                <w:numId w:val="9"/>
              </w:numPr>
              <w:jc w:val="center"/>
              <w:rPr>
                <w:rFonts w:ascii="Times New Roman" w:hAnsi="Times New Roman" w:cs="Times New Roman"/>
                <w:lang w:val="uk-UA"/>
              </w:rPr>
            </w:pPr>
          </w:p>
        </w:tc>
        <w:tc>
          <w:tcPr>
            <w:tcW w:w="1701" w:type="dxa"/>
          </w:tcPr>
          <w:p w:rsidR="00544E89" w:rsidRPr="00412C63" w:rsidRDefault="00544E89" w:rsidP="00544E89">
            <w:pPr>
              <w:rPr>
                <w:rFonts w:ascii="Times New Roman" w:hAnsi="Times New Roman" w:cs="Times New Roman"/>
                <w:lang w:val="uk-UA"/>
              </w:rPr>
            </w:pPr>
            <w:r w:rsidRPr="00412C63">
              <w:rPr>
                <w:rFonts w:ascii="Times New Roman" w:hAnsi="Times New Roman" w:cs="Times New Roman"/>
                <w:lang w:val="uk-UA"/>
              </w:rPr>
              <w:t>591/2518/19</w:t>
            </w:r>
          </w:p>
          <w:p w:rsidR="00544E89" w:rsidRPr="00412C63" w:rsidRDefault="00544E89" w:rsidP="00544E89">
            <w:pPr>
              <w:rPr>
                <w:rFonts w:ascii="Times New Roman" w:hAnsi="Times New Roman" w:cs="Times New Roman"/>
                <w:lang w:val="uk-UA"/>
              </w:rPr>
            </w:pPr>
            <w:r w:rsidRPr="00412C63">
              <w:rPr>
                <w:rFonts w:ascii="Times New Roman" w:hAnsi="Times New Roman" w:cs="Times New Roman"/>
                <w:lang w:val="uk-UA"/>
              </w:rPr>
              <w:t>2/591/1902/19</w:t>
            </w:r>
          </w:p>
        </w:tc>
        <w:tc>
          <w:tcPr>
            <w:tcW w:w="4677"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За позовом представника АТ КБ "Приватбанк"  Гребенюк Олександра Сергійовича до Бойченко Віти Вікторівни про стягнення заборгованості</w:t>
            </w:r>
          </w:p>
        </w:tc>
        <w:tc>
          <w:tcPr>
            <w:tcW w:w="2269" w:type="dxa"/>
          </w:tcPr>
          <w:p w:rsidR="00544E89" w:rsidRDefault="00544E89" w:rsidP="00544E89">
            <w:r>
              <w:rPr>
                <w:rFonts w:ascii="Times New Roman" w:hAnsi="Times New Roman" w:cs="Times New Roman"/>
                <w:sz w:val="24"/>
                <w:szCs w:val="24"/>
                <w:lang w:val="uk-UA"/>
              </w:rPr>
              <w:t>Шелєхова</w:t>
            </w:r>
            <w:r w:rsidR="00A02A15">
              <w:rPr>
                <w:rFonts w:ascii="Times New Roman" w:hAnsi="Times New Roman" w:cs="Times New Roman"/>
                <w:sz w:val="24"/>
                <w:szCs w:val="24"/>
                <w:lang w:val="uk-UA"/>
              </w:rPr>
              <w:t> Г.В.</w:t>
            </w:r>
          </w:p>
        </w:tc>
      </w:tr>
      <w:tr w:rsidR="00544E89" w:rsidRPr="00412C63" w:rsidTr="00544E89">
        <w:tc>
          <w:tcPr>
            <w:tcW w:w="993" w:type="dxa"/>
          </w:tcPr>
          <w:p w:rsidR="00544E89" w:rsidRPr="00412C63" w:rsidRDefault="00544E89" w:rsidP="00544E89">
            <w:pPr>
              <w:pStyle w:val="a4"/>
              <w:numPr>
                <w:ilvl w:val="0"/>
                <w:numId w:val="9"/>
              </w:numPr>
              <w:jc w:val="center"/>
              <w:rPr>
                <w:rFonts w:ascii="Times New Roman" w:hAnsi="Times New Roman" w:cs="Times New Roman"/>
                <w:lang w:val="uk-UA"/>
              </w:rPr>
            </w:pPr>
          </w:p>
        </w:tc>
        <w:tc>
          <w:tcPr>
            <w:tcW w:w="1701" w:type="dxa"/>
          </w:tcPr>
          <w:p w:rsidR="00544E89" w:rsidRPr="00412C63" w:rsidRDefault="00544E89" w:rsidP="00544E89">
            <w:pPr>
              <w:rPr>
                <w:rFonts w:ascii="Times New Roman" w:hAnsi="Times New Roman" w:cs="Times New Roman"/>
                <w:lang w:val="uk-UA"/>
              </w:rPr>
            </w:pPr>
            <w:r w:rsidRPr="00412C63">
              <w:rPr>
                <w:rFonts w:ascii="Times New Roman" w:hAnsi="Times New Roman" w:cs="Times New Roman"/>
                <w:lang w:val="uk-UA"/>
              </w:rPr>
              <w:t>591/2521/19</w:t>
            </w:r>
          </w:p>
          <w:p w:rsidR="00544E89" w:rsidRPr="00412C63" w:rsidRDefault="00544E89" w:rsidP="00544E89">
            <w:pPr>
              <w:rPr>
                <w:rFonts w:ascii="Times New Roman" w:hAnsi="Times New Roman" w:cs="Times New Roman"/>
                <w:lang w:val="uk-UA"/>
              </w:rPr>
            </w:pPr>
            <w:r w:rsidRPr="00412C63">
              <w:rPr>
                <w:rFonts w:ascii="Times New Roman" w:hAnsi="Times New Roman" w:cs="Times New Roman"/>
                <w:lang w:val="uk-UA"/>
              </w:rPr>
              <w:t>2/591/1904/19</w:t>
            </w:r>
          </w:p>
        </w:tc>
        <w:tc>
          <w:tcPr>
            <w:tcW w:w="4677"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За позовом Грінченко Віктора Івановича до Виконавчого комітету Сумської міської ради, Служби у справах дітей Сумської  міської ради про відшкодування шкоди</w:t>
            </w:r>
          </w:p>
        </w:tc>
        <w:tc>
          <w:tcPr>
            <w:tcW w:w="2269" w:type="dxa"/>
          </w:tcPr>
          <w:p w:rsidR="00544E89" w:rsidRDefault="00544E89" w:rsidP="00544E89">
            <w:r>
              <w:rPr>
                <w:rFonts w:ascii="Times New Roman" w:hAnsi="Times New Roman" w:cs="Times New Roman"/>
                <w:sz w:val="24"/>
                <w:szCs w:val="24"/>
                <w:lang w:val="uk-UA"/>
              </w:rPr>
              <w:t>Клименко</w:t>
            </w:r>
            <w:r w:rsidR="00A02A15">
              <w:rPr>
                <w:rFonts w:ascii="Times New Roman" w:hAnsi="Times New Roman" w:cs="Times New Roman"/>
                <w:sz w:val="24"/>
                <w:szCs w:val="24"/>
                <w:lang w:val="uk-UA"/>
              </w:rPr>
              <w:t> А.Я.</w:t>
            </w:r>
          </w:p>
        </w:tc>
      </w:tr>
      <w:tr w:rsidR="00544E89" w:rsidRPr="00412C63" w:rsidTr="00544E89">
        <w:tc>
          <w:tcPr>
            <w:tcW w:w="993" w:type="dxa"/>
          </w:tcPr>
          <w:p w:rsidR="00544E89" w:rsidRPr="00412C63" w:rsidRDefault="00544E89" w:rsidP="00544E89">
            <w:pPr>
              <w:pStyle w:val="a4"/>
              <w:numPr>
                <w:ilvl w:val="0"/>
                <w:numId w:val="9"/>
              </w:numPr>
              <w:jc w:val="center"/>
              <w:rPr>
                <w:rFonts w:ascii="Times New Roman" w:hAnsi="Times New Roman" w:cs="Times New Roman"/>
                <w:lang w:val="uk-UA"/>
              </w:rPr>
            </w:pPr>
          </w:p>
        </w:tc>
        <w:tc>
          <w:tcPr>
            <w:tcW w:w="1701" w:type="dxa"/>
          </w:tcPr>
          <w:p w:rsidR="00544E89" w:rsidRPr="00412C63" w:rsidRDefault="00544E89" w:rsidP="00544E89">
            <w:pPr>
              <w:rPr>
                <w:rFonts w:ascii="Times New Roman" w:hAnsi="Times New Roman" w:cs="Times New Roman"/>
                <w:lang w:val="uk-UA"/>
              </w:rPr>
            </w:pPr>
            <w:r w:rsidRPr="00412C63">
              <w:rPr>
                <w:rFonts w:ascii="Times New Roman" w:hAnsi="Times New Roman" w:cs="Times New Roman"/>
                <w:lang w:val="uk-UA"/>
              </w:rPr>
              <w:t>591/2525/19</w:t>
            </w:r>
          </w:p>
          <w:p w:rsidR="00544E89" w:rsidRPr="00412C63" w:rsidRDefault="00544E89" w:rsidP="00544E89">
            <w:pPr>
              <w:rPr>
                <w:rFonts w:ascii="Times New Roman" w:hAnsi="Times New Roman" w:cs="Times New Roman"/>
                <w:lang w:val="uk-UA"/>
              </w:rPr>
            </w:pPr>
            <w:r w:rsidRPr="00412C63">
              <w:rPr>
                <w:rFonts w:ascii="Times New Roman" w:hAnsi="Times New Roman" w:cs="Times New Roman"/>
                <w:lang w:val="uk-UA"/>
              </w:rPr>
              <w:t>2/591/1905/19</w:t>
            </w:r>
          </w:p>
        </w:tc>
        <w:tc>
          <w:tcPr>
            <w:tcW w:w="4677"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 xml:space="preserve">За позовом Самсоненка Сергія Володимировича до Самсоненко Анастасії Сергіївни, третя особа: Управління «Центр надання адміністративних послуг у м. Суми» </w:t>
            </w:r>
            <w:r w:rsidRPr="00412C63">
              <w:rPr>
                <w:rFonts w:ascii="Times New Roman" w:hAnsi="Times New Roman" w:cs="Times New Roman"/>
                <w:lang w:val="uk-UA"/>
              </w:rPr>
              <w:lastRenderedPageBreak/>
              <w:t>про визнання особи такою, що вторатила право користування житлом</w:t>
            </w:r>
          </w:p>
        </w:tc>
        <w:tc>
          <w:tcPr>
            <w:tcW w:w="2269" w:type="dxa"/>
          </w:tcPr>
          <w:p w:rsidR="00544E89" w:rsidRDefault="00544E89" w:rsidP="00544E89">
            <w:r>
              <w:rPr>
                <w:rFonts w:ascii="Times New Roman" w:hAnsi="Times New Roman" w:cs="Times New Roman"/>
                <w:sz w:val="24"/>
                <w:szCs w:val="24"/>
                <w:lang w:val="uk-UA"/>
              </w:rPr>
              <w:lastRenderedPageBreak/>
              <w:t>Грищенко</w:t>
            </w:r>
            <w:r w:rsidR="00A02A15">
              <w:rPr>
                <w:rFonts w:ascii="Times New Roman" w:hAnsi="Times New Roman" w:cs="Times New Roman"/>
                <w:sz w:val="24"/>
                <w:szCs w:val="24"/>
                <w:lang w:val="uk-UA"/>
              </w:rPr>
              <w:t> О.В.</w:t>
            </w:r>
          </w:p>
        </w:tc>
      </w:tr>
      <w:tr w:rsidR="00544E89" w:rsidRPr="00412C63" w:rsidTr="00544E89">
        <w:tc>
          <w:tcPr>
            <w:tcW w:w="993" w:type="dxa"/>
          </w:tcPr>
          <w:p w:rsidR="00544E89" w:rsidRPr="00412C63" w:rsidRDefault="00544E89" w:rsidP="00544E89">
            <w:pPr>
              <w:pStyle w:val="a4"/>
              <w:numPr>
                <w:ilvl w:val="0"/>
                <w:numId w:val="9"/>
              </w:numPr>
              <w:jc w:val="center"/>
              <w:rPr>
                <w:rFonts w:ascii="Times New Roman" w:hAnsi="Times New Roman" w:cs="Times New Roman"/>
                <w:lang w:val="uk-UA"/>
              </w:rPr>
            </w:pPr>
          </w:p>
        </w:tc>
        <w:tc>
          <w:tcPr>
            <w:tcW w:w="1701" w:type="dxa"/>
          </w:tcPr>
          <w:p w:rsidR="00544E89" w:rsidRPr="00412C63" w:rsidRDefault="00544E89" w:rsidP="00544E89">
            <w:pPr>
              <w:rPr>
                <w:rFonts w:ascii="Times New Roman" w:hAnsi="Times New Roman" w:cs="Times New Roman"/>
                <w:lang w:val="uk-UA"/>
              </w:rPr>
            </w:pPr>
            <w:r w:rsidRPr="00412C63">
              <w:rPr>
                <w:rFonts w:ascii="Times New Roman" w:hAnsi="Times New Roman" w:cs="Times New Roman"/>
                <w:lang w:val="uk-UA"/>
              </w:rPr>
              <w:t>591/2549/19</w:t>
            </w:r>
          </w:p>
          <w:p w:rsidR="00544E89" w:rsidRPr="00412C63" w:rsidRDefault="00544E89" w:rsidP="00544E89">
            <w:pPr>
              <w:rPr>
                <w:rFonts w:ascii="Times New Roman" w:hAnsi="Times New Roman" w:cs="Times New Roman"/>
                <w:lang w:val="uk-UA"/>
              </w:rPr>
            </w:pPr>
            <w:r w:rsidRPr="00412C63">
              <w:rPr>
                <w:rFonts w:ascii="Times New Roman" w:hAnsi="Times New Roman" w:cs="Times New Roman"/>
                <w:lang w:val="uk-UA"/>
              </w:rPr>
              <w:t>2/591/1910/19</w:t>
            </w:r>
          </w:p>
        </w:tc>
        <w:tc>
          <w:tcPr>
            <w:tcW w:w="4677"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За позовом Коробської Вікторії Миколаївни яка діє в своїх інтересах та в інтересах неповнолітньої Коробської Катерини Сергіївни, Коробської Галини Сергіївни до Якубовського Ростислава Георгійовича, Комунального підприємства «Реєстрація бізнесу» Коровинської сільської ради Недригайлівського району Сумської області, треті особи: Товариство з обмеженою відповідальністю «Кредитні ініціативи», Служба у справах дітей Сумської міської ради, про захист права власності, про скасування рішення державного реєстратора, виключення запису про припинення права власності на квартиру з Державного реєстру речових прав на нерухоме майно</w:t>
            </w:r>
          </w:p>
        </w:tc>
        <w:tc>
          <w:tcPr>
            <w:tcW w:w="2269" w:type="dxa"/>
          </w:tcPr>
          <w:p w:rsidR="00544E89" w:rsidRDefault="00544E89" w:rsidP="00544E89">
            <w:r>
              <w:rPr>
                <w:rFonts w:ascii="Times New Roman" w:hAnsi="Times New Roman" w:cs="Times New Roman"/>
                <w:sz w:val="24"/>
                <w:szCs w:val="24"/>
                <w:lang w:val="uk-UA"/>
              </w:rPr>
              <w:t>Клименко</w:t>
            </w:r>
            <w:r w:rsidR="00A02A15">
              <w:rPr>
                <w:rFonts w:ascii="Times New Roman" w:hAnsi="Times New Roman" w:cs="Times New Roman"/>
                <w:sz w:val="24"/>
                <w:szCs w:val="24"/>
                <w:lang w:val="uk-UA"/>
              </w:rPr>
              <w:t> А.Я.</w:t>
            </w:r>
          </w:p>
        </w:tc>
      </w:tr>
      <w:tr w:rsidR="00544E89" w:rsidRPr="00412C63" w:rsidTr="00544E89">
        <w:tc>
          <w:tcPr>
            <w:tcW w:w="993" w:type="dxa"/>
          </w:tcPr>
          <w:p w:rsidR="00544E89" w:rsidRPr="00412C63" w:rsidRDefault="00544E89" w:rsidP="00544E89">
            <w:pPr>
              <w:pStyle w:val="a4"/>
              <w:numPr>
                <w:ilvl w:val="0"/>
                <w:numId w:val="9"/>
              </w:numPr>
              <w:jc w:val="center"/>
              <w:rPr>
                <w:rFonts w:ascii="Times New Roman" w:hAnsi="Times New Roman" w:cs="Times New Roman"/>
                <w:lang w:val="uk-UA"/>
              </w:rPr>
            </w:pPr>
          </w:p>
        </w:tc>
        <w:tc>
          <w:tcPr>
            <w:tcW w:w="1701" w:type="dxa"/>
          </w:tcPr>
          <w:p w:rsidR="00544E89" w:rsidRPr="00412C63" w:rsidRDefault="00544E89" w:rsidP="00544E89">
            <w:pPr>
              <w:rPr>
                <w:rFonts w:ascii="Times New Roman" w:hAnsi="Times New Roman" w:cs="Times New Roman"/>
                <w:lang w:val="uk-UA"/>
              </w:rPr>
            </w:pPr>
            <w:r w:rsidRPr="00412C63">
              <w:rPr>
                <w:rFonts w:ascii="Times New Roman" w:hAnsi="Times New Roman" w:cs="Times New Roman"/>
                <w:lang w:val="uk-UA"/>
              </w:rPr>
              <w:t>591/2551/19</w:t>
            </w:r>
          </w:p>
          <w:p w:rsidR="00544E89" w:rsidRPr="00412C63" w:rsidRDefault="00544E89" w:rsidP="00544E89">
            <w:pPr>
              <w:rPr>
                <w:rFonts w:ascii="Times New Roman" w:hAnsi="Times New Roman" w:cs="Times New Roman"/>
                <w:lang w:val="uk-UA"/>
              </w:rPr>
            </w:pPr>
            <w:r w:rsidRPr="00412C63">
              <w:rPr>
                <w:rFonts w:ascii="Times New Roman" w:hAnsi="Times New Roman" w:cs="Times New Roman"/>
                <w:lang w:val="uk-UA"/>
              </w:rPr>
              <w:t>2/591/1912/19</w:t>
            </w:r>
          </w:p>
        </w:tc>
        <w:tc>
          <w:tcPr>
            <w:tcW w:w="4677"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За позовом  Марченко Ірини  Михайлівни до Марченка Юрія Олексійовича про  розірвання шлюбу</w:t>
            </w:r>
          </w:p>
        </w:tc>
        <w:tc>
          <w:tcPr>
            <w:tcW w:w="2269" w:type="dxa"/>
          </w:tcPr>
          <w:p w:rsidR="00544E89" w:rsidRDefault="00544E89" w:rsidP="00544E89">
            <w:r>
              <w:rPr>
                <w:rFonts w:ascii="Times New Roman" w:hAnsi="Times New Roman" w:cs="Times New Roman"/>
                <w:sz w:val="24"/>
                <w:szCs w:val="24"/>
                <w:lang w:val="uk-UA"/>
              </w:rPr>
              <w:t>Шелєхова</w:t>
            </w:r>
            <w:r w:rsidR="00A02A15">
              <w:rPr>
                <w:rFonts w:ascii="Times New Roman" w:hAnsi="Times New Roman" w:cs="Times New Roman"/>
                <w:sz w:val="24"/>
                <w:szCs w:val="24"/>
                <w:lang w:val="uk-UA"/>
              </w:rPr>
              <w:t> Г.В.</w:t>
            </w:r>
          </w:p>
        </w:tc>
      </w:tr>
      <w:tr w:rsidR="00544E89" w:rsidRPr="00412C63" w:rsidTr="00544E89">
        <w:tc>
          <w:tcPr>
            <w:tcW w:w="993" w:type="dxa"/>
          </w:tcPr>
          <w:p w:rsidR="00544E89" w:rsidRPr="00412C63" w:rsidRDefault="00544E89" w:rsidP="00544E89">
            <w:pPr>
              <w:pStyle w:val="a4"/>
              <w:numPr>
                <w:ilvl w:val="0"/>
                <w:numId w:val="9"/>
              </w:numPr>
              <w:jc w:val="center"/>
              <w:rPr>
                <w:rFonts w:ascii="Times New Roman" w:hAnsi="Times New Roman" w:cs="Times New Roman"/>
                <w:lang w:val="uk-UA"/>
              </w:rPr>
            </w:pPr>
          </w:p>
        </w:tc>
        <w:tc>
          <w:tcPr>
            <w:tcW w:w="1701" w:type="dxa"/>
          </w:tcPr>
          <w:p w:rsidR="00544E89" w:rsidRPr="00412C63" w:rsidRDefault="00544E89" w:rsidP="00544E89">
            <w:pPr>
              <w:rPr>
                <w:rFonts w:ascii="Times New Roman" w:hAnsi="Times New Roman" w:cs="Times New Roman"/>
                <w:lang w:val="uk-UA"/>
              </w:rPr>
            </w:pPr>
            <w:r w:rsidRPr="00412C63">
              <w:rPr>
                <w:rFonts w:ascii="Times New Roman" w:hAnsi="Times New Roman" w:cs="Times New Roman"/>
                <w:lang w:val="uk-UA"/>
              </w:rPr>
              <w:t>591/2552/19</w:t>
            </w:r>
          </w:p>
          <w:p w:rsidR="00544E89" w:rsidRPr="00412C63" w:rsidRDefault="00544E89" w:rsidP="00544E89">
            <w:pPr>
              <w:rPr>
                <w:rFonts w:ascii="Times New Roman" w:hAnsi="Times New Roman" w:cs="Times New Roman"/>
                <w:lang w:val="uk-UA"/>
              </w:rPr>
            </w:pPr>
            <w:r w:rsidRPr="00412C63">
              <w:rPr>
                <w:rFonts w:ascii="Times New Roman" w:hAnsi="Times New Roman" w:cs="Times New Roman"/>
                <w:lang w:val="uk-UA"/>
              </w:rPr>
              <w:t>2/591/1913/19</w:t>
            </w:r>
          </w:p>
        </w:tc>
        <w:tc>
          <w:tcPr>
            <w:tcW w:w="4677"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За позовом Департамента соціального захисту населення Сумської мської ради до Лантух Наталії Миколаївни про стягнення допомоги</w:t>
            </w:r>
          </w:p>
        </w:tc>
        <w:tc>
          <w:tcPr>
            <w:tcW w:w="2269" w:type="dxa"/>
          </w:tcPr>
          <w:p w:rsidR="00544E89" w:rsidRDefault="00544E89" w:rsidP="00544E89">
            <w:r>
              <w:rPr>
                <w:rFonts w:ascii="Times New Roman" w:hAnsi="Times New Roman" w:cs="Times New Roman"/>
                <w:sz w:val="24"/>
                <w:szCs w:val="24"/>
                <w:lang w:val="uk-UA"/>
              </w:rPr>
              <w:t>Клименко</w:t>
            </w:r>
            <w:r w:rsidR="00A02A15">
              <w:rPr>
                <w:rFonts w:ascii="Times New Roman" w:hAnsi="Times New Roman" w:cs="Times New Roman"/>
                <w:sz w:val="24"/>
                <w:szCs w:val="24"/>
                <w:lang w:val="uk-UA"/>
              </w:rPr>
              <w:t> А.Я.</w:t>
            </w:r>
          </w:p>
        </w:tc>
      </w:tr>
      <w:tr w:rsidR="00544E89" w:rsidRPr="00412C63" w:rsidTr="00544E89">
        <w:tc>
          <w:tcPr>
            <w:tcW w:w="993" w:type="dxa"/>
          </w:tcPr>
          <w:p w:rsidR="00544E89" w:rsidRPr="00412C63" w:rsidRDefault="00544E89" w:rsidP="00544E89">
            <w:pPr>
              <w:pStyle w:val="a4"/>
              <w:numPr>
                <w:ilvl w:val="0"/>
                <w:numId w:val="9"/>
              </w:numPr>
              <w:jc w:val="center"/>
              <w:rPr>
                <w:rFonts w:ascii="Times New Roman" w:hAnsi="Times New Roman" w:cs="Times New Roman"/>
                <w:lang w:val="uk-UA"/>
              </w:rPr>
            </w:pPr>
          </w:p>
        </w:tc>
        <w:tc>
          <w:tcPr>
            <w:tcW w:w="1701" w:type="dxa"/>
          </w:tcPr>
          <w:p w:rsidR="00544E89" w:rsidRPr="00412C63" w:rsidRDefault="00544E89" w:rsidP="00544E89">
            <w:pPr>
              <w:rPr>
                <w:rFonts w:ascii="Times New Roman" w:hAnsi="Times New Roman" w:cs="Times New Roman"/>
                <w:lang w:val="uk-UA"/>
              </w:rPr>
            </w:pPr>
            <w:r w:rsidRPr="00412C63">
              <w:rPr>
                <w:rFonts w:ascii="Times New Roman" w:hAnsi="Times New Roman" w:cs="Times New Roman"/>
                <w:lang w:val="uk-UA"/>
              </w:rPr>
              <w:t>591/2553/19</w:t>
            </w:r>
          </w:p>
          <w:p w:rsidR="00544E89" w:rsidRPr="00412C63" w:rsidRDefault="00544E89" w:rsidP="00544E89">
            <w:pPr>
              <w:rPr>
                <w:rFonts w:ascii="Times New Roman" w:hAnsi="Times New Roman" w:cs="Times New Roman"/>
                <w:lang w:val="uk-UA"/>
              </w:rPr>
            </w:pPr>
            <w:r w:rsidRPr="00412C63">
              <w:rPr>
                <w:rFonts w:ascii="Times New Roman" w:hAnsi="Times New Roman" w:cs="Times New Roman"/>
                <w:lang w:val="uk-UA"/>
              </w:rPr>
              <w:t>2/591/1914/19</w:t>
            </w:r>
          </w:p>
        </w:tc>
        <w:tc>
          <w:tcPr>
            <w:tcW w:w="4677"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За позовом Департамента соціального захисту населення Сумської мської ради до Голуб Євгена Володимировича про стягнення допомоги</w:t>
            </w:r>
          </w:p>
        </w:tc>
        <w:tc>
          <w:tcPr>
            <w:tcW w:w="2269" w:type="dxa"/>
          </w:tcPr>
          <w:p w:rsidR="00544E89" w:rsidRDefault="00544E89" w:rsidP="00544E89">
            <w:r>
              <w:rPr>
                <w:rFonts w:ascii="Times New Roman" w:hAnsi="Times New Roman" w:cs="Times New Roman"/>
                <w:sz w:val="24"/>
                <w:szCs w:val="24"/>
                <w:lang w:val="uk-UA"/>
              </w:rPr>
              <w:t>Сидоренко</w:t>
            </w:r>
            <w:r w:rsidR="00A02A15">
              <w:rPr>
                <w:rFonts w:ascii="Times New Roman" w:hAnsi="Times New Roman" w:cs="Times New Roman"/>
                <w:sz w:val="24"/>
                <w:szCs w:val="24"/>
                <w:lang w:val="uk-UA"/>
              </w:rPr>
              <w:t> А.П.</w:t>
            </w:r>
          </w:p>
        </w:tc>
      </w:tr>
      <w:tr w:rsidR="00544E89" w:rsidRPr="00412C63" w:rsidTr="00544E89">
        <w:tc>
          <w:tcPr>
            <w:tcW w:w="993" w:type="dxa"/>
          </w:tcPr>
          <w:p w:rsidR="00544E89" w:rsidRPr="00412C63" w:rsidRDefault="00544E89" w:rsidP="00544E89">
            <w:pPr>
              <w:pStyle w:val="a4"/>
              <w:numPr>
                <w:ilvl w:val="0"/>
                <w:numId w:val="9"/>
              </w:numPr>
              <w:jc w:val="center"/>
              <w:rPr>
                <w:rFonts w:ascii="Times New Roman" w:hAnsi="Times New Roman" w:cs="Times New Roman"/>
                <w:lang w:val="uk-UA"/>
              </w:rPr>
            </w:pPr>
          </w:p>
        </w:tc>
        <w:tc>
          <w:tcPr>
            <w:tcW w:w="1701" w:type="dxa"/>
          </w:tcPr>
          <w:p w:rsidR="00544E89" w:rsidRPr="00412C63" w:rsidRDefault="00544E89" w:rsidP="00544E89">
            <w:pPr>
              <w:rPr>
                <w:rFonts w:ascii="Times New Roman" w:hAnsi="Times New Roman" w:cs="Times New Roman"/>
                <w:lang w:val="uk-UA"/>
              </w:rPr>
            </w:pPr>
            <w:r w:rsidRPr="00412C63">
              <w:rPr>
                <w:rFonts w:ascii="Times New Roman" w:hAnsi="Times New Roman" w:cs="Times New Roman"/>
                <w:lang w:val="uk-UA"/>
              </w:rPr>
              <w:t>591/2554/19</w:t>
            </w:r>
          </w:p>
          <w:p w:rsidR="00544E89" w:rsidRPr="00412C63" w:rsidRDefault="00544E89" w:rsidP="00544E89">
            <w:pPr>
              <w:rPr>
                <w:rFonts w:ascii="Times New Roman" w:hAnsi="Times New Roman" w:cs="Times New Roman"/>
                <w:lang w:val="uk-UA"/>
              </w:rPr>
            </w:pPr>
            <w:r w:rsidRPr="00412C63">
              <w:rPr>
                <w:rFonts w:ascii="Times New Roman" w:hAnsi="Times New Roman" w:cs="Times New Roman"/>
                <w:lang w:val="uk-UA"/>
              </w:rPr>
              <w:t>2/591/1915/19</w:t>
            </w:r>
          </w:p>
        </w:tc>
        <w:tc>
          <w:tcPr>
            <w:tcW w:w="4677"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За позовом Департамента соціального захисту населення Сумської мської ради до Дністярн Сергія Степановича про стягнення допомоги</w:t>
            </w:r>
          </w:p>
        </w:tc>
        <w:tc>
          <w:tcPr>
            <w:tcW w:w="2269" w:type="dxa"/>
          </w:tcPr>
          <w:p w:rsidR="00544E89" w:rsidRDefault="00544E89" w:rsidP="00544E89">
            <w:r>
              <w:rPr>
                <w:rFonts w:ascii="Times New Roman" w:hAnsi="Times New Roman" w:cs="Times New Roman"/>
                <w:sz w:val="24"/>
                <w:szCs w:val="24"/>
                <w:lang w:val="uk-UA"/>
              </w:rPr>
              <w:t>Сидоренко</w:t>
            </w:r>
            <w:r w:rsidR="00A02A15">
              <w:rPr>
                <w:rFonts w:ascii="Times New Roman" w:hAnsi="Times New Roman" w:cs="Times New Roman"/>
                <w:sz w:val="24"/>
                <w:szCs w:val="24"/>
                <w:lang w:val="uk-UA"/>
              </w:rPr>
              <w:t> А.П.</w:t>
            </w:r>
          </w:p>
        </w:tc>
      </w:tr>
      <w:tr w:rsidR="00544E89" w:rsidRPr="00412C63" w:rsidTr="00544E89">
        <w:tc>
          <w:tcPr>
            <w:tcW w:w="993" w:type="dxa"/>
          </w:tcPr>
          <w:p w:rsidR="00544E89" w:rsidRPr="00412C63" w:rsidRDefault="00544E89" w:rsidP="00544E89">
            <w:pPr>
              <w:pStyle w:val="a4"/>
              <w:numPr>
                <w:ilvl w:val="0"/>
                <w:numId w:val="9"/>
              </w:numPr>
              <w:jc w:val="center"/>
              <w:rPr>
                <w:rFonts w:ascii="Times New Roman" w:hAnsi="Times New Roman" w:cs="Times New Roman"/>
                <w:lang w:val="uk-UA"/>
              </w:rPr>
            </w:pPr>
          </w:p>
        </w:tc>
        <w:tc>
          <w:tcPr>
            <w:tcW w:w="1701" w:type="dxa"/>
          </w:tcPr>
          <w:p w:rsidR="00544E89" w:rsidRPr="00412C63" w:rsidRDefault="00544E89" w:rsidP="00544E89">
            <w:pPr>
              <w:rPr>
                <w:rFonts w:ascii="Times New Roman" w:hAnsi="Times New Roman" w:cs="Times New Roman"/>
                <w:lang w:val="uk-UA"/>
              </w:rPr>
            </w:pPr>
            <w:r w:rsidRPr="00412C63">
              <w:rPr>
                <w:rFonts w:ascii="Times New Roman" w:hAnsi="Times New Roman" w:cs="Times New Roman"/>
                <w:lang w:val="uk-UA"/>
              </w:rPr>
              <w:t>591/2586/19</w:t>
            </w:r>
          </w:p>
          <w:p w:rsidR="00544E89" w:rsidRPr="00412C63" w:rsidRDefault="00544E89" w:rsidP="00544E89">
            <w:pPr>
              <w:rPr>
                <w:rFonts w:ascii="Times New Roman" w:hAnsi="Times New Roman" w:cs="Times New Roman"/>
                <w:lang w:val="uk-UA"/>
              </w:rPr>
            </w:pPr>
            <w:r w:rsidRPr="00412C63">
              <w:rPr>
                <w:rFonts w:ascii="Times New Roman" w:hAnsi="Times New Roman" w:cs="Times New Roman"/>
                <w:lang w:val="uk-UA"/>
              </w:rPr>
              <w:t>2/591/1917/19</w:t>
            </w:r>
          </w:p>
        </w:tc>
        <w:tc>
          <w:tcPr>
            <w:tcW w:w="4677"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За позовом Тимченка Олександра Сергійовича до Наумко Романа Федоровича, третя оосба: Тимченко Євген Сергійович про визнання правочину недійсним</w:t>
            </w:r>
          </w:p>
        </w:tc>
        <w:tc>
          <w:tcPr>
            <w:tcW w:w="2269" w:type="dxa"/>
          </w:tcPr>
          <w:p w:rsidR="00544E89" w:rsidRDefault="00544E89" w:rsidP="00544E89">
            <w:r>
              <w:rPr>
                <w:rFonts w:ascii="Times New Roman" w:hAnsi="Times New Roman" w:cs="Times New Roman"/>
                <w:sz w:val="24"/>
                <w:szCs w:val="24"/>
                <w:lang w:val="uk-UA"/>
              </w:rPr>
              <w:t>Сидоренко</w:t>
            </w:r>
            <w:r w:rsidR="00A02A15">
              <w:rPr>
                <w:rFonts w:ascii="Times New Roman" w:hAnsi="Times New Roman" w:cs="Times New Roman"/>
                <w:sz w:val="24"/>
                <w:szCs w:val="24"/>
                <w:lang w:val="uk-UA"/>
              </w:rPr>
              <w:t> А.П.</w:t>
            </w:r>
          </w:p>
        </w:tc>
      </w:tr>
      <w:tr w:rsidR="00544E89" w:rsidRPr="00412C63" w:rsidTr="00544E89">
        <w:tc>
          <w:tcPr>
            <w:tcW w:w="993" w:type="dxa"/>
          </w:tcPr>
          <w:p w:rsidR="00544E89" w:rsidRPr="00412C63" w:rsidRDefault="00544E89" w:rsidP="00544E89">
            <w:pPr>
              <w:pStyle w:val="a4"/>
              <w:numPr>
                <w:ilvl w:val="0"/>
                <w:numId w:val="9"/>
              </w:numPr>
              <w:jc w:val="center"/>
              <w:rPr>
                <w:rFonts w:ascii="Times New Roman" w:hAnsi="Times New Roman" w:cs="Times New Roman"/>
                <w:lang w:val="uk-UA"/>
              </w:rPr>
            </w:pPr>
          </w:p>
        </w:tc>
        <w:tc>
          <w:tcPr>
            <w:tcW w:w="1701" w:type="dxa"/>
          </w:tcPr>
          <w:p w:rsidR="00544E89" w:rsidRPr="00412C63" w:rsidRDefault="00544E89" w:rsidP="00544E89">
            <w:pPr>
              <w:rPr>
                <w:rFonts w:ascii="Times New Roman" w:hAnsi="Times New Roman" w:cs="Times New Roman"/>
                <w:lang w:val="uk-UA"/>
              </w:rPr>
            </w:pPr>
            <w:r w:rsidRPr="00412C63">
              <w:rPr>
                <w:rFonts w:ascii="Times New Roman" w:hAnsi="Times New Roman" w:cs="Times New Roman"/>
                <w:lang w:val="uk-UA"/>
              </w:rPr>
              <w:t>591/2591/19</w:t>
            </w:r>
          </w:p>
          <w:p w:rsidR="00544E89" w:rsidRPr="00412C63" w:rsidRDefault="00544E89" w:rsidP="00544E89">
            <w:pPr>
              <w:rPr>
                <w:rFonts w:ascii="Times New Roman" w:hAnsi="Times New Roman" w:cs="Times New Roman"/>
                <w:lang w:val="uk-UA"/>
              </w:rPr>
            </w:pPr>
            <w:r w:rsidRPr="00412C63">
              <w:rPr>
                <w:rFonts w:ascii="Times New Roman" w:hAnsi="Times New Roman" w:cs="Times New Roman"/>
                <w:lang w:val="uk-UA"/>
              </w:rPr>
              <w:t>2/591/1920/19</w:t>
            </w:r>
          </w:p>
        </w:tc>
        <w:tc>
          <w:tcPr>
            <w:tcW w:w="4677"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За позовом АТ КБ «Приватбанк» до Васильєвої Маргарити Олександрівни про стгнення боргу</w:t>
            </w:r>
          </w:p>
        </w:tc>
        <w:tc>
          <w:tcPr>
            <w:tcW w:w="2269" w:type="dxa"/>
          </w:tcPr>
          <w:p w:rsidR="00544E89" w:rsidRPr="00F82791" w:rsidRDefault="00544E89" w:rsidP="00544E89">
            <w:pPr>
              <w:rPr>
                <w:rFonts w:ascii="Times New Roman" w:hAnsi="Times New Roman" w:cs="Times New Roman"/>
                <w:sz w:val="24"/>
                <w:szCs w:val="24"/>
                <w:lang w:val="uk-UA"/>
              </w:rPr>
            </w:pPr>
            <w:r>
              <w:rPr>
                <w:rFonts w:ascii="Times New Roman" w:hAnsi="Times New Roman" w:cs="Times New Roman"/>
                <w:sz w:val="24"/>
                <w:szCs w:val="24"/>
                <w:lang w:val="uk-UA"/>
              </w:rPr>
              <w:t>Шелєхова</w:t>
            </w:r>
            <w:r w:rsidR="00A02A15">
              <w:rPr>
                <w:rFonts w:ascii="Times New Roman" w:hAnsi="Times New Roman" w:cs="Times New Roman"/>
                <w:sz w:val="24"/>
                <w:szCs w:val="24"/>
                <w:lang w:val="uk-UA"/>
              </w:rPr>
              <w:t> Г.В.</w:t>
            </w:r>
          </w:p>
        </w:tc>
      </w:tr>
      <w:tr w:rsidR="00544E89" w:rsidRPr="00412C63" w:rsidTr="00544E89">
        <w:tc>
          <w:tcPr>
            <w:tcW w:w="993" w:type="dxa"/>
          </w:tcPr>
          <w:p w:rsidR="00544E89" w:rsidRPr="00412C63" w:rsidRDefault="00544E89" w:rsidP="00544E89">
            <w:pPr>
              <w:pStyle w:val="a4"/>
              <w:numPr>
                <w:ilvl w:val="0"/>
                <w:numId w:val="9"/>
              </w:numPr>
              <w:jc w:val="center"/>
              <w:rPr>
                <w:rFonts w:ascii="Times New Roman" w:hAnsi="Times New Roman" w:cs="Times New Roman"/>
                <w:lang w:val="uk-UA"/>
              </w:rPr>
            </w:pPr>
          </w:p>
        </w:tc>
        <w:tc>
          <w:tcPr>
            <w:tcW w:w="1701" w:type="dxa"/>
          </w:tcPr>
          <w:p w:rsidR="00544E89" w:rsidRPr="00412C63" w:rsidRDefault="00544E89" w:rsidP="00544E89">
            <w:pPr>
              <w:rPr>
                <w:rFonts w:ascii="Times New Roman" w:hAnsi="Times New Roman" w:cs="Times New Roman"/>
                <w:lang w:val="uk-UA"/>
              </w:rPr>
            </w:pPr>
            <w:r w:rsidRPr="00412C63">
              <w:rPr>
                <w:rFonts w:ascii="Times New Roman" w:hAnsi="Times New Roman" w:cs="Times New Roman"/>
                <w:lang w:val="uk-UA"/>
              </w:rPr>
              <w:t>591/2593/19</w:t>
            </w:r>
          </w:p>
          <w:p w:rsidR="00544E89" w:rsidRPr="00412C63" w:rsidRDefault="00544E89" w:rsidP="00544E89">
            <w:pPr>
              <w:rPr>
                <w:rFonts w:ascii="Times New Roman" w:hAnsi="Times New Roman" w:cs="Times New Roman"/>
                <w:lang w:val="uk-UA"/>
              </w:rPr>
            </w:pPr>
            <w:r w:rsidRPr="00412C63">
              <w:rPr>
                <w:rFonts w:ascii="Times New Roman" w:hAnsi="Times New Roman" w:cs="Times New Roman"/>
                <w:lang w:val="uk-UA"/>
              </w:rPr>
              <w:t>2/591/1922/19</w:t>
            </w:r>
          </w:p>
        </w:tc>
        <w:tc>
          <w:tcPr>
            <w:tcW w:w="4677"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За позовом АТ КБ «Приватбанк» до Нестеренка Богдана Миколайоивча про стгнення боргу</w:t>
            </w:r>
          </w:p>
        </w:tc>
        <w:tc>
          <w:tcPr>
            <w:tcW w:w="2269" w:type="dxa"/>
          </w:tcPr>
          <w:p w:rsidR="00544E89" w:rsidRDefault="00544E89" w:rsidP="00544E89">
            <w:r>
              <w:rPr>
                <w:rFonts w:ascii="Times New Roman" w:hAnsi="Times New Roman" w:cs="Times New Roman"/>
                <w:sz w:val="24"/>
                <w:szCs w:val="24"/>
                <w:lang w:val="uk-UA"/>
              </w:rPr>
              <w:t>Сидоренко</w:t>
            </w:r>
            <w:r w:rsidR="00A02A15">
              <w:rPr>
                <w:rFonts w:ascii="Times New Roman" w:hAnsi="Times New Roman" w:cs="Times New Roman"/>
                <w:sz w:val="24"/>
                <w:szCs w:val="24"/>
                <w:lang w:val="uk-UA"/>
              </w:rPr>
              <w:t> А.П.</w:t>
            </w:r>
          </w:p>
        </w:tc>
      </w:tr>
      <w:tr w:rsidR="00544E89" w:rsidRPr="00412C63" w:rsidTr="00544E89">
        <w:tc>
          <w:tcPr>
            <w:tcW w:w="993" w:type="dxa"/>
          </w:tcPr>
          <w:p w:rsidR="00544E89" w:rsidRPr="00412C63" w:rsidRDefault="00544E89" w:rsidP="00544E89">
            <w:pPr>
              <w:pStyle w:val="a4"/>
              <w:numPr>
                <w:ilvl w:val="0"/>
                <w:numId w:val="9"/>
              </w:numPr>
              <w:jc w:val="center"/>
              <w:rPr>
                <w:rFonts w:ascii="Times New Roman" w:hAnsi="Times New Roman" w:cs="Times New Roman"/>
                <w:lang w:val="uk-UA"/>
              </w:rPr>
            </w:pPr>
          </w:p>
        </w:tc>
        <w:tc>
          <w:tcPr>
            <w:tcW w:w="1701" w:type="dxa"/>
          </w:tcPr>
          <w:p w:rsidR="00544E89" w:rsidRPr="00412C63" w:rsidRDefault="00544E89" w:rsidP="00544E89">
            <w:pPr>
              <w:rPr>
                <w:rFonts w:ascii="Times New Roman" w:hAnsi="Times New Roman" w:cs="Times New Roman"/>
                <w:color w:val="000000"/>
                <w:lang w:val="uk-UA"/>
              </w:rPr>
            </w:pPr>
            <w:r w:rsidRPr="00412C63">
              <w:rPr>
                <w:rFonts w:ascii="Times New Roman" w:hAnsi="Times New Roman" w:cs="Times New Roman"/>
                <w:color w:val="000000"/>
                <w:lang w:val="uk-UA"/>
              </w:rPr>
              <w:t>591/2596/19</w:t>
            </w:r>
          </w:p>
          <w:p w:rsidR="00544E89" w:rsidRPr="00412C63" w:rsidRDefault="00544E89" w:rsidP="00544E89">
            <w:pPr>
              <w:rPr>
                <w:rFonts w:ascii="Times New Roman" w:hAnsi="Times New Roman" w:cs="Times New Roman"/>
                <w:lang w:val="uk-UA"/>
              </w:rPr>
            </w:pPr>
            <w:r w:rsidRPr="00412C63">
              <w:rPr>
                <w:rFonts w:ascii="Times New Roman" w:hAnsi="Times New Roman" w:cs="Times New Roman"/>
                <w:color w:val="000000"/>
                <w:lang w:val="uk-UA"/>
              </w:rPr>
              <w:t>2/5914/1925/19</w:t>
            </w:r>
          </w:p>
        </w:tc>
        <w:tc>
          <w:tcPr>
            <w:tcW w:w="4677"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За позовом  Сергієнко Тетяни Василівни до Сергієнка Олександра Олександровича про розірвання шлюбу</w:t>
            </w:r>
          </w:p>
        </w:tc>
        <w:tc>
          <w:tcPr>
            <w:tcW w:w="2269" w:type="dxa"/>
          </w:tcPr>
          <w:p w:rsidR="00544E89" w:rsidRDefault="00544E89" w:rsidP="00544E89">
            <w:r>
              <w:rPr>
                <w:rFonts w:ascii="Times New Roman" w:hAnsi="Times New Roman" w:cs="Times New Roman"/>
                <w:sz w:val="24"/>
                <w:szCs w:val="24"/>
                <w:lang w:val="uk-UA"/>
              </w:rPr>
              <w:t>Грищенко</w:t>
            </w:r>
            <w:r w:rsidR="00A02A15">
              <w:rPr>
                <w:rFonts w:ascii="Times New Roman" w:hAnsi="Times New Roman" w:cs="Times New Roman"/>
                <w:sz w:val="24"/>
                <w:szCs w:val="24"/>
                <w:lang w:val="uk-UA"/>
              </w:rPr>
              <w:t> О.В.</w:t>
            </w:r>
          </w:p>
        </w:tc>
      </w:tr>
      <w:tr w:rsidR="00544E89" w:rsidRPr="00412C63" w:rsidTr="00544E89">
        <w:tc>
          <w:tcPr>
            <w:tcW w:w="993" w:type="dxa"/>
          </w:tcPr>
          <w:p w:rsidR="00544E89" w:rsidRPr="00412C63" w:rsidRDefault="00544E89" w:rsidP="00544E89">
            <w:pPr>
              <w:pStyle w:val="a4"/>
              <w:numPr>
                <w:ilvl w:val="0"/>
                <w:numId w:val="9"/>
              </w:numPr>
              <w:jc w:val="center"/>
              <w:rPr>
                <w:rFonts w:ascii="Times New Roman" w:hAnsi="Times New Roman" w:cs="Times New Roman"/>
                <w:lang w:val="uk-UA"/>
              </w:rPr>
            </w:pPr>
          </w:p>
        </w:tc>
        <w:tc>
          <w:tcPr>
            <w:tcW w:w="1701" w:type="dxa"/>
          </w:tcPr>
          <w:p w:rsidR="00544E89" w:rsidRPr="00412C63" w:rsidRDefault="00544E89" w:rsidP="00544E89">
            <w:pPr>
              <w:rPr>
                <w:rFonts w:ascii="Times New Roman" w:hAnsi="Times New Roman" w:cs="Times New Roman"/>
                <w:lang w:val="uk-UA"/>
              </w:rPr>
            </w:pPr>
            <w:r w:rsidRPr="00412C63">
              <w:rPr>
                <w:rFonts w:ascii="Times New Roman" w:hAnsi="Times New Roman" w:cs="Times New Roman"/>
                <w:lang w:val="uk-UA"/>
              </w:rPr>
              <w:t>591/2676/19</w:t>
            </w:r>
          </w:p>
          <w:p w:rsidR="00544E89" w:rsidRPr="00412C63" w:rsidRDefault="00544E89" w:rsidP="00544E89">
            <w:pPr>
              <w:rPr>
                <w:rFonts w:ascii="Times New Roman" w:hAnsi="Times New Roman" w:cs="Times New Roman"/>
                <w:lang w:val="uk-UA"/>
              </w:rPr>
            </w:pPr>
            <w:r w:rsidRPr="00412C63">
              <w:rPr>
                <w:rFonts w:ascii="Times New Roman" w:hAnsi="Times New Roman" w:cs="Times New Roman"/>
                <w:lang w:val="uk-UA"/>
              </w:rPr>
              <w:t>2/591/1933/19</w:t>
            </w:r>
          </w:p>
        </w:tc>
        <w:tc>
          <w:tcPr>
            <w:tcW w:w="4677"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За позовом Горбань Наталії Анатоліївни до Горбань Анатолія Валерійовича, треті особи:  Служба у справах  дітей  Сумської міської ради , управління державної  міграційної  служби України в Сумській області про надання дозволу на виїзд малолітньої дитини за кордон</w:t>
            </w:r>
          </w:p>
        </w:tc>
        <w:tc>
          <w:tcPr>
            <w:tcW w:w="2269" w:type="dxa"/>
          </w:tcPr>
          <w:p w:rsidR="00544E89" w:rsidRDefault="00544E89" w:rsidP="00544E89">
            <w:r>
              <w:rPr>
                <w:rFonts w:ascii="Times New Roman" w:hAnsi="Times New Roman" w:cs="Times New Roman"/>
                <w:sz w:val="24"/>
                <w:szCs w:val="24"/>
                <w:lang w:val="uk-UA"/>
              </w:rPr>
              <w:t>Шелєхова</w:t>
            </w:r>
            <w:r w:rsidR="00A02A15">
              <w:rPr>
                <w:rFonts w:ascii="Times New Roman" w:hAnsi="Times New Roman" w:cs="Times New Roman"/>
                <w:sz w:val="24"/>
                <w:szCs w:val="24"/>
                <w:lang w:val="uk-UA"/>
              </w:rPr>
              <w:t> Г.В.</w:t>
            </w:r>
          </w:p>
        </w:tc>
      </w:tr>
      <w:tr w:rsidR="00544E89" w:rsidRPr="00412C63" w:rsidTr="00544E89">
        <w:tc>
          <w:tcPr>
            <w:tcW w:w="993" w:type="dxa"/>
          </w:tcPr>
          <w:p w:rsidR="00544E89" w:rsidRPr="00412C63" w:rsidRDefault="00544E89" w:rsidP="00544E89">
            <w:pPr>
              <w:pStyle w:val="a4"/>
              <w:numPr>
                <w:ilvl w:val="0"/>
                <w:numId w:val="9"/>
              </w:numPr>
              <w:jc w:val="center"/>
              <w:rPr>
                <w:rFonts w:ascii="Times New Roman" w:hAnsi="Times New Roman" w:cs="Times New Roman"/>
                <w:lang w:val="uk-UA"/>
              </w:rPr>
            </w:pPr>
          </w:p>
        </w:tc>
        <w:tc>
          <w:tcPr>
            <w:tcW w:w="1701" w:type="dxa"/>
          </w:tcPr>
          <w:p w:rsidR="00544E89" w:rsidRPr="00412C63" w:rsidRDefault="00544E89" w:rsidP="00544E89">
            <w:pPr>
              <w:rPr>
                <w:rFonts w:ascii="Times New Roman" w:hAnsi="Times New Roman" w:cs="Times New Roman"/>
                <w:color w:val="000000"/>
                <w:lang w:val="uk-UA"/>
              </w:rPr>
            </w:pPr>
            <w:r w:rsidRPr="00412C63">
              <w:rPr>
                <w:rFonts w:ascii="Times New Roman" w:hAnsi="Times New Roman" w:cs="Times New Roman"/>
                <w:color w:val="000000"/>
                <w:lang w:val="uk-UA"/>
              </w:rPr>
              <w:t>591/2693/19</w:t>
            </w:r>
          </w:p>
          <w:p w:rsidR="00544E89" w:rsidRPr="00412C63" w:rsidRDefault="00544E89" w:rsidP="00544E89">
            <w:pPr>
              <w:rPr>
                <w:rFonts w:ascii="Times New Roman" w:hAnsi="Times New Roman" w:cs="Times New Roman"/>
                <w:color w:val="000000"/>
                <w:lang w:val="uk-UA"/>
              </w:rPr>
            </w:pPr>
            <w:r w:rsidRPr="00412C63">
              <w:rPr>
                <w:rFonts w:ascii="Times New Roman" w:hAnsi="Times New Roman" w:cs="Times New Roman"/>
                <w:color w:val="000000"/>
                <w:lang w:val="uk-UA"/>
              </w:rPr>
              <w:t>2/591/1934/19</w:t>
            </w:r>
          </w:p>
        </w:tc>
        <w:tc>
          <w:tcPr>
            <w:tcW w:w="4677"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 xml:space="preserve">ТДВ СК «Альфа-Гарант»  до Кондртенко Богдана Олександровича, Кондратенка Олександра Миколайовича про стягнення </w:t>
            </w:r>
            <w:r w:rsidRPr="00412C63">
              <w:rPr>
                <w:rFonts w:ascii="Times New Roman" w:hAnsi="Times New Roman" w:cs="Times New Roman"/>
                <w:lang w:val="uk-UA"/>
              </w:rPr>
              <w:lastRenderedPageBreak/>
              <w:t>боргу</w:t>
            </w:r>
          </w:p>
        </w:tc>
        <w:tc>
          <w:tcPr>
            <w:tcW w:w="2269" w:type="dxa"/>
          </w:tcPr>
          <w:p w:rsidR="00544E89" w:rsidRDefault="00544E89" w:rsidP="00544E89">
            <w:r>
              <w:rPr>
                <w:rFonts w:ascii="Times New Roman" w:hAnsi="Times New Roman" w:cs="Times New Roman"/>
                <w:sz w:val="24"/>
                <w:szCs w:val="24"/>
                <w:lang w:val="uk-UA"/>
              </w:rPr>
              <w:lastRenderedPageBreak/>
              <w:t>Клименко</w:t>
            </w:r>
            <w:r w:rsidR="00A02A15">
              <w:rPr>
                <w:rFonts w:ascii="Times New Roman" w:hAnsi="Times New Roman" w:cs="Times New Roman"/>
                <w:sz w:val="24"/>
                <w:szCs w:val="24"/>
                <w:lang w:val="uk-UA"/>
              </w:rPr>
              <w:t> А.Я.</w:t>
            </w:r>
          </w:p>
        </w:tc>
      </w:tr>
      <w:tr w:rsidR="00544E89" w:rsidRPr="00412C63" w:rsidTr="00544E89">
        <w:tc>
          <w:tcPr>
            <w:tcW w:w="993" w:type="dxa"/>
          </w:tcPr>
          <w:p w:rsidR="00544E89" w:rsidRPr="00412C63" w:rsidRDefault="00544E89" w:rsidP="00544E89">
            <w:pPr>
              <w:pStyle w:val="a4"/>
              <w:numPr>
                <w:ilvl w:val="0"/>
                <w:numId w:val="9"/>
              </w:numPr>
              <w:jc w:val="center"/>
              <w:rPr>
                <w:rFonts w:ascii="Times New Roman" w:hAnsi="Times New Roman" w:cs="Times New Roman"/>
                <w:lang w:val="uk-UA"/>
              </w:rPr>
            </w:pPr>
          </w:p>
        </w:tc>
        <w:tc>
          <w:tcPr>
            <w:tcW w:w="1701" w:type="dxa"/>
          </w:tcPr>
          <w:p w:rsidR="00544E89" w:rsidRPr="00412C63" w:rsidRDefault="00544E89" w:rsidP="00544E89">
            <w:pPr>
              <w:rPr>
                <w:rFonts w:ascii="Times New Roman" w:hAnsi="Times New Roman" w:cs="Times New Roman"/>
                <w:color w:val="000000"/>
                <w:lang w:val="uk-UA"/>
              </w:rPr>
            </w:pPr>
            <w:r w:rsidRPr="00412C63">
              <w:rPr>
                <w:rFonts w:ascii="Times New Roman" w:hAnsi="Times New Roman" w:cs="Times New Roman"/>
                <w:color w:val="000000"/>
                <w:lang w:val="uk-UA"/>
              </w:rPr>
              <w:t>591/2699/19</w:t>
            </w:r>
          </w:p>
          <w:p w:rsidR="00544E89" w:rsidRPr="00412C63" w:rsidRDefault="00544E89" w:rsidP="00544E89">
            <w:pPr>
              <w:rPr>
                <w:rFonts w:ascii="Times New Roman" w:hAnsi="Times New Roman" w:cs="Times New Roman"/>
                <w:color w:val="000000"/>
                <w:lang w:val="uk-UA"/>
              </w:rPr>
            </w:pPr>
            <w:r w:rsidRPr="00412C63">
              <w:rPr>
                <w:rFonts w:ascii="Times New Roman" w:hAnsi="Times New Roman" w:cs="Times New Roman"/>
                <w:color w:val="000000"/>
                <w:lang w:val="uk-UA"/>
              </w:rPr>
              <w:t>2/591/1938/19</w:t>
            </w:r>
          </w:p>
        </w:tc>
        <w:tc>
          <w:tcPr>
            <w:tcW w:w="4677"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За позовом Фанта тетяни Олександрівни до Фанта Івана Івановича  тетя особа: Служба у справах дітей Сумської міської ради  про  надання дозволу на тимчасовий вихзд битини за межі України без згоди та супрводу батька</w:t>
            </w:r>
          </w:p>
        </w:tc>
        <w:tc>
          <w:tcPr>
            <w:tcW w:w="2269" w:type="dxa"/>
          </w:tcPr>
          <w:p w:rsidR="00544E89" w:rsidRDefault="00544E89" w:rsidP="00544E89">
            <w:r>
              <w:rPr>
                <w:rFonts w:ascii="Times New Roman" w:hAnsi="Times New Roman" w:cs="Times New Roman"/>
                <w:sz w:val="24"/>
                <w:szCs w:val="24"/>
                <w:lang w:val="uk-UA"/>
              </w:rPr>
              <w:t>Клименко</w:t>
            </w:r>
            <w:r w:rsidR="00A02A15">
              <w:rPr>
                <w:rFonts w:ascii="Times New Roman" w:hAnsi="Times New Roman" w:cs="Times New Roman"/>
                <w:sz w:val="24"/>
                <w:szCs w:val="24"/>
                <w:lang w:val="uk-UA"/>
              </w:rPr>
              <w:t> А.Я.</w:t>
            </w:r>
          </w:p>
        </w:tc>
      </w:tr>
      <w:tr w:rsidR="00544E89" w:rsidRPr="00412C63" w:rsidTr="00544E89">
        <w:tc>
          <w:tcPr>
            <w:tcW w:w="993" w:type="dxa"/>
          </w:tcPr>
          <w:p w:rsidR="00544E89" w:rsidRPr="00412C63" w:rsidRDefault="00544E89" w:rsidP="00544E89">
            <w:pPr>
              <w:pStyle w:val="a4"/>
              <w:numPr>
                <w:ilvl w:val="0"/>
                <w:numId w:val="9"/>
              </w:numPr>
              <w:jc w:val="center"/>
              <w:rPr>
                <w:rFonts w:ascii="Times New Roman" w:hAnsi="Times New Roman" w:cs="Times New Roman"/>
                <w:lang w:val="uk-UA"/>
              </w:rPr>
            </w:pPr>
          </w:p>
        </w:tc>
        <w:tc>
          <w:tcPr>
            <w:tcW w:w="1701" w:type="dxa"/>
          </w:tcPr>
          <w:p w:rsidR="00544E89" w:rsidRPr="00412C63" w:rsidRDefault="00544E89" w:rsidP="00544E89">
            <w:pPr>
              <w:rPr>
                <w:rFonts w:ascii="Times New Roman" w:hAnsi="Times New Roman" w:cs="Times New Roman"/>
                <w:lang w:val="uk-UA"/>
              </w:rPr>
            </w:pPr>
            <w:r w:rsidRPr="00412C63">
              <w:rPr>
                <w:rFonts w:ascii="Times New Roman" w:hAnsi="Times New Roman" w:cs="Times New Roman"/>
                <w:lang w:val="uk-UA"/>
              </w:rPr>
              <w:t>591/2704/19</w:t>
            </w:r>
          </w:p>
          <w:p w:rsidR="00544E89" w:rsidRPr="00412C63" w:rsidRDefault="00544E89" w:rsidP="00544E89">
            <w:pPr>
              <w:rPr>
                <w:rFonts w:ascii="Times New Roman" w:hAnsi="Times New Roman" w:cs="Times New Roman"/>
                <w:lang w:val="uk-UA"/>
              </w:rPr>
            </w:pPr>
            <w:r w:rsidRPr="00412C63">
              <w:rPr>
                <w:rFonts w:ascii="Times New Roman" w:hAnsi="Times New Roman" w:cs="Times New Roman"/>
                <w:lang w:val="uk-UA"/>
              </w:rPr>
              <w:t>2/591/1941/19</w:t>
            </w:r>
          </w:p>
        </w:tc>
        <w:tc>
          <w:tcPr>
            <w:tcW w:w="4677" w:type="dxa"/>
          </w:tcPr>
          <w:p w:rsidR="00544E89" w:rsidRPr="00412C63" w:rsidRDefault="00544E89" w:rsidP="00544E89">
            <w:pPr>
              <w:jc w:val="both"/>
              <w:rPr>
                <w:rFonts w:ascii="Times New Roman" w:hAnsi="Times New Roman" w:cs="Times New Roman"/>
                <w:lang w:val="uk-UA"/>
              </w:rPr>
            </w:pPr>
            <w:r w:rsidRPr="00412C63">
              <w:rPr>
                <w:rFonts w:ascii="Times New Roman" w:hAnsi="Times New Roman" w:cs="Times New Roman"/>
                <w:lang w:val="uk-UA"/>
              </w:rPr>
              <w:t>За позовом Соловйової тетяни Анатоліївни до Веремєєвої Інни Миколаївни, Веремеєва Артема Анатолійовича про визнання такими, що втратили право користування житлом</w:t>
            </w:r>
          </w:p>
        </w:tc>
        <w:tc>
          <w:tcPr>
            <w:tcW w:w="2269" w:type="dxa"/>
          </w:tcPr>
          <w:p w:rsidR="00544E89" w:rsidRDefault="00544E89" w:rsidP="00544E89">
            <w:r>
              <w:rPr>
                <w:rFonts w:ascii="Times New Roman" w:hAnsi="Times New Roman" w:cs="Times New Roman"/>
                <w:sz w:val="24"/>
                <w:szCs w:val="24"/>
                <w:lang w:val="uk-UA"/>
              </w:rPr>
              <w:t>Сидоренко</w:t>
            </w:r>
            <w:r w:rsidR="00A02A15">
              <w:rPr>
                <w:rFonts w:ascii="Times New Roman" w:hAnsi="Times New Roman" w:cs="Times New Roman"/>
                <w:sz w:val="24"/>
                <w:szCs w:val="24"/>
                <w:lang w:val="uk-UA"/>
              </w:rPr>
              <w:t> А.П.</w:t>
            </w:r>
          </w:p>
        </w:tc>
      </w:tr>
      <w:tr w:rsidR="00544E89" w:rsidRPr="00412C63" w:rsidTr="00544E89">
        <w:tc>
          <w:tcPr>
            <w:tcW w:w="993" w:type="dxa"/>
          </w:tcPr>
          <w:p w:rsidR="00544E89" w:rsidRPr="00412C63" w:rsidRDefault="00544E89" w:rsidP="00544E89">
            <w:pPr>
              <w:pStyle w:val="a4"/>
              <w:numPr>
                <w:ilvl w:val="0"/>
                <w:numId w:val="9"/>
              </w:numPr>
              <w:jc w:val="center"/>
              <w:rPr>
                <w:rFonts w:ascii="Times New Roman" w:hAnsi="Times New Roman" w:cs="Times New Roman"/>
                <w:lang w:val="uk-UA"/>
              </w:rPr>
            </w:pPr>
          </w:p>
        </w:tc>
        <w:tc>
          <w:tcPr>
            <w:tcW w:w="1701" w:type="dxa"/>
          </w:tcPr>
          <w:p w:rsidR="00544E89" w:rsidRPr="00412C63" w:rsidRDefault="00544E89" w:rsidP="00544E89">
            <w:pPr>
              <w:rPr>
                <w:rFonts w:ascii="Times New Roman" w:hAnsi="Times New Roman" w:cs="Times New Roman"/>
                <w:lang w:val="uk-UA"/>
              </w:rPr>
            </w:pPr>
            <w:r w:rsidRPr="00412C63">
              <w:rPr>
                <w:rFonts w:ascii="Times New Roman" w:hAnsi="Times New Roman" w:cs="Times New Roman"/>
                <w:lang w:val="uk-UA"/>
              </w:rPr>
              <w:t>591/2705/19/</w:t>
            </w:r>
          </w:p>
          <w:p w:rsidR="00544E89" w:rsidRPr="00412C63" w:rsidRDefault="00544E89" w:rsidP="00544E89">
            <w:pPr>
              <w:rPr>
                <w:rFonts w:ascii="Times New Roman" w:hAnsi="Times New Roman" w:cs="Times New Roman"/>
                <w:lang w:val="uk-UA"/>
              </w:rPr>
            </w:pPr>
            <w:r w:rsidRPr="00412C63">
              <w:rPr>
                <w:rFonts w:ascii="Times New Roman" w:hAnsi="Times New Roman" w:cs="Times New Roman"/>
                <w:lang w:val="uk-UA"/>
              </w:rPr>
              <w:t>2/591/1942/19</w:t>
            </w:r>
          </w:p>
        </w:tc>
        <w:tc>
          <w:tcPr>
            <w:tcW w:w="4677" w:type="dxa"/>
          </w:tcPr>
          <w:p w:rsidR="00544E89" w:rsidRPr="00412C63" w:rsidRDefault="00544E89" w:rsidP="00544E89">
            <w:pPr>
              <w:jc w:val="both"/>
              <w:rPr>
                <w:rFonts w:ascii="Times New Roman" w:hAnsi="Times New Roman" w:cs="Times New Roman"/>
                <w:sz w:val="21"/>
                <w:szCs w:val="21"/>
                <w:lang w:val="uk-UA"/>
              </w:rPr>
            </w:pPr>
            <w:r w:rsidRPr="00412C63">
              <w:rPr>
                <w:rFonts w:ascii="Times New Roman" w:hAnsi="Times New Roman" w:cs="Times New Roman"/>
                <w:sz w:val="21"/>
                <w:szCs w:val="21"/>
                <w:lang w:val="uk-UA"/>
              </w:rPr>
              <w:t>За позовом Драгун Ірини Миколаївни до Драгуна Івана Григорвоича про розірвання шлюбу</w:t>
            </w:r>
          </w:p>
        </w:tc>
        <w:tc>
          <w:tcPr>
            <w:tcW w:w="2269" w:type="dxa"/>
          </w:tcPr>
          <w:p w:rsidR="00544E89" w:rsidRDefault="00544E89" w:rsidP="00544E89">
            <w:r>
              <w:rPr>
                <w:rFonts w:ascii="Times New Roman" w:hAnsi="Times New Roman" w:cs="Times New Roman"/>
                <w:sz w:val="24"/>
                <w:szCs w:val="24"/>
                <w:lang w:val="uk-UA"/>
              </w:rPr>
              <w:t>Сидоренко</w:t>
            </w:r>
            <w:r w:rsidR="00A02A15">
              <w:rPr>
                <w:rFonts w:ascii="Times New Roman" w:hAnsi="Times New Roman" w:cs="Times New Roman"/>
                <w:sz w:val="24"/>
                <w:szCs w:val="24"/>
                <w:lang w:val="uk-UA"/>
              </w:rPr>
              <w:t> А.П.</w:t>
            </w:r>
          </w:p>
        </w:tc>
      </w:tr>
    </w:tbl>
    <w:p w:rsidR="00544E89" w:rsidRDefault="00544E89" w:rsidP="00544E89">
      <w:pPr>
        <w:autoSpaceDE w:val="0"/>
        <w:autoSpaceDN w:val="0"/>
        <w:adjustRightInd w:val="0"/>
        <w:jc w:val="center"/>
        <w:rPr>
          <w:rFonts w:ascii="Times New Roman" w:eastAsia="Times New Roman" w:hAnsi="Times New Roman" w:cs="Times New Roman"/>
          <w:b/>
          <w:color w:val="000000"/>
          <w:sz w:val="28"/>
          <w:szCs w:val="28"/>
          <w:lang w:val="uk-UA" w:eastAsia="uk-UA"/>
        </w:rPr>
      </w:pPr>
    </w:p>
    <w:p w:rsidR="00544E89" w:rsidRPr="00412C63" w:rsidRDefault="00544E89" w:rsidP="00544E89">
      <w:pPr>
        <w:autoSpaceDE w:val="0"/>
        <w:autoSpaceDN w:val="0"/>
        <w:adjustRightInd w:val="0"/>
        <w:jc w:val="center"/>
        <w:rPr>
          <w:rFonts w:ascii="Times New Roman" w:eastAsia="Times New Roman" w:hAnsi="Times New Roman" w:cs="Times New Roman"/>
          <w:b/>
          <w:color w:val="000000"/>
          <w:sz w:val="28"/>
          <w:szCs w:val="28"/>
          <w:lang w:val="uk-UA" w:eastAsia="uk-UA"/>
        </w:rPr>
      </w:pPr>
      <w:r w:rsidRPr="00412C63">
        <w:rPr>
          <w:rFonts w:ascii="Times New Roman" w:eastAsia="Times New Roman" w:hAnsi="Times New Roman" w:cs="Times New Roman"/>
          <w:b/>
          <w:color w:val="000000"/>
          <w:sz w:val="28"/>
          <w:szCs w:val="28"/>
          <w:lang w:val="uk-UA" w:eastAsia="uk-UA"/>
        </w:rPr>
        <w:t xml:space="preserve">Кримінальні провадження (в яких суддя  Кривцова Г.В. </w:t>
      </w:r>
      <w:r>
        <w:rPr>
          <w:rFonts w:ascii="Times New Roman" w:eastAsia="Times New Roman" w:hAnsi="Times New Roman" w:cs="Times New Roman"/>
          <w:b/>
          <w:color w:val="000000"/>
          <w:sz w:val="28"/>
          <w:szCs w:val="28"/>
          <w:lang w:val="uk-UA" w:eastAsia="uk-UA"/>
        </w:rPr>
        <w:t>була</w:t>
      </w:r>
      <w:r w:rsidRPr="00412C63">
        <w:rPr>
          <w:rFonts w:ascii="Times New Roman" w:eastAsia="Times New Roman" w:hAnsi="Times New Roman" w:cs="Times New Roman"/>
          <w:b/>
          <w:color w:val="000000"/>
          <w:sz w:val="28"/>
          <w:szCs w:val="28"/>
          <w:lang w:val="uk-UA" w:eastAsia="uk-UA"/>
        </w:rPr>
        <w:t xml:space="preserve"> головуючим суддею та в яких входи</w:t>
      </w:r>
      <w:r>
        <w:rPr>
          <w:rFonts w:ascii="Times New Roman" w:eastAsia="Times New Roman" w:hAnsi="Times New Roman" w:cs="Times New Roman"/>
          <w:b/>
          <w:color w:val="000000"/>
          <w:sz w:val="28"/>
          <w:szCs w:val="28"/>
          <w:lang w:val="uk-UA" w:eastAsia="uk-UA"/>
        </w:rPr>
        <w:t>ла</w:t>
      </w:r>
      <w:r w:rsidRPr="00412C63">
        <w:rPr>
          <w:rFonts w:ascii="Times New Roman" w:eastAsia="Times New Roman" w:hAnsi="Times New Roman" w:cs="Times New Roman"/>
          <w:b/>
          <w:color w:val="000000"/>
          <w:sz w:val="28"/>
          <w:szCs w:val="28"/>
          <w:lang w:val="uk-UA" w:eastAsia="uk-UA"/>
        </w:rPr>
        <w:t xml:space="preserve"> до складу колегії)</w:t>
      </w:r>
    </w:p>
    <w:p w:rsidR="009A2FFA" w:rsidRPr="00412C63" w:rsidRDefault="009A2FFA" w:rsidP="00E70C59">
      <w:pPr>
        <w:autoSpaceDE w:val="0"/>
        <w:autoSpaceDN w:val="0"/>
        <w:adjustRightInd w:val="0"/>
        <w:spacing w:after="0"/>
        <w:rPr>
          <w:rFonts w:ascii="Times New Roman" w:eastAsia="Times New Roman" w:hAnsi="Times New Roman" w:cs="Times New Roman"/>
          <w:color w:val="000000"/>
          <w:lang w:val="uk-UA" w:eastAsia="uk-UA"/>
        </w:rPr>
      </w:pPr>
    </w:p>
    <w:tbl>
      <w:tblPr>
        <w:tblStyle w:val="a3"/>
        <w:tblW w:w="9639" w:type="dxa"/>
        <w:tblInd w:w="-1026" w:type="dxa"/>
        <w:tblLook w:val="04A0" w:firstRow="1" w:lastRow="0" w:firstColumn="1" w:lastColumn="0" w:noHBand="0" w:noVBand="1"/>
      </w:tblPr>
      <w:tblGrid>
        <w:gridCol w:w="764"/>
        <w:gridCol w:w="1691"/>
        <w:gridCol w:w="5099"/>
        <w:gridCol w:w="2085"/>
      </w:tblGrid>
      <w:tr w:rsidR="00544E89" w:rsidRPr="00412C63" w:rsidTr="00544E89">
        <w:tc>
          <w:tcPr>
            <w:tcW w:w="836" w:type="dxa"/>
            <w:shd w:val="clear" w:color="auto" w:fill="auto"/>
          </w:tcPr>
          <w:p w:rsidR="00544E89" w:rsidRPr="00412C63" w:rsidRDefault="00544E89" w:rsidP="007A22D8">
            <w:pPr>
              <w:autoSpaceDE w:val="0"/>
              <w:autoSpaceDN w:val="0"/>
              <w:adjustRightInd w:val="0"/>
              <w:ind w:left="425"/>
              <w:rPr>
                <w:rFonts w:ascii="Times New Roman" w:eastAsia="Times New Roman" w:hAnsi="Times New Roman" w:cs="Times New Roman"/>
                <w:color w:val="000000" w:themeColor="text1"/>
                <w:lang w:val="uk-UA" w:eastAsia="uk-UA"/>
              </w:rPr>
            </w:pPr>
          </w:p>
        </w:tc>
        <w:tc>
          <w:tcPr>
            <w:tcW w:w="1716" w:type="dxa"/>
          </w:tcPr>
          <w:p w:rsidR="00544E89" w:rsidRPr="00412C63" w:rsidRDefault="00544E89" w:rsidP="007A22D8">
            <w:pPr>
              <w:jc w:val="center"/>
              <w:rPr>
                <w:rFonts w:ascii="Times New Roman" w:hAnsi="Times New Roman" w:cs="Times New Roman"/>
                <w:lang w:val="uk-UA"/>
              </w:rPr>
            </w:pPr>
            <w:r w:rsidRPr="00412C63">
              <w:rPr>
                <w:rFonts w:ascii="Times New Roman" w:hAnsi="Times New Roman" w:cs="Times New Roman"/>
                <w:lang w:val="uk-UA"/>
              </w:rPr>
              <w:t>№ справи та провадження</w:t>
            </w:r>
          </w:p>
        </w:tc>
        <w:tc>
          <w:tcPr>
            <w:tcW w:w="5528" w:type="dxa"/>
          </w:tcPr>
          <w:p w:rsidR="00544E89" w:rsidRPr="00412C63" w:rsidRDefault="00544E89" w:rsidP="007A22D8">
            <w:pPr>
              <w:jc w:val="center"/>
              <w:rPr>
                <w:rFonts w:ascii="Times New Roman" w:hAnsi="Times New Roman" w:cs="Times New Roman"/>
                <w:lang w:val="uk-UA"/>
              </w:rPr>
            </w:pPr>
            <w:r w:rsidRPr="00412C63">
              <w:rPr>
                <w:rFonts w:ascii="Times New Roman" w:hAnsi="Times New Roman" w:cs="Times New Roman"/>
                <w:lang w:val="uk-UA"/>
              </w:rPr>
              <w:t>ПІБ обвинуваченого, стаття КК України</w:t>
            </w:r>
          </w:p>
        </w:tc>
        <w:tc>
          <w:tcPr>
            <w:tcW w:w="1559" w:type="dxa"/>
          </w:tcPr>
          <w:p w:rsidR="00544E89" w:rsidRPr="00412C63" w:rsidRDefault="00544E89" w:rsidP="007A22D8">
            <w:pPr>
              <w:jc w:val="center"/>
              <w:rPr>
                <w:rFonts w:ascii="Times New Roman" w:hAnsi="Times New Roman" w:cs="Times New Roman"/>
                <w:lang w:val="uk-UA"/>
              </w:rPr>
            </w:pPr>
            <w:r w:rsidRPr="00412C63">
              <w:rPr>
                <w:rFonts w:ascii="Times New Roman" w:hAnsi="Times New Roman" w:cs="Times New Roman"/>
                <w:lang w:val="uk-UA"/>
              </w:rPr>
              <w:t>Головуючий суддя</w:t>
            </w:r>
          </w:p>
        </w:tc>
      </w:tr>
      <w:tr w:rsidR="009D6241" w:rsidRPr="00412C63" w:rsidTr="00544E89">
        <w:tc>
          <w:tcPr>
            <w:tcW w:w="836" w:type="dxa"/>
            <w:shd w:val="clear" w:color="auto" w:fill="auto"/>
          </w:tcPr>
          <w:p w:rsidR="009D6241" w:rsidRPr="00412C63" w:rsidRDefault="009D6241" w:rsidP="009D6241">
            <w:pPr>
              <w:pStyle w:val="a4"/>
              <w:numPr>
                <w:ilvl w:val="0"/>
                <w:numId w:val="7"/>
              </w:numPr>
              <w:autoSpaceDE w:val="0"/>
              <w:autoSpaceDN w:val="0"/>
              <w:adjustRightInd w:val="0"/>
              <w:rPr>
                <w:rFonts w:ascii="Times New Roman" w:eastAsia="Times New Roman" w:hAnsi="Times New Roman" w:cs="Times New Roman"/>
                <w:color w:val="000000" w:themeColor="text1"/>
                <w:lang w:val="uk-UA" w:eastAsia="uk-UA"/>
              </w:rPr>
            </w:pPr>
          </w:p>
        </w:tc>
        <w:tc>
          <w:tcPr>
            <w:tcW w:w="1716" w:type="dxa"/>
          </w:tcPr>
          <w:p w:rsidR="009D6241" w:rsidRPr="00412C63" w:rsidRDefault="009D6241" w:rsidP="009D6241">
            <w:pPr>
              <w:jc w:val="both"/>
              <w:rPr>
                <w:rFonts w:ascii="Times New Roman" w:hAnsi="Times New Roman" w:cs="Times New Roman"/>
                <w:lang w:val="uk-UA"/>
              </w:rPr>
            </w:pPr>
            <w:r w:rsidRPr="00412C63">
              <w:rPr>
                <w:rFonts w:ascii="Times New Roman" w:hAnsi="Times New Roman" w:cs="Times New Roman"/>
                <w:lang w:val="uk-UA"/>
              </w:rPr>
              <w:t>591/7341/15-к</w:t>
            </w:r>
          </w:p>
          <w:p w:rsidR="009D6241" w:rsidRPr="00412C63" w:rsidRDefault="009D6241" w:rsidP="009D6241">
            <w:pPr>
              <w:jc w:val="both"/>
              <w:rPr>
                <w:rFonts w:ascii="Times New Roman" w:hAnsi="Times New Roman" w:cs="Times New Roman"/>
                <w:lang w:val="uk-UA"/>
              </w:rPr>
            </w:pPr>
            <w:r w:rsidRPr="00412C63">
              <w:rPr>
                <w:rFonts w:ascii="Times New Roman" w:hAnsi="Times New Roman" w:cs="Times New Roman"/>
                <w:lang w:val="uk-UA"/>
              </w:rPr>
              <w:t>1-кп/591/14/19</w:t>
            </w:r>
          </w:p>
          <w:p w:rsidR="009D6241" w:rsidRPr="00412C63" w:rsidRDefault="009D6241" w:rsidP="009D6241">
            <w:pPr>
              <w:jc w:val="both"/>
              <w:rPr>
                <w:rFonts w:ascii="Times New Roman" w:hAnsi="Times New Roman" w:cs="Times New Roman"/>
                <w:lang w:val="uk-UA"/>
              </w:rPr>
            </w:pPr>
          </w:p>
        </w:tc>
        <w:tc>
          <w:tcPr>
            <w:tcW w:w="5528" w:type="dxa"/>
          </w:tcPr>
          <w:p w:rsidR="009D6241" w:rsidRPr="00412C63" w:rsidRDefault="009D6241" w:rsidP="009D6241">
            <w:pPr>
              <w:jc w:val="both"/>
              <w:rPr>
                <w:rFonts w:ascii="Times New Roman" w:hAnsi="Times New Roman" w:cs="Times New Roman"/>
                <w:lang w:val="uk-UA"/>
              </w:rPr>
            </w:pPr>
            <w:r w:rsidRPr="00412C63">
              <w:rPr>
                <w:rFonts w:ascii="Times New Roman" w:hAnsi="Times New Roman" w:cs="Times New Roman"/>
                <w:color w:val="000000"/>
                <w:lang w:val="uk-UA"/>
              </w:rPr>
              <w:t>Кримінальне провадження по обвинуваченню Лєонова Юрія Дмитровича у вчиненні кримінального правопорушення, передбаченого ч.4 ст. 187 КК України, -</w:t>
            </w:r>
          </w:p>
        </w:tc>
        <w:tc>
          <w:tcPr>
            <w:tcW w:w="1559" w:type="dxa"/>
          </w:tcPr>
          <w:p w:rsidR="009D6241" w:rsidRDefault="009D6241" w:rsidP="009D6241">
            <w:r>
              <w:rPr>
                <w:rFonts w:ascii="Times New Roman" w:hAnsi="Times New Roman" w:cs="Times New Roman"/>
                <w:sz w:val="24"/>
                <w:szCs w:val="24"/>
                <w:lang w:val="uk-UA"/>
              </w:rPr>
              <w:t>Сибільов</w:t>
            </w:r>
            <w:r w:rsidR="000E0162">
              <w:rPr>
                <w:rFonts w:ascii="Times New Roman" w:hAnsi="Times New Roman" w:cs="Times New Roman"/>
                <w:sz w:val="24"/>
                <w:szCs w:val="24"/>
                <w:lang w:val="uk-UA"/>
              </w:rPr>
              <w:t> О.В.</w:t>
            </w:r>
          </w:p>
        </w:tc>
      </w:tr>
      <w:tr w:rsidR="009D6241" w:rsidRPr="00412C63" w:rsidTr="00544E89">
        <w:tc>
          <w:tcPr>
            <w:tcW w:w="836" w:type="dxa"/>
            <w:shd w:val="clear" w:color="auto" w:fill="auto"/>
          </w:tcPr>
          <w:p w:rsidR="009D6241" w:rsidRPr="00412C63" w:rsidRDefault="009D6241" w:rsidP="009D6241">
            <w:pPr>
              <w:pStyle w:val="a4"/>
              <w:numPr>
                <w:ilvl w:val="0"/>
                <w:numId w:val="7"/>
              </w:numPr>
              <w:autoSpaceDE w:val="0"/>
              <w:autoSpaceDN w:val="0"/>
              <w:adjustRightInd w:val="0"/>
              <w:rPr>
                <w:rFonts w:ascii="Times New Roman" w:eastAsia="Times New Roman" w:hAnsi="Times New Roman" w:cs="Times New Roman"/>
                <w:color w:val="000000" w:themeColor="text1"/>
                <w:lang w:val="uk-UA" w:eastAsia="uk-UA"/>
              </w:rPr>
            </w:pPr>
          </w:p>
        </w:tc>
        <w:tc>
          <w:tcPr>
            <w:tcW w:w="1716" w:type="dxa"/>
          </w:tcPr>
          <w:p w:rsidR="009D6241" w:rsidRPr="00412C63" w:rsidRDefault="009D6241" w:rsidP="009D6241">
            <w:pPr>
              <w:rPr>
                <w:rFonts w:ascii="Times New Roman" w:eastAsia="Times New Roman" w:hAnsi="Times New Roman" w:cs="Times New Roman"/>
                <w:color w:val="000000" w:themeColor="text1"/>
                <w:lang w:val="uk-UA" w:eastAsia="uk-UA"/>
              </w:rPr>
            </w:pPr>
            <w:r w:rsidRPr="00412C63">
              <w:rPr>
                <w:rFonts w:ascii="Times New Roman" w:eastAsia="Times New Roman" w:hAnsi="Times New Roman" w:cs="Times New Roman"/>
                <w:color w:val="000000" w:themeColor="text1"/>
                <w:lang w:val="uk-UA" w:eastAsia="uk-UA"/>
              </w:rPr>
              <w:t>591/1189/16-к</w:t>
            </w:r>
          </w:p>
          <w:p w:rsidR="009D6241" w:rsidRPr="00412C63" w:rsidRDefault="009D6241" w:rsidP="009D6241">
            <w:pPr>
              <w:rPr>
                <w:rFonts w:ascii="Times New Roman" w:eastAsia="Times New Roman" w:hAnsi="Times New Roman" w:cs="Times New Roman"/>
                <w:color w:val="000000" w:themeColor="text1"/>
                <w:lang w:val="uk-UA" w:eastAsia="uk-UA"/>
              </w:rPr>
            </w:pPr>
            <w:r w:rsidRPr="00412C63">
              <w:rPr>
                <w:rFonts w:ascii="Times New Roman" w:eastAsia="Times New Roman" w:hAnsi="Times New Roman" w:cs="Times New Roman"/>
                <w:color w:val="000000" w:themeColor="text1"/>
                <w:lang w:val="uk-UA" w:eastAsia="uk-UA"/>
              </w:rPr>
              <w:t>1-кп/591/25/19</w:t>
            </w:r>
          </w:p>
        </w:tc>
        <w:tc>
          <w:tcPr>
            <w:tcW w:w="5528" w:type="dxa"/>
          </w:tcPr>
          <w:p w:rsidR="009D6241" w:rsidRPr="00412C63" w:rsidRDefault="009D6241" w:rsidP="009D6241">
            <w:pPr>
              <w:autoSpaceDE w:val="0"/>
              <w:autoSpaceDN w:val="0"/>
              <w:adjustRightInd w:val="0"/>
              <w:jc w:val="both"/>
              <w:rPr>
                <w:rFonts w:ascii="Times New Roman" w:eastAsia="Times New Roman" w:hAnsi="Times New Roman" w:cs="Times New Roman"/>
                <w:color w:val="000000" w:themeColor="text1"/>
                <w:lang w:val="uk-UA" w:eastAsia="uk-UA"/>
              </w:rPr>
            </w:pPr>
            <w:r w:rsidRPr="00412C63">
              <w:rPr>
                <w:rFonts w:ascii="Times New Roman" w:eastAsia="Times New Roman" w:hAnsi="Times New Roman" w:cs="Times New Roman"/>
                <w:color w:val="000000" w:themeColor="text1"/>
                <w:lang w:val="uk-UA" w:eastAsia="uk-UA"/>
              </w:rPr>
              <w:t>Кримінальне провадження відносно Сірика Олексія Павловича, який обвинувачується скоєнні кримінального правопорушення передбаченого ч.2,3 ст. 307</w:t>
            </w:r>
          </w:p>
        </w:tc>
        <w:tc>
          <w:tcPr>
            <w:tcW w:w="1559" w:type="dxa"/>
          </w:tcPr>
          <w:p w:rsidR="009D6241" w:rsidRDefault="009D6241" w:rsidP="009D6241">
            <w:r>
              <w:rPr>
                <w:rFonts w:ascii="Times New Roman" w:hAnsi="Times New Roman" w:cs="Times New Roman"/>
                <w:sz w:val="24"/>
                <w:szCs w:val="24"/>
                <w:lang w:val="uk-UA"/>
              </w:rPr>
              <w:t>Капкін</w:t>
            </w:r>
            <w:r w:rsidR="000E0162">
              <w:rPr>
                <w:rFonts w:ascii="Times New Roman" w:hAnsi="Times New Roman" w:cs="Times New Roman"/>
                <w:sz w:val="24"/>
                <w:szCs w:val="24"/>
                <w:lang w:val="uk-UA"/>
              </w:rPr>
              <w:t> О.Б.</w:t>
            </w:r>
          </w:p>
        </w:tc>
      </w:tr>
      <w:tr w:rsidR="009D6241" w:rsidRPr="00412C63" w:rsidTr="00544E89">
        <w:tc>
          <w:tcPr>
            <w:tcW w:w="836" w:type="dxa"/>
            <w:shd w:val="clear" w:color="auto" w:fill="auto"/>
          </w:tcPr>
          <w:p w:rsidR="009D6241" w:rsidRPr="00412C63" w:rsidRDefault="009D6241" w:rsidP="009D6241">
            <w:pPr>
              <w:pStyle w:val="a4"/>
              <w:numPr>
                <w:ilvl w:val="0"/>
                <w:numId w:val="7"/>
              </w:numPr>
              <w:autoSpaceDE w:val="0"/>
              <w:autoSpaceDN w:val="0"/>
              <w:adjustRightInd w:val="0"/>
              <w:rPr>
                <w:rFonts w:ascii="Times New Roman" w:eastAsia="Times New Roman" w:hAnsi="Times New Roman" w:cs="Times New Roman"/>
                <w:color w:val="000000" w:themeColor="text1"/>
                <w:lang w:val="uk-UA" w:eastAsia="uk-UA"/>
              </w:rPr>
            </w:pPr>
          </w:p>
        </w:tc>
        <w:tc>
          <w:tcPr>
            <w:tcW w:w="1716" w:type="dxa"/>
          </w:tcPr>
          <w:p w:rsidR="009D6241" w:rsidRPr="00412C63" w:rsidRDefault="009D6241" w:rsidP="009D6241">
            <w:pPr>
              <w:rPr>
                <w:rFonts w:ascii="Times New Roman" w:eastAsia="Times New Roman" w:hAnsi="Times New Roman" w:cs="Times New Roman"/>
                <w:color w:val="000000" w:themeColor="text1"/>
                <w:lang w:val="uk-UA" w:eastAsia="uk-UA"/>
              </w:rPr>
            </w:pPr>
            <w:r w:rsidRPr="00412C63">
              <w:rPr>
                <w:rFonts w:ascii="Times New Roman" w:eastAsia="Times New Roman" w:hAnsi="Times New Roman" w:cs="Times New Roman"/>
                <w:color w:val="000000" w:themeColor="text1"/>
                <w:lang w:val="uk-UA" w:eastAsia="uk-UA"/>
              </w:rPr>
              <w:t>592/3473/15-к</w:t>
            </w:r>
          </w:p>
          <w:p w:rsidR="009D6241" w:rsidRPr="00412C63" w:rsidRDefault="009D6241" w:rsidP="009D6241">
            <w:pPr>
              <w:rPr>
                <w:rFonts w:ascii="Times New Roman" w:eastAsia="Times New Roman" w:hAnsi="Times New Roman" w:cs="Times New Roman"/>
                <w:color w:val="000000" w:themeColor="text1"/>
                <w:lang w:val="uk-UA" w:eastAsia="uk-UA"/>
              </w:rPr>
            </w:pPr>
            <w:r w:rsidRPr="00412C63">
              <w:rPr>
                <w:rFonts w:ascii="Times New Roman" w:eastAsia="Times New Roman" w:hAnsi="Times New Roman" w:cs="Times New Roman"/>
                <w:color w:val="000000" w:themeColor="text1"/>
                <w:lang w:val="uk-UA" w:eastAsia="uk-UA"/>
              </w:rPr>
              <w:t>1-кп/591/43/19</w:t>
            </w:r>
          </w:p>
        </w:tc>
        <w:tc>
          <w:tcPr>
            <w:tcW w:w="5528" w:type="dxa"/>
          </w:tcPr>
          <w:p w:rsidR="009D6241" w:rsidRPr="00412C63" w:rsidRDefault="009D6241" w:rsidP="009D6241">
            <w:pPr>
              <w:autoSpaceDE w:val="0"/>
              <w:autoSpaceDN w:val="0"/>
              <w:adjustRightInd w:val="0"/>
              <w:ind w:right="-15"/>
              <w:jc w:val="both"/>
              <w:rPr>
                <w:rFonts w:ascii="Times New Roman" w:eastAsia="Times New Roman" w:hAnsi="Times New Roman" w:cs="Times New Roman"/>
                <w:color w:val="000000" w:themeColor="text1"/>
                <w:lang w:val="uk-UA" w:eastAsia="uk-UA"/>
              </w:rPr>
            </w:pPr>
            <w:r w:rsidRPr="00412C63">
              <w:rPr>
                <w:rFonts w:ascii="Times New Roman" w:eastAsia="Times New Roman" w:hAnsi="Times New Roman" w:cs="Times New Roman"/>
                <w:color w:val="000000" w:themeColor="text1"/>
                <w:lang w:val="uk-UA" w:eastAsia="uk-UA"/>
              </w:rPr>
              <w:t>Кримінальне провадження за обвинуваченням Тараненко Ірини Григорівни у вчиненні кримінальних правопорушень, передбачених ч. 4 ст. 190, ч. 4 ст. 27, ч. 2 ст. 15, ч. 4 ст. 369 КК України</w:t>
            </w:r>
          </w:p>
        </w:tc>
        <w:tc>
          <w:tcPr>
            <w:tcW w:w="1559" w:type="dxa"/>
          </w:tcPr>
          <w:p w:rsidR="009D6241" w:rsidRDefault="009D6241" w:rsidP="009D6241">
            <w:r>
              <w:rPr>
                <w:rFonts w:ascii="Times New Roman" w:hAnsi="Times New Roman" w:cs="Times New Roman"/>
                <w:sz w:val="24"/>
                <w:szCs w:val="24"/>
                <w:lang w:val="uk-UA"/>
              </w:rPr>
              <w:t>Сибільов</w:t>
            </w:r>
            <w:r w:rsidR="000E0162">
              <w:rPr>
                <w:rFonts w:ascii="Times New Roman" w:hAnsi="Times New Roman" w:cs="Times New Roman"/>
                <w:sz w:val="24"/>
                <w:szCs w:val="24"/>
                <w:lang w:val="uk-UA"/>
              </w:rPr>
              <w:t> О.В.</w:t>
            </w:r>
          </w:p>
        </w:tc>
      </w:tr>
      <w:tr w:rsidR="009D6241" w:rsidRPr="00412C63" w:rsidTr="00544E89">
        <w:tc>
          <w:tcPr>
            <w:tcW w:w="836" w:type="dxa"/>
            <w:shd w:val="clear" w:color="auto" w:fill="auto"/>
          </w:tcPr>
          <w:p w:rsidR="009D6241" w:rsidRPr="00412C63" w:rsidRDefault="009D6241" w:rsidP="009D6241">
            <w:pPr>
              <w:pStyle w:val="a4"/>
              <w:numPr>
                <w:ilvl w:val="0"/>
                <w:numId w:val="7"/>
              </w:numPr>
              <w:autoSpaceDE w:val="0"/>
              <w:autoSpaceDN w:val="0"/>
              <w:adjustRightInd w:val="0"/>
              <w:rPr>
                <w:rFonts w:ascii="Times New Roman" w:eastAsia="Times New Roman" w:hAnsi="Times New Roman" w:cs="Times New Roman"/>
                <w:color w:val="000000" w:themeColor="text1"/>
                <w:lang w:val="uk-UA" w:eastAsia="uk-UA"/>
              </w:rPr>
            </w:pPr>
          </w:p>
        </w:tc>
        <w:tc>
          <w:tcPr>
            <w:tcW w:w="1716" w:type="dxa"/>
          </w:tcPr>
          <w:p w:rsidR="009D6241" w:rsidRPr="00412C63" w:rsidRDefault="009D6241" w:rsidP="009D6241">
            <w:pPr>
              <w:jc w:val="both"/>
              <w:rPr>
                <w:rFonts w:ascii="Times New Roman" w:hAnsi="Times New Roman" w:cs="Times New Roman"/>
                <w:color w:val="000000" w:themeColor="text1"/>
                <w:lang w:val="uk-UA"/>
              </w:rPr>
            </w:pPr>
            <w:r w:rsidRPr="00412C63">
              <w:rPr>
                <w:rFonts w:ascii="Times New Roman" w:hAnsi="Times New Roman" w:cs="Times New Roman"/>
                <w:color w:val="000000" w:themeColor="text1"/>
                <w:lang w:val="uk-UA"/>
              </w:rPr>
              <w:t>591/6443/16-к</w:t>
            </w:r>
          </w:p>
          <w:p w:rsidR="009D6241" w:rsidRPr="00412C63" w:rsidRDefault="009D6241" w:rsidP="009D6241">
            <w:pPr>
              <w:jc w:val="both"/>
              <w:rPr>
                <w:rFonts w:ascii="Times New Roman" w:hAnsi="Times New Roman" w:cs="Times New Roman"/>
                <w:color w:val="000000" w:themeColor="text1"/>
                <w:lang w:val="uk-UA"/>
              </w:rPr>
            </w:pPr>
            <w:r w:rsidRPr="00412C63">
              <w:rPr>
                <w:rFonts w:ascii="Times New Roman" w:hAnsi="Times New Roman" w:cs="Times New Roman"/>
                <w:color w:val="000000" w:themeColor="text1"/>
                <w:lang w:val="uk-UA"/>
              </w:rPr>
              <w:t>1-кп/591/46/19</w:t>
            </w:r>
          </w:p>
          <w:p w:rsidR="009D6241" w:rsidRPr="00412C63" w:rsidRDefault="009D6241" w:rsidP="009D6241">
            <w:pPr>
              <w:jc w:val="both"/>
              <w:rPr>
                <w:rFonts w:ascii="Times New Roman" w:hAnsi="Times New Roman" w:cs="Times New Roman"/>
                <w:color w:val="000000" w:themeColor="text1"/>
                <w:lang w:val="uk-UA"/>
              </w:rPr>
            </w:pPr>
          </w:p>
        </w:tc>
        <w:tc>
          <w:tcPr>
            <w:tcW w:w="5528" w:type="dxa"/>
          </w:tcPr>
          <w:p w:rsidR="009D6241" w:rsidRPr="00412C63" w:rsidRDefault="009D6241" w:rsidP="009D6241">
            <w:pPr>
              <w:jc w:val="both"/>
              <w:rPr>
                <w:rFonts w:ascii="Times New Roman" w:hAnsi="Times New Roman" w:cs="Times New Roman"/>
                <w:color w:val="000000" w:themeColor="text1"/>
                <w:lang w:val="uk-UA"/>
              </w:rPr>
            </w:pPr>
            <w:r w:rsidRPr="00412C63">
              <w:rPr>
                <w:rFonts w:ascii="Times New Roman" w:hAnsi="Times New Roman" w:cs="Times New Roman"/>
                <w:color w:val="000000" w:themeColor="text1"/>
                <w:lang w:val="uk-UA"/>
              </w:rPr>
              <w:t>Кримінальне провадження по обвинуваченню Рибак Олександри Юріївни у вчиненні кримінального правопорушення, передбаченого ч.5 ст.185 КК України, Подольского Володимира Володимировича у вчиненні кримінальних правопорушень, передбачених ч. 5 ст. 185, ч.1  ст. 263, ч. 2 ст. 309 КК України</w:t>
            </w:r>
          </w:p>
        </w:tc>
        <w:tc>
          <w:tcPr>
            <w:tcW w:w="1559" w:type="dxa"/>
          </w:tcPr>
          <w:p w:rsidR="009D6241" w:rsidRDefault="009D6241" w:rsidP="009D6241">
            <w:r>
              <w:rPr>
                <w:rFonts w:ascii="Times New Roman" w:hAnsi="Times New Roman" w:cs="Times New Roman"/>
                <w:sz w:val="24"/>
                <w:szCs w:val="24"/>
                <w:lang w:val="uk-UA"/>
              </w:rPr>
              <w:t>Сибільов</w:t>
            </w:r>
            <w:r w:rsidR="000E0162">
              <w:rPr>
                <w:rFonts w:ascii="Times New Roman" w:hAnsi="Times New Roman" w:cs="Times New Roman"/>
                <w:sz w:val="24"/>
                <w:szCs w:val="24"/>
                <w:lang w:val="uk-UA"/>
              </w:rPr>
              <w:t> О.В.</w:t>
            </w:r>
          </w:p>
        </w:tc>
      </w:tr>
      <w:tr w:rsidR="009D6241" w:rsidRPr="00412C63" w:rsidTr="00544E89">
        <w:tc>
          <w:tcPr>
            <w:tcW w:w="836" w:type="dxa"/>
            <w:shd w:val="clear" w:color="auto" w:fill="auto"/>
          </w:tcPr>
          <w:p w:rsidR="009D6241" w:rsidRPr="00412C63" w:rsidRDefault="009D6241" w:rsidP="009D6241">
            <w:pPr>
              <w:pStyle w:val="a4"/>
              <w:numPr>
                <w:ilvl w:val="0"/>
                <w:numId w:val="7"/>
              </w:numPr>
              <w:autoSpaceDE w:val="0"/>
              <w:autoSpaceDN w:val="0"/>
              <w:adjustRightInd w:val="0"/>
              <w:rPr>
                <w:rFonts w:ascii="Times New Roman" w:eastAsia="Times New Roman" w:hAnsi="Times New Roman" w:cs="Times New Roman"/>
                <w:color w:val="000000" w:themeColor="text1"/>
                <w:lang w:val="uk-UA" w:eastAsia="uk-UA"/>
              </w:rPr>
            </w:pPr>
          </w:p>
        </w:tc>
        <w:tc>
          <w:tcPr>
            <w:tcW w:w="1716" w:type="dxa"/>
          </w:tcPr>
          <w:p w:rsidR="009D6241" w:rsidRPr="00412C63" w:rsidRDefault="009D6241" w:rsidP="009D6241">
            <w:pPr>
              <w:rPr>
                <w:rFonts w:ascii="Times New Roman" w:eastAsia="Times New Roman" w:hAnsi="Times New Roman" w:cs="Times New Roman"/>
                <w:color w:val="000000" w:themeColor="text1"/>
                <w:lang w:val="uk-UA" w:eastAsia="uk-UA"/>
              </w:rPr>
            </w:pPr>
            <w:r w:rsidRPr="00412C63">
              <w:rPr>
                <w:rFonts w:ascii="Times New Roman" w:eastAsia="Times New Roman" w:hAnsi="Times New Roman" w:cs="Times New Roman"/>
                <w:color w:val="000000" w:themeColor="text1"/>
                <w:lang w:val="uk-UA" w:eastAsia="uk-UA"/>
              </w:rPr>
              <w:t>591/6720/16-к</w:t>
            </w:r>
          </w:p>
          <w:p w:rsidR="009D6241" w:rsidRPr="00412C63" w:rsidRDefault="009D6241" w:rsidP="009D6241">
            <w:pPr>
              <w:rPr>
                <w:rFonts w:ascii="Times New Roman" w:eastAsia="Times New Roman" w:hAnsi="Times New Roman" w:cs="Times New Roman"/>
                <w:color w:val="000000" w:themeColor="text1"/>
                <w:lang w:val="uk-UA" w:eastAsia="uk-UA"/>
              </w:rPr>
            </w:pPr>
            <w:r w:rsidRPr="00412C63">
              <w:rPr>
                <w:rFonts w:ascii="Times New Roman" w:eastAsia="Times New Roman" w:hAnsi="Times New Roman" w:cs="Times New Roman"/>
                <w:color w:val="000000" w:themeColor="text1"/>
                <w:lang w:val="uk-UA" w:eastAsia="uk-UA"/>
              </w:rPr>
              <w:t>1-кп/591/49/19</w:t>
            </w:r>
          </w:p>
        </w:tc>
        <w:tc>
          <w:tcPr>
            <w:tcW w:w="5528" w:type="dxa"/>
          </w:tcPr>
          <w:p w:rsidR="009D6241" w:rsidRPr="00412C63" w:rsidRDefault="009D6241" w:rsidP="009D6241">
            <w:pPr>
              <w:jc w:val="both"/>
              <w:rPr>
                <w:rFonts w:ascii="Times New Roman" w:eastAsia="Times New Roman" w:hAnsi="Times New Roman" w:cs="Times New Roman"/>
                <w:color w:val="000000" w:themeColor="text1"/>
                <w:lang w:val="uk-UA" w:eastAsia="uk-UA"/>
              </w:rPr>
            </w:pPr>
            <w:r w:rsidRPr="00412C63">
              <w:rPr>
                <w:rFonts w:ascii="Times New Roman" w:eastAsia="Times New Roman" w:hAnsi="Times New Roman" w:cs="Times New Roman"/>
                <w:color w:val="000000" w:themeColor="text1"/>
                <w:lang w:val="uk-UA" w:eastAsia="uk-UA"/>
              </w:rPr>
              <w:t>Кримінальне провадження за обвинуваченням Павленка Артема Михайловича у вчиненні кримінального правопорушення, передбаченого ч. 3 ст. 289 КК України</w:t>
            </w:r>
          </w:p>
          <w:p w:rsidR="009D6241" w:rsidRPr="00412C63" w:rsidRDefault="009D6241" w:rsidP="009D6241">
            <w:pPr>
              <w:jc w:val="both"/>
              <w:rPr>
                <w:rFonts w:ascii="Times New Roman" w:eastAsia="Times New Roman" w:hAnsi="Times New Roman" w:cs="Times New Roman"/>
                <w:color w:val="000000" w:themeColor="text1"/>
                <w:lang w:val="uk-UA" w:eastAsia="uk-UA"/>
              </w:rPr>
            </w:pPr>
          </w:p>
        </w:tc>
        <w:tc>
          <w:tcPr>
            <w:tcW w:w="1559" w:type="dxa"/>
          </w:tcPr>
          <w:p w:rsidR="009D6241" w:rsidRDefault="009D6241" w:rsidP="009D6241">
            <w:r>
              <w:rPr>
                <w:rFonts w:ascii="Times New Roman" w:hAnsi="Times New Roman" w:cs="Times New Roman"/>
                <w:sz w:val="24"/>
                <w:szCs w:val="24"/>
                <w:lang w:val="uk-UA"/>
              </w:rPr>
              <w:t>Сиибільов</w:t>
            </w:r>
            <w:r w:rsidR="000E0162">
              <w:rPr>
                <w:rFonts w:ascii="Times New Roman" w:hAnsi="Times New Roman" w:cs="Times New Roman"/>
                <w:sz w:val="24"/>
                <w:szCs w:val="24"/>
                <w:lang w:val="uk-UA"/>
              </w:rPr>
              <w:t> О.В.</w:t>
            </w:r>
          </w:p>
        </w:tc>
      </w:tr>
      <w:tr w:rsidR="009D6241" w:rsidRPr="00412C63" w:rsidTr="00544E89">
        <w:tc>
          <w:tcPr>
            <w:tcW w:w="836" w:type="dxa"/>
            <w:shd w:val="clear" w:color="auto" w:fill="auto"/>
          </w:tcPr>
          <w:p w:rsidR="009D6241" w:rsidRPr="00412C63" w:rsidRDefault="009D6241" w:rsidP="009D6241">
            <w:pPr>
              <w:pStyle w:val="a4"/>
              <w:numPr>
                <w:ilvl w:val="0"/>
                <w:numId w:val="7"/>
              </w:numPr>
              <w:autoSpaceDE w:val="0"/>
              <w:autoSpaceDN w:val="0"/>
              <w:adjustRightInd w:val="0"/>
              <w:rPr>
                <w:rFonts w:ascii="Times New Roman" w:eastAsia="Times New Roman" w:hAnsi="Times New Roman" w:cs="Times New Roman"/>
                <w:color w:val="000000" w:themeColor="text1"/>
                <w:lang w:val="uk-UA" w:eastAsia="uk-UA"/>
              </w:rPr>
            </w:pPr>
          </w:p>
        </w:tc>
        <w:tc>
          <w:tcPr>
            <w:tcW w:w="1716" w:type="dxa"/>
          </w:tcPr>
          <w:p w:rsidR="009D6241" w:rsidRPr="00412C63" w:rsidRDefault="009D6241" w:rsidP="009D6241">
            <w:pPr>
              <w:rPr>
                <w:rFonts w:ascii="Times New Roman" w:eastAsia="Times New Roman" w:hAnsi="Times New Roman" w:cs="Times New Roman"/>
                <w:color w:val="000000" w:themeColor="text1"/>
                <w:lang w:val="uk-UA" w:eastAsia="uk-UA"/>
              </w:rPr>
            </w:pPr>
            <w:r w:rsidRPr="00412C63">
              <w:rPr>
                <w:rFonts w:ascii="Times New Roman" w:eastAsia="Times New Roman" w:hAnsi="Times New Roman" w:cs="Times New Roman"/>
                <w:color w:val="000000" w:themeColor="text1"/>
                <w:lang w:val="uk-UA" w:eastAsia="uk-UA"/>
              </w:rPr>
              <w:t>592/404/17</w:t>
            </w:r>
          </w:p>
          <w:p w:rsidR="009D6241" w:rsidRPr="00412C63" w:rsidRDefault="009D6241" w:rsidP="009D6241">
            <w:pPr>
              <w:rPr>
                <w:rFonts w:ascii="Times New Roman" w:eastAsia="Times New Roman" w:hAnsi="Times New Roman" w:cs="Times New Roman"/>
                <w:color w:val="000000" w:themeColor="text1"/>
                <w:lang w:val="uk-UA" w:eastAsia="uk-UA"/>
              </w:rPr>
            </w:pPr>
            <w:r w:rsidRPr="00412C63">
              <w:rPr>
                <w:rFonts w:ascii="Times New Roman" w:eastAsia="Times New Roman" w:hAnsi="Times New Roman" w:cs="Times New Roman"/>
                <w:color w:val="000000" w:themeColor="text1"/>
                <w:lang w:val="uk-UA" w:eastAsia="uk-UA"/>
              </w:rPr>
              <w:t>1-кп/591/53/19</w:t>
            </w:r>
          </w:p>
        </w:tc>
        <w:tc>
          <w:tcPr>
            <w:tcW w:w="5528" w:type="dxa"/>
          </w:tcPr>
          <w:p w:rsidR="009D6241" w:rsidRPr="00412C63" w:rsidRDefault="009D6241" w:rsidP="009D6241">
            <w:pPr>
              <w:jc w:val="both"/>
              <w:rPr>
                <w:rFonts w:ascii="Times New Roman" w:hAnsi="Times New Roman" w:cs="Times New Roman"/>
                <w:lang w:val="uk-UA"/>
              </w:rPr>
            </w:pPr>
            <w:r w:rsidRPr="00412C63">
              <w:rPr>
                <w:rFonts w:ascii="Times New Roman" w:eastAsia="Times New Roman" w:hAnsi="Times New Roman" w:cs="Times New Roman"/>
                <w:color w:val="000000" w:themeColor="text1"/>
                <w:lang w:val="uk-UA" w:eastAsia="uk-UA"/>
              </w:rPr>
              <w:t xml:space="preserve">Кримінальне провадження відносно </w:t>
            </w:r>
            <w:r w:rsidRPr="00412C63">
              <w:rPr>
                <w:rFonts w:ascii="Times New Roman" w:hAnsi="Times New Roman" w:cs="Times New Roman"/>
                <w:color w:val="000000"/>
                <w:lang w:val="uk-UA"/>
              </w:rPr>
              <w:t>Прозеби Ростислава Олександровича,</w:t>
            </w:r>
            <w:r w:rsidRPr="00412C63">
              <w:rPr>
                <w:rFonts w:ascii="Times New Roman" w:hAnsi="Times New Roman" w:cs="Times New Roman"/>
                <w:bCs/>
                <w:color w:val="000000"/>
                <w:lang w:val="uk-UA"/>
              </w:rPr>
              <w:t xml:space="preserve"> </w:t>
            </w:r>
            <w:r w:rsidRPr="00412C63">
              <w:rPr>
                <w:rFonts w:ascii="Times New Roman" w:hAnsi="Times New Roman" w:cs="Times New Roman"/>
                <w:color w:val="000000"/>
                <w:lang w:val="uk-UA"/>
              </w:rPr>
              <w:t>обвинуваченого у вчиненні кримінальних правопорушень, передбачених ч. 1 ст. 307, ч. 2 ст. 309, ч. 3 ст. 187 КК України</w:t>
            </w:r>
          </w:p>
        </w:tc>
        <w:tc>
          <w:tcPr>
            <w:tcW w:w="1559" w:type="dxa"/>
          </w:tcPr>
          <w:p w:rsidR="009D6241" w:rsidRDefault="009D6241" w:rsidP="009D6241">
            <w:r>
              <w:rPr>
                <w:rFonts w:ascii="Times New Roman" w:hAnsi="Times New Roman" w:cs="Times New Roman"/>
                <w:sz w:val="24"/>
                <w:szCs w:val="24"/>
                <w:lang w:val="uk-UA"/>
              </w:rPr>
              <w:t>Клімашевська</w:t>
            </w:r>
            <w:r w:rsidR="000E0162">
              <w:rPr>
                <w:rFonts w:ascii="Times New Roman" w:hAnsi="Times New Roman" w:cs="Times New Roman"/>
                <w:sz w:val="24"/>
                <w:szCs w:val="24"/>
                <w:lang w:val="uk-UA"/>
              </w:rPr>
              <w:t> І.В.</w:t>
            </w:r>
          </w:p>
        </w:tc>
      </w:tr>
      <w:tr w:rsidR="009D6241" w:rsidRPr="00412C63" w:rsidTr="00544E89">
        <w:tc>
          <w:tcPr>
            <w:tcW w:w="836" w:type="dxa"/>
            <w:shd w:val="clear" w:color="auto" w:fill="auto"/>
          </w:tcPr>
          <w:p w:rsidR="009D6241" w:rsidRPr="00412C63" w:rsidRDefault="009D6241" w:rsidP="009D6241">
            <w:pPr>
              <w:pStyle w:val="a4"/>
              <w:numPr>
                <w:ilvl w:val="0"/>
                <w:numId w:val="7"/>
              </w:numPr>
              <w:autoSpaceDE w:val="0"/>
              <w:autoSpaceDN w:val="0"/>
              <w:adjustRightInd w:val="0"/>
              <w:rPr>
                <w:rFonts w:ascii="Times New Roman" w:eastAsia="Times New Roman" w:hAnsi="Times New Roman" w:cs="Times New Roman"/>
                <w:color w:val="000000" w:themeColor="text1"/>
                <w:lang w:val="uk-UA" w:eastAsia="uk-UA"/>
              </w:rPr>
            </w:pPr>
          </w:p>
        </w:tc>
        <w:tc>
          <w:tcPr>
            <w:tcW w:w="1716" w:type="dxa"/>
          </w:tcPr>
          <w:p w:rsidR="009D6241" w:rsidRPr="00412C63" w:rsidRDefault="009D6241" w:rsidP="009D6241">
            <w:pPr>
              <w:rPr>
                <w:rFonts w:ascii="Times New Roman" w:eastAsia="Times New Roman" w:hAnsi="Times New Roman" w:cs="Times New Roman"/>
                <w:color w:val="000000" w:themeColor="text1"/>
                <w:lang w:val="uk-UA" w:eastAsia="uk-UA"/>
              </w:rPr>
            </w:pPr>
            <w:r w:rsidRPr="00412C63">
              <w:rPr>
                <w:rFonts w:ascii="Times New Roman" w:eastAsia="Times New Roman" w:hAnsi="Times New Roman" w:cs="Times New Roman"/>
                <w:color w:val="000000" w:themeColor="text1"/>
                <w:lang w:val="uk-UA" w:eastAsia="uk-UA"/>
              </w:rPr>
              <w:t>589/4488/16-к</w:t>
            </w:r>
          </w:p>
          <w:p w:rsidR="009D6241" w:rsidRPr="00412C63" w:rsidRDefault="009D6241" w:rsidP="009D6241">
            <w:pPr>
              <w:rPr>
                <w:rFonts w:ascii="Times New Roman" w:eastAsia="Times New Roman" w:hAnsi="Times New Roman" w:cs="Times New Roman"/>
                <w:color w:val="000000" w:themeColor="text1"/>
                <w:lang w:val="uk-UA" w:eastAsia="uk-UA"/>
              </w:rPr>
            </w:pPr>
            <w:r w:rsidRPr="00412C63">
              <w:rPr>
                <w:rFonts w:ascii="Times New Roman" w:eastAsia="Times New Roman" w:hAnsi="Times New Roman" w:cs="Times New Roman"/>
                <w:color w:val="000000" w:themeColor="text1"/>
                <w:lang w:val="uk-UA" w:eastAsia="uk-UA"/>
              </w:rPr>
              <w:t>1-кп/591/54/19</w:t>
            </w:r>
          </w:p>
        </w:tc>
        <w:tc>
          <w:tcPr>
            <w:tcW w:w="5528" w:type="dxa"/>
          </w:tcPr>
          <w:p w:rsidR="009D6241" w:rsidRPr="00412C63" w:rsidRDefault="009D6241" w:rsidP="009D6241">
            <w:pPr>
              <w:jc w:val="both"/>
              <w:rPr>
                <w:rFonts w:ascii="Times New Roman" w:eastAsia="Times New Roman" w:hAnsi="Times New Roman" w:cs="Times New Roman"/>
                <w:color w:val="000000" w:themeColor="text1"/>
                <w:lang w:val="uk-UA" w:eastAsia="uk-UA"/>
              </w:rPr>
            </w:pPr>
            <w:r w:rsidRPr="00412C63">
              <w:rPr>
                <w:rFonts w:ascii="Times New Roman" w:eastAsia="Times New Roman" w:hAnsi="Times New Roman" w:cs="Times New Roman"/>
                <w:color w:val="000000" w:themeColor="text1"/>
                <w:lang w:val="uk-UA" w:eastAsia="uk-UA"/>
              </w:rPr>
              <w:t xml:space="preserve">Кримінальне провадження за обвинуваченням Лопатки Андрія Миколайовича обвинуваченого у вчиненні кримінальних правопорушень передбачених ч. 3 ст. 185, ч.ч. 2, 5 ст. 186, ч.ч. 3, 4 </w:t>
            </w:r>
            <w:r w:rsidRPr="00412C63">
              <w:rPr>
                <w:rFonts w:ascii="Times New Roman" w:eastAsia="Times New Roman" w:hAnsi="Times New Roman" w:cs="Times New Roman"/>
                <w:color w:val="000000" w:themeColor="text1"/>
                <w:lang w:val="uk-UA" w:eastAsia="uk-UA"/>
              </w:rPr>
              <w:lastRenderedPageBreak/>
              <w:t>ст. 187, ч. 1 ст. 309 КК України, Бердюгова Євгенія Сергійовича обвинуваченого у вчиненні кримінальних правопорушень передбачених ч. 3 ст. 185, ч. 5 ст. 186, ч.ч. 3, 4 ст. 187 КК України, Кордюкова Сергія Юрійовича обвинуваченого у вчиненні кримінальних правопорушень передбачених ч. 5 ст. 186, ч. 4 ст. 187 КК України, Усікової Юлії Миколаївни обвинуваченої у вчиненні кримінального правопорушення передбаченого ч. 4 ст. 187 КК України</w:t>
            </w:r>
          </w:p>
          <w:p w:rsidR="009D6241" w:rsidRPr="00412C63" w:rsidRDefault="009D6241" w:rsidP="009D6241">
            <w:pPr>
              <w:jc w:val="both"/>
              <w:rPr>
                <w:rFonts w:ascii="Times New Roman" w:hAnsi="Times New Roman" w:cs="Times New Roman"/>
                <w:lang w:val="uk-UA"/>
              </w:rPr>
            </w:pPr>
          </w:p>
        </w:tc>
        <w:tc>
          <w:tcPr>
            <w:tcW w:w="1559" w:type="dxa"/>
          </w:tcPr>
          <w:p w:rsidR="009D6241" w:rsidRDefault="009D6241" w:rsidP="009D6241">
            <w:pPr>
              <w:rPr>
                <w:rFonts w:ascii="Times New Roman" w:hAnsi="Times New Roman" w:cs="Times New Roman"/>
                <w:sz w:val="24"/>
                <w:szCs w:val="24"/>
                <w:lang w:val="uk-UA"/>
              </w:rPr>
            </w:pPr>
            <w:r>
              <w:rPr>
                <w:rFonts w:ascii="Times New Roman" w:hAnsi="Times New Roman" w:cs="Times New Roman"/>
                <w:sz w:val="24"/>
                <w:szCs w:val="24"/>
                <w:lang w:val="uk-UA"/>
              </w:rPr>
              <w:lastRenderedPageBreak/>
              <w:t>Неможливість розподілу</w:t>
            </w:r>
          </w:p>
          <w:p w:rsidR="000E0162" w:rsidRPr="00244405" w:rsidRDefault="000E0162" w:rsidP="000E0162">
            <w:pPr>
              <w:rPr>
                <w:rFonts w:ascii="Times New Roman" w:hAnsi="Times New Roman" w:cs="Times New Roman"/>
                <w:sz w:val="24"/>
                <w:szCs w:val="24"/>
              </w:rPr>
            </w:pPr>
            <w:r w:rsidRPr="00244405">
              <w:rPr>
                <w:rFonts w:ascii="Times New Roman" w:hAnsi="Times New Roman" w:cs="Times New Roman"/>
                <w:sz w:val="24"/>
                <w:szCs w:val="24"/>
                <w:lang w:val="uk-UA"/>
              </w:rPr>
              <w:t xml:space="preserve">Направлено до Сумського </w:t>
            </w:r>
            <w:r w:rsidRPr="00244405">
              <w:rPr>
                <w:rFonts w:ascii="Times New Roman" w:hAnsi="Times New Roman" w:cs="Times New Roman"/>
                <w:sz w:val="24"/>
                <w:szCs w:val="24"/>
                <w:lang w:val="uk-UA"/>
              </w:rPr>
              <w:lastRenderedPageBreak/>
              <w:t xml:space="preserve">апеляційного суду для вирішення питання </w:t>
            </w:r>
            <w:r w:rsidRPr="00244405">
              <w:rPr>
                <w:rStyle w:val="rvts35"/>
                <w:rFonts w:ascii="Times New Roman" w:hAnsi="Times New Roman" w:cs="Times New Roman"/>
                <w:color w:val="000000"/>
                <w:sz w:val="24"/>
                <w:szCs w:val="24"/>
              </w:rPr>
              <w:t>про направлення до іншого суду за підсудністю</w:t>
            </w:r>
          </w:p>
        </w:tc>
      </w:tr>
      <w:tr w:rsidR="009D6241" w:rsidRPr="00412C63" w:rsidTr="00544E89">
        <w:tc>
          <w:tcPr>
            <w:tcW w:w="836" w:type="dxa"/>
            <w:shd w:val="clear" w:color="auto" w:fill="auto"/>
          </w:tcPr>
          <w:p w:rsidR="009D6241" w:rsidRPr="00412C63" w:rsidRDefault="009D6241" w:rsidP="009D6241">
            <w:pPr>
              <w:pStyle w:val="a4"/>
              <w:numPr>
                <w:ilvl w:val="0"/>
                <w:numId w:val="7"/>
              </w:numPr>
              <w:autoSpaceDE w:val="0"/>
              <w:autoSpaceDN w:val="0"/>
              <w:adjustRightInd w:val="0"/>
              <w:rPr>
                <w:rFonts w:ascii="Times New Roman" w:eastAsia="Times New Roman" w:hAnsi="Times New Roman" w:cs="Times New Roman"/>
                <w:color w:val="000000" w:themeColor="text1"/>
                <w:lang w:val="uk-UA" w:eastAsia="uk-UA"/>
              </w:rPr>
            </w:pPr>
          </w:p>
        </w:tc>
        <w:tc>
          <w:tcPr>
            <w:tcW w:w="1716" w:type="dxa"/>
          </w:tcPr>
          <w:p w:rsidR="009D6241" w:rsidRPr="00412C63" w:rsidRDefault="009D6241" w:rsidP="009D6241">
            <w:pPr>
              <w:rPr>
                <w:rFonts w:ascii="Times New Roman" w:eastAsia="Times New Roman" w:hAnsi="Times New Roman" w:cs="Times New Roman"/>
                <w:color w:val="000000" w:themeColor="text1"/>
                <w:lang w:val="uk-UA" w:eastAsia="uk-UA"/>
              </w:rPr>
            </w:pPr>
            <w:r w:rsidRPr="00412C63">
              <w:rPr>
                <w:rFonts w:ascii="Times New Roman" w:eastAsia="Times New Roman" w:hAnsi="Times New Roman" w:cs="Times New Roman"/>
                <w:color w:val="000000" w:themeColor="text1"/>
                <w:lang w:val="uk-UA" w:eastAsia="uk-UA"/>
              </w:rPr>
              <w:t>585/2421/17</w:t>
            </w:r>
          </w:p>
          <w:p w:rsidR="009D6241" w:rsidRPr="00412C63" w:rsidRDefault="009D6241" w:rsidP="009D6241">
            <w:pPr>
              <w:rPr>
                <w:rFonts w:ascii="Times New Roman" w:eastAsia="Times New Roman" w:hAnsi="Times New Roman" w:cs="Times New Roman"/>
                <w:color w:val="000000" w:themeColor="text1"/>
                <w:lang w:val="uk-UA" w:eastAsia="uk-UA"/>
              </w:rPr>
            </w:pPr>
            <w:r w:rsidRPr="00412C63">
              <w:rPr>
                <w:rFonts w:ascii="Times New Roman" w:eastAsia="Times New Roman" w:hAnsi="Times New Roman" w:cs="Times New Roman"/>
                <w:color w:val="000000" w:themeColor="text1"/>
                <w:lang w:val="uk-UA" w:eastAsia="uk-UA"/>
              </w:rPr>
              <w:t>1-кп/591/90/19</w:t>
            </w:r>
          </w:p>
        </w:tc>
        <w:tc>
          <w:tcPr>
            <w:tcW w:w="5528" w:type="dxa"/>
          </w:tcPr>
          <w:p w:rsidR="009D6241" w:rsidRPr="00412C63" w:rsidRDefault="009D6241" w:rsidP="009D6241">
            <w:pPr>
              <w:rPr>
                <w:rFonts w:ascii="Times New Roman" w:hAnsi="Times New Roman" w:cs="Times New Roman"/>
                <w:lang w:val="uk-UA"/>
              </w:rPr>
            </w:pPr>
            <w:r w:rsidRPr="00412C63">
              <w:rPr>
                <w:rFonts w:ascii="Times New Roman" w:eastAsia="Times New Roman" w:hAnsi="Times New Roman" w:cs="Times New Roman"/>
                <w:color w:val="000000" w:themeColor="text1"/>
                <w:lang w:val="uk-UA" w:eastAsia="uk-UA"/>
              </w:rPr>
              <w:t xml:space="preserve">Кримінальне провадження за обвинуваченням  </w:t>
            </w:r>
            <w:r w:rsidRPr="00412C63">
              <w:rPr>
                <w:rFonts w:ascii="Times New Roman" w:hAnsi="Times New Roman" w:cs="Times New Roman"/>
                <w:lang w:val="uk-UA"/>
              </w:rPr>
              <w:t>Коваль Олександра Прокофійовича у вчиненні кримінальних правопорушень, передбачених ч. 2 ст. 186, ч. 2 ст. 15 ч. 5 ст. 186 КК України</w:t>
            </w:r>
          </w:p>
          <w:p w:rsidR="009D6241" w:rsidRPr="00412C63" w:rsidRDefault="009D6241" w:rsidP="009D6241">
            <w:pPr>
              <w:rPr>
                <w:rFonts w:ascii="Times New Roman" w:hAnsi="Times New Roman" w:cs="Times New Roman"/>
                <w:lang w:val="uk-UA"/>
              </w:rPr>
            </w:pPr>
          </w:p>
        </w:tc>
        <w:tc>
          <w:tcPr>
            <w:tcW w:w="1559" w:type="dxa"/>
          </w:tcPr>
          <w:p w:rsidR="00244405" w:rsidRDefault="00244405" w:rsidP="00244405">
            <w:pPr>
              <w:rPr>
                <w:rFonts w:ascii="Times New Roman" w:hAnsi="Times New Roman" w:cs="Times New Roman"/>
                <w:sz w:val="24"/>
                <w:szCs w:val="24"/>
                <w:lang w:val="uk-UA"/>
              </w:rPr>
            </w:pPr>
            <w:r>
              <w:rPr>
                <w:rFonts w:ascii="Times New Roman" w:hAnsi="Times New Roman" w:cs="Times New Roman"/>
                <w:sz w:val="24"/>
                <w:szCs w:val="24"/>
                <w:lang w:val="uk-UA"/>
              </w:rPr>
              <w:t>Неможливість розподілу</w:t>
            </w:r>
          </w:p>
          <w:p w:rsidR="009D6241" w:rsidRDefault="00244405" w:rsidP="00244405">
            <w:r w:rsidRPr="00244405">
              <w:rPr>
                <w:rFonts w:ascii="Times New Roman" w:hAnsi="Times New Roman" w:cs="Times New Roman"/>
                <w:sz w:val="24"/>
                <w:szCs w:val="24"/>
                <w:lang w:val="uk-UA"/>
              </w:rPr>
              <w:t xml:space="preserve">Направлено до Сумського апеляційного суду для вирішення питання </w:t>
            </w:r>
            <w:r w:rsidRPr="00244405">
              <w:rPr>
                <w:rStyle w:val="rvts35"/>
                <w:rFonts w:ascii="Times New Roman" w:hAnsi="Times New Roman" w:cs="Times New Roman"/>
                <w:color w:val="000000"/>
                <w:sz w:val="24"/>
                <w:szCs w:val="24"/>
              </w:rPr>
              <w:t>про направлення до іншого суду за підсудністю</w:t>
            </w:r>
          </w:p>
        </w:tc>
      </w:tr>
      <w:tr w:rsidR="009D6241" w:rsidRPr="00412C63" w:rsidTr="00544E89">
        <w:tc>
          <w:tcPr>
            <w:tcW w:w="836" w:type="dxa"/>
            <w:shd w:val="clear" w:color="auto" w:fill="auto"/>
          </w:tcPr>
          <w:p w:rsidR="009D6241" w:rsidRPr="00412C63" w:rsidRDefault="009D6241" w:rsidP="009D6241">
            <w:pPr>
              <w:pStyle w:val="a4"/>
              <w:numPr>
                <w:ilvl w:val="0"/>
                <w:numId w:val="7"/>
              </w:numPr>
              <w:autoSpaceDE w:val="0"/>
              <w:autoSpaceDN w:val="0"/>
              <w:adjustRightInd w:val="0"/>
              <w:rPr>
                <w:rFonts w:ascii="Times New Roman" w:eastAsia="Times New Roman" w:hAnsi="Times New Roman" w:cs="Times New Roman"/>
                <w:color w:val="000000" w:themeColor="text1"/>
                <w:lang w:val="uk-UA" w:eastAsia="uk-UA"/>
              </w:rPr>
            </w:pPr>
          </w:p>
        </w:tc>
        <w:tc>
          <w:tcPr>
            <w:tcW w:w="1716" w:type="dxa"/>
          </w:tcPr>
          <w:p w:rsidR="009D6241" w:rsidRPr="00412C63" w:rsidRDefault="009D6241" w:rsidP="009D6241">
            <w:pPr>
              <w:rPr>
                <w:rFonts w:ascii="Times New Roman" w:eastAsia="Times New Roman" w:hAnsi="Times New Roman" w:cs="Times New Roman"/>
                <w:color w:val="000000" w:themeColor="text1"/>
                <w:lang w:val="uk-UA" w:eastAsia="uk-UA"/>
              </w:rPr>
            </w:pPr>
            <w:r w:rsidRPr="00412C63">
              <w:rPr>
                <w:rFonts w:ascii="Times New Roman" w:eastAsia="Times New Roman" w:hAnsi="Times New Roman" w:cs="Times New Roman"/>
                <w:color w:val="000000" w:themeColor="text1"/>
                <w:lang w:val="uk-UA" w:eastAsia="uk-UA"/>
              </w:rPr>
              <w:t>591/5138/17</w:t>
            </w:r>
          </w:p>
          <w:p w:rsidR="009D6241" w:rsidRPr="00412C63" w:rsidRDefault="009D6241" w:rsidP="009D6241">
            <w:pPr>
              <w:rPr>
                <w:rFonts w:ascii="Times New Roman" w:eastAsia="Times New Roman" w:hAnsi="Times New Roman" w:cs="Times New Roman"/>
                <w:color w:val="000000" w:themeColor="text1"/>
                <w:lang w:val="uk-UA" w:eastAsia="uk-UA"/>
              </w:rPr>
            </w:pPr>
            <w:r w:rsidRPr="00412C63">
              <w:rPr>
                <w:rFonts w:ascii="Times New Roman" w:eastAsia="Times New Roman" w:hAnsi="Times New Roman" w:cs="Times New Roman"/>
                <w:color w:val="000000" w:themeColor="text1"/>
                <w:lang w:val="uk-UA" w:eastAsia="uk-UA"/>
              </w:rPr>
              <w:t>1-кп/591/103/19</w:t>
            </w:r>
          </w:p>
        </w:tc>
        <w:tc>
          <w:tcPr>
            <w:tcW w:w="5528" w:type="dxa"/>
          </w:tcPr>
          <w:p w:rsidR="009D6241" w:rsidRPr="00412C63" w:rsidRDefault="009D6241" w:rsidP="009D6241">
            <w:pPr>
              <w:jc w:val="both"/>
              <w:rPr>
                <w:rFonts w:ascii="Times New Roman" w:hAnsi="Times New Roman" w:cs="Times New Roman"/>
                <w:lang w:val="uk-UA"/>
              </w:rPr>
            </w:pPr>
            <w:r w:rsidRPr="00412C63">
              <w:rPr>
                <w:rFonts w:ascii="Times New Roman" w:eastAsia="Times New Roman" w:hAnsi="Times New Roman" w:cs="Times New Roman"/>
                <w:color w:val="000000" w:themeColor="text1"/>
                <w:lang w:val="uk-UA" w:eastAsia="uk-UA"/>
              </w:rPr>
              <w:t xml:space="preserve">Кримінальне провадження за обвинуваченням </w:t>
            </w:r>
            <w:r w:rsidRPr="00412C63">
              <w:rPr>
                <w:rFonts w:ascii="Times New Roman" w:hAnsi="Times New Roman" w:cs="Times New Roman"/>
                <w:color w:val="000000"/>
                <w:lang w:val="uk-UA"/>
              </w:rPr>
              <w:t>Кашпаренка Олександра Олександровича, 11.07.1962   року народження,  у вчиненні кримінальних правопорушень, передбачених ч. 3  ст.109, ч. 1 ст. 110, ч. 1 ст. 258</w:t>
            </w:r>
            <w:r w:rsidRPr="00412C63">
              <w:rPr>
                <w:rFonts w:ascii="Times New Roman" w:hAnsi="Times New Roman" w:cs="Times New Roman"/>
                <w:color w:val="000000"/>
                <w:vertAlign w:val="superscript"/>
                <w:lang w:val="uk-UA"/>
              </w:rPr>
              <w:t>3</w:t>
            </w:r>
            <w:r w:rsidRPr="00412C63">
              <w:rPr>
                <w:rFonts w:ascii="Times New Roman" w:hAnsi="Times New Roman" w:cs="Times New Roman"/>
                <w:color w:val="000000"/>
                <w:lang w:val="uk-UA"/>
              </w:rPr>
              <w:t xml:space="preserve"> КК України</w:t>
            </w:r>
          </w:p>
        </w:tc>
        <w:tc>
          <w:tcPr>
            <w:tcW w:w="1559" w:type="dxa"/>
          </w:tcPr>
          <w:p w:rsidR="009D6241" w:rsidRDefault="009D6241" w:rsidP="009D6241">
            <w:r>
              <w:rPr>
                <w:rFonts w:ascii="Times New Roman" w:hAnsi="Times New Roman" w:cs="Times New Roman"/>
                <w:sz w:val="24"/>
                <w:szCs w:val="24"/>
                <w:lang w:val="uk-UA"/>
              </w:rPr>
              <w:t>Сибільов</w:t>
            </w:r>
            <w:r w:rsidR="000E0162">
              <w:rPr>
                <w:rFonts w:ascii="Times New Roman" w:hAnsi="Times New Roman" w:cs="Times New Roman"/>
                <w:sz w:val="24"/>
                <w:szCs w:val="24"/>
                <w:lang w:val="uk-UA"/>
              </w:rPr>
              <w:t> О.В.</w:t>
            </w:r>
          </w:p>
        </w:tc>
      </w:tr>
      <w:tr w:rsidR="009D6241" w:rsidRPr="00412C63" w:rsidTr="00544E89">
        <w:tc>
          <w:tcPr>
            <w:tcW w:w="836" w:type="dxa"/>
            <w:shd w:val="clear" w:color="auto" w:fill="auto"/>
          </w:tcPr>
          <w:p w:rsidR="009D6241" w:rsidRPr="00412C63" w:rsidRDefault="009D6241" w:rsidP="009D6241">
            <w:pPr>
              <w:pStyle w:val="a4"/>
              <w:numPr>
                <w:ilvl w:val="0"/>
                <w:numId w:val="7"/>
              </w:numPr>
              <w:autoSpaceDE w:val="0"/>
              <w:autoSpaceDN w:val="0"/>
              <w:adjustRightInd w:val="0"/>
              <w:rPr>
                <w:rFonts w:ascii="Times New Roman" w:eastAsia="Times New Roman" w:hAnsi="Times New Roman" w:cs="Times New Roman"/>
                <w:color w:val="000000" w:themeColor="text1"/>
                <w:lang w:val="uk-UA" w:eastAsia="uk-UA"/>
              </w:rPr>
            </w:pPr>
          </w:p>
        </w:tc>
        <w:tc>
          <w:tcPr>
            <w:tcW w:w="1716" w:type="dxa"/>
          </w:tcPr>
          <w:p w:rsidR="009D6241" w:rsidRPr="00412C63" w:rsidRDefault="009D6241" w:rsidP="009D6241">
            <w:pPr>
              <w:rPr>
                <w:rFonts w:ascii="Times New Roman" w:eastAsia="Times New Roman" w:hAnsi="Times New Roman" w:cs="Times New Roman"/>
                <w:color w:val="000000" w:themeColor="text1"/>
                <w:lang w:val="uk-UA" w:eastAsia="uk-UA"/>
              </w:rPr>
            </w:pPr>
            <w:r w:rsidRPr="00412C63">
              <w:rPr>
                <w:rFonts w:ascii="Times New Roman" w:eastAsia="Times New Roman" w:hAnsi="Times New Roman" w:cs="Times New Roman"/>
                <w:color w:val="000000" w:themeColor="text1"/>
                <w:lang w:val="uk-UA" w:eastAsia="uk-UA"/>
              </w:rPr>
              <w:t>591/1775/14-к</w:t>
            </w:r>
          </w:p>
          <w:p w:rsidR="009D6241" w:rsidRPr="00412C63" w:rsidRDefault="009D6241" w:rsidP="009D6241">
            <w:pPr>
              <w:rPr>
                <w:rFonts w:ascii="Times New Roman" w:eastAsia="Times New Roman" w:hAnsi="Times New Roman" w:cs="Times New Roman"/>
                <w:color w:val="000000" w:themeColor="text1"/>
                <w:lang w:val="uk-UA" w:eastAsia="uk-UA"/>
              </w:rPr>
            </w:pPr>
            <w:r w:rsidRPr="00412C63">
              <w:rPr>
                <w:rFonts w:ascii="Times New Roman" w:eastAsia="Times New Roman" w:hAnsi="Times New Roman" w:cs="Times New Roman"/>
                <w:color w:val="000000" w:themeColor="text1"/>
                <w:lang w:val="uk-UA" w:eastAsia="uk-UA"/>
              </w:rPr>
              <w:t>1-кп/591/132/19</w:t>
            </w:r>
          </w:p>
        </w:tc>
        <w:tc>
          <w:tcPr>
            <w:tcW w:w="5528" w:type="dxa"/>
          </w:tcPr>
          <w:p w:rsidR="009D6241" w:rsidRPr="00412C63" w:rsidRDefault="009D6241" w:rsidP="009D6241">
            <w:pPr>
              <w:jc w:val="both"/>
              <w:rPr>
                <w:rFonts w:ascii="Times New Roman" w:hAnsi="Times New Roman" w:cs="Times New Roman"/>
                <w:lang w:val="uk-UA"/>
              </w:rPr>
            </w:pPr>
            <w:r w:rsidRPr="00412C63">
              <w:rPr>
                <w:rFonts w:ascii="Times New Roman" w:eastAsia="Times New Roman" w:hAnsi="Times New Roman" w:cs="Times New Roman"/>
                <w:color w:val="000000" w:themeColor="text1"/>
                <w:lang w:val="uk-UA" w:eastAsia="uk-UA"/>
              </w:rPr>
              <w:t xml:space="preserve">Кримінальне провадження за обвинуваченням </w:t>
            </w:r>
            <w:r w:rsidRPr="00412C63">
              <w:rPr>
                <w:rFonts w:ascii="Times New Roman" w:hAnsi="Times New Roman" w:cs="Times New Roman"/>
                <w:lang w:val="uk-UA"/>
              </w:rPr>
              <w:t>Касянчука Руслана Анатолійовича у вчиненні кримінальних правопорушень, передбачених ч. 3, 4 ст. 358, ч.2, 3 ст. 190, ч. 2 ст. 205, ст. 209 КК України</w:t>
            </w:r>
          </w:p>
        </w:tc>
        <w:tc>
          <w:tcPr>
            <w:tcW w:w="1559" w:type="dxa"/>
          </w:tcPr>
          <w:p w:rsidR="00244405" w:rsidRDefault="00244405" w:rsidP="00244405">
            <w:pPr>
              <w:rPr>
                <w:rFonts w:ascii="Times New Roman" w:hAnsi="Times New Roman" w:cs="Times New Roman"/>
                <w:sz w:val="24"/>
                <w:szCs w:val="24"/>
                <w:lang w:val="uk-UA"/>
              </w:rPr>
            </w:pPr>
            <w:r>
              <w:rPr>
                <w:rFonts w:ascii="Times New Roman" w:hAnsi="Times New Roman" w:cs="Times New Roman"/>
                <w:sz w:val="24"/>
                <w:szCs w:val="24"/>
                <w:lang w:val="uk-UA"/>
              </w:rPr>
              <w:t>Неможливість розподілу</w:t>
            </w:r>
          </w:p>
          <w:p w:rsidR="009D6241" w:rsidRDefault="00244405" w:rsidP="00244405">
            <w:r w:rsidRPr="00244405">
              <w:rPr>
                <w:rFonts w:ascii="Times New Roman" w:hAnsi="Times New Roman" w:cs="Times New Roman"/>
                <w:sz w:val="24"/>
                <w:szCs w:val="24"/>
                <w:lang w:val="uk-UA"/>
              </w:rPr>
              <w:t xml:space="preserve">Направлено до Сумського апеляційного суду для вирішення питання </w:t>
            </w:r>
            <w:r w:rsidRPr="00244405">
              <w:rPr>
                <w:rStyle w:val="rvts35"/>
                <w:rFonts w:ascii="Times New Roman" w:hAnsi="Times New Roman" w:cs="Times New Roman"/>
                <w:color w:val="000000"/>
                <w:sz w:val="24"/>
                <w:szCs w:val="24"/>
              </w:rPr>
              <w:t>про направлення до іншого суду за підсудністю</w:t>
            </w:r>
          </w:p>
        </w:tc>
      </w:tr>
      <w:tr w:rsidR="009D6241" w:rsidRPr="00412C63" w:rsidTr="00544E89">
        <w:tc>
          <w:tcPr>
            <w:tcW w:w="836" w:type="dxa"/>
            <w:shd w:val="clear" w:color="auto" w:fill="auto"/>
          </w:tcPr>
          <w:p w:rsidR="009D6241" w:rsidRPr="00412C63" w:rsidRDefault="009D6241" w:rsidP="009D6241">
            <w:pPr>
              <w:pStyle w:val="a4"/>
              <w:numPr>
                <w:ilvl w:val="0"/>
                <w:numId w:val="7"/>
              </w:numPr>
              <w:autoSpaceDE w:val="0"/>
              <w:autoSpaceDN w:val="0"/>
              <w:adjustRightInd w:val="0"/>
              <w:rPr>
                <w:rFonts w:ascii="Times New Roman" w:eastAsia="Times New Roman" w:hAnsi="Times New Roman" w:cs="Times New Roman"/>
                <w:color w:val="000000" w:themeColor="text1"/>
                <w:lang w:val="uk-UA" w:eastAsia="uk-UA"/>
              </w:rPr>
            </w:pPr>
          </w:p>
        </w:tc>
        <w:tc>
          <w:tcPr>
            <w:tcW w:w="1716" w:type="dxa"/>
          </w:tcPr>
          <w:p w:rsidR="009D6241" w:rsidRPr="00412C63" w:rsidRDefault="009D6241" w:rsidP="009D6241">
            <w:pPr>
              <w:rPr>
                <w:rFonts w:ascii="Times New Roman" w:eastAsia="Times New Roman" w:hAnsi="Times New Roman" w:cs="Times New Roman"/>
                <w:color w:val="000000" w:themeColor="text1"/>
                <w:lang w:val="uk-UA" w:eastAsia="uk-UA"/>
              </w:rPr>
            </w:pPr>
            <w:r w:rsidRPr="00412C63">
              <w:rPr>
                <w:rFonts w:ascii="Times New Roman" w:eastAsia="Times New Roman" w:hAnsi="Times New Roman" w:cs="Times New Roman"/>
                <w:color w:val="000000" w:themeColor="text1"/>
                <w:lang w:val="uk-UA" w:eastAsia="uk-UA"/>
              </w:rPr>
              <w:t>591/2639/17</w:t>
            </w:r>
          </w:p>
          <w:p w:rsidR="009D6241" w:rsidRPr="00412C63" w:rsidRDefault="009D6241" w:rsidP="009D6241">
            <w:pPr>
              <w:rPr>
                <w:rFonts w:ascii="Times New Roman" w:eastAsia="Times New Roman" w:hAnsi="Times New Roman" w:cs="Times New Roman"/>
                <w:color w:val="000000" w:themeColor="text1"/>
                <w:lang w:val="uk-UA" w:eastAsia="uk-UA"/>
              </w:rPr>
            </w:pPr>
            <w:r w:rsidRPr="00412C63">
              <w:rPr>
                <w:rFonts w:ascii="Times New Roman" w:eastAsia="Times New Roman" w:hAnsi="Times New Roman" w:cs="Times New Roman"/>
                <w:color w:val="000000" w:themeColor="text1"/>
                <w:lang w:val="uk-UA" w:eastAsia="uk-UA"/>
              </w:rPr>
              <w:t>1-кп/591/191/19</w:t>
            </w:r>
          </w:p>
        </w:tc>
        <w:tc>
          <w:tcPr>
            <w:tcW w:w="5528" w:type="dxa"/>
          </w:tcPr>
          <w:p w:rsidR="009D6241" w:rsidRPr="00412C63" w:rsidRDefault="009D6241" w:rsidP="009D6241">
            <w:pPr>
              <w:jc w:val="both"/>
              <w:rPr>
                <w:rFonts w:ascii="Times New Roman" w:hAnsi="Times New Roman" w:cs="Times New Roman"/>
                <w:lang w:val="uk-UA"/>
              </w:rPr>
            </w:pPr>
            <w:r w:rsidRPr="00412C63">
              <w:rPr>
                <w:rFonts w:ascii="Times New Roman" w:eastAsia="Times New Roman" w:hAnsi="Times New Roman" w:cs="Times New Roman"/>
                <w:color w:val="000000" w:themeColor="text1"/>
                <w:lang w:val="uk-UA" w:eastAsia="uk-UA"/>
              </w:rPr>
              <w:t xml:space="preserve">Кримінальне провадження відносно </w:t>
            </w:r>
            <w:r w:rsidRPr="00412C63">
              <w:rPr>
                <w:rFonts w:ascii="Times New Roman" w:hAnsi="Times New Roman" w:cs="Times New Roman"/>
                <w:bCs/>
                <w:color w:val="000000"/>
                <w:lang w:val="uk-UA"/>
              </w:rPr>
              <w:t xml:space="preserve">Дубенка Юрія Васильовича, </w:t>
            </w:r>
            <w:r w:rsidRPr="00412C63">
              <w:rPr>
                <w:rFonts w:ascii="Times New Roman" w:hAnsi="Times New Roman" w:cs="Times New Roman"/>
                <w:color w:val="000000"/>
                <w:lang w:val="uk-UA"/>
              </w:rPr>
              <w:t xml:space="preserve">обвинуваченого у вчиненні кримінального правопорушення, передбаченого </w:t>
            </w:r>
            <w:r w:rsidRPr="00412C63">
              <w:rPr>
                <w:rFonts w:ascii="Times New Roman" w:hAnsi="Times New Roman" w:cs="Times New Roman"/>
                <w:bCs/>
                <w:color w:val="000000"/>
                <w:lang w:val="uk-UA"/>
              </w:rPr>
              <w:t>ч. 4 ст. 190 КК України</w:t>
            </w:r>
            <w:r w:rsidRPr="00412C63">
              <w:rPr>
                <w:rFonts w:ascii="Times New Roman" w:eastAsia="Times New Roman" w:hAnsi="Times New Roman" w:cs="Times New Roman"/>
                <w:color w:val="000000" w:themeColor="text1"/>
                <w:lang w:val="uk-UA" w:eastAsia="uk-UA"/>
              </w:rPr>
              <w:t xml:space="preserve"> </w:t>
            </w:r>
          </w:p>
        </w:tc>
        <w:tc>
          <w:tcPr>
            <w:tcW w:w="1559" w:type="dxa"/>
          </w:tcPr>
          <w:p w:rsidR="00244405" w:rsidRDefault="00244405" w:rsidP="00244405">
            <w:pPr>
              <w:rPr>
                <w:rFonts w:ascii="Times New Roman" w:hAnsi="Times New Roman" w:cs="Times New Roman"/>
                <w:sz w:val="24"/>
                <w:szCs w:val="24"/>
                <w:lang w:val="uk-UA"/>
              </w:rPr>
            </w:pPr>
            <w:r>
              <w:rPr>
                <w:rFonts w:ascii="Times New Roman" w:hAnsi="Times New Roman" w:cs="Times New Roman"/>
                <w:sz w:val="24"/>
                <w:szCs w:val="24"/>
                <w:lang w:val="uk-UA"/>
              </w:rPr>
              <w:t>Неможливість розподілу</w:t>
            </w:r>
          </w:p>
          <w:p w:rsidR="009D6241" w:rsidRDefault="00244405" w:rsidP="00244405">
            <w:r w:rsidRPr="00244405">
              <w:rPr>
                <w:rFonts w:ascii="Times New Roman" w:hAnsi="Times New Roman" w:cs="Times New Roman"/>
                <w:sz w:val="24"/>
                <w:szCs w:val="24"/>
                <w:lang w:val="uk-UA"/>
              </w:rPr>
              <w:t xml:space="preserve">Направлено до Сумського апеляційного суду для вирішення питання </w:t>
            </w:r>
            <w:r w:rsidRPr="00244405">
              <w:rPr>
                <w:rStyle w:val="rvts35"/>
                <w:rFonts w:ascii="Times New Roman" w:hAnsi="Times New Roman" w:cs="Times New Roman"/>
                <w:color w:val="000000"/>
                <w:sz w:val="24"/>
                <w:szCs w:val="24"/>
              </w:rPr>
              <w:t>про направлення до іншого суду за підсудністю</w:t>
            </w:r>
          </w:p>
        </w:tc>
      </w:tr>
      <w:tr w:rsidR="009D6241" w:rsidRPr="00412C63" w:rsidTr="00544E89">
        <w:tc>
          <w:tcPr>
            <w:tcW w:w="836" w:type="dxa"/>
            <w:shd w:val="clear" w:color="auto" w:fill="auto"/>
          </w:tcPr>
          <w:p w:rsidR="009D6241" w:rsidRPr="00412C63" w:rsidRDefault="009D6241" w:rsidP="009D6241">
            <w:pPr>
              <w:pStyle w:val="a4"/>
              <w:numPr>
                <w:ilvl w:val="0"/>
                <w:numId w:val="7"/>
              </w:numPr>
              <w:autoSpaceDE w:val="0"/>
              <w:autoSpaceDN w:val="0"/>
              <w:adjustRightInd w:val="0"/>
              <w:rPr>
                <w:rFonts w:ascii="Times New Roman" w:eastAsia="Times New Roman" w:hAnsi="Times New Roman" w:cs="Times New Roman"/>
                <w:color w:val="000000" w:themeColor="text1"/>
                <w:lang w:val="uk-UA" w:eastAsia="uk-UA"/>
              </w:rPr>
            </w:pPr>
          </w:p>
        </w:tc>
        <w:tc>
          <w:tcPr>
            <w:tcW w:w="1716" w:type="dxa"/>
          </w:tcPr>
          <w:p w:rsidR="009D6241" w:rsidRPr="00412C63" w:rsidRDefault="009D6241" w:rsidP="009D6241">
            <w:pPr>
              <w:rPr>
                <w:rFonts w:ascii="Times New Roman" w:eastAsia="Times New Roman" w:hAnsi="Times New Roman" w:cs="Times New Roman"/>
                <w:color w:val="000000" w:themeColor="text1"/>
                <w:lang w:val="uk-UA" w:eastAsia="uk-UA"/>
              </w:rPr>
            </w:pPr>
            <w:r w:rsidRPr="00412C63">
              <w:rPr>
                <w:rFonts w:ascii="Times New Roman" w:eastAsia="Times New Roman" w:hAnsi="Times New Roman" w:cs="Times New Roman"/>
                <w:color w:val="000000" w:themeColor="text1"/>
                <w:lang w:val="uk-UA" w:eastAsia="uk-UA"/>
              </w:rPr>
              <w:t>591/3617/18</w:t>
            </w:r>
          </w:p>
          <w:p w:rsidR="009D6241" w:rsidRPr="00412C63" w:rsidRDefault="009D6241" w:rsidP="009D6241">
            <w:pPr>
              <w:rPr>
                <w:rFonts w:ascii="Times New Roman" w:eastAsia="Times New Roman" w:hAnsi="Times New Roman" w:cs="Times New Roman"/>
                <w:color w:val="000000" w:themeColor="text1"/>
                <w:lang w:val="uk-UA" w:eastAsia="uk-UA"/>
              </w:rPr>
            </w:pPr>
            <w:r w:rsidRPr="00412C63">
              <w:rPr>
                <w:rFonts w:ascii="Times New Roman" w:eastAsia="Times New Roman" w:hAnsi="Times New Roman" w:cs="Times New Roman"/>
                <w:color w:val="000000" w:themeColor="text1"/>
                <w:lang w:val="uk-UA" w:eastAsia="uk-UA"/>
              </w:rPr>
              <w:t>1-кп/591/200/19</w:t>
            </w:r>
          </w:p>
        </w:tc>
        <w:tc>
          <w:tcPr>
            <w:tcW w:w="5528" w:type="dxa"/>
          </w:tcPr>
          <w:p w:rsidR="009D6241" w:rsidRPr="00412C63" w:rsidRDefault="009D6241" w:rsidP="009D6241">
            <w:pPr>
              <w:jc w:val="both"/>
              <w:rPr>
                <w:rFonts w:ascii="Times New Roman" w:hAnsi="Times New Roman" w:cs="Times New Roman"/>
                <w:lang w:val="uk-UA"/>
              </w:rPr>
            </w:pPr>
            <w:r w:rsidRPr="00412C63">
              <w:rPr>
                <w:rFonts w:ascii="Times New Roman" w:eastAsia="Times New Roman" w:hAnsi="Times New Roman" w:cs="Times New Roman"/>
                <w:color w:val="000000" w:themeColor="text1"/>
                <w:lang w:val="uk-UA" w:eastAsia="uk-UA"/>
              </w:rPr>
              <w:t xml:space="preserve">Кримінальне провадження відносно </w:t>
            </w:r>
            <w:r w:rsidRPr="00412C63">
              <w:rPr>
                <w:rFonts w:ascii="Times New Roman" w:hAnsi="Times New Roman" w:cs="Times New Roman"/>
                <w:color w:val="000000"/>
                <w:lang w:val="uk-UA"/>
              </w:rPr>
              <w:t xml:space="preserve">обвинувачених Галюченко Андрія Сергійовича за ч.2,ч.4 ст. 190, ч.1 ст. 309 КК  України, Малюка Андрія </w:t>
            </w:r>
            <w:r w:rsidRPr="00412C63">
              <w:rPr>
                <w:rFonts w:ascii="Times New Roman" w:hAnsi="Times New Roman" w:cs="Times New Roman"/>
                <w:color w:val="000000"/>
                <w:lang w:val="uk-UA"/>
              </w:rPr>
              <w:lastRenderedPageBreak/>
              <w:t>Володимировича за ч.2, ч.4 ст. 190, ч.3 ст. 307 КК  України, Марченко Віталія Володимировича за ч.2 ст. 190 КК  України</w:t>
            </w:r>
          </w:p>
        </w:tc>
        <w:tc>
          <w:tcPr>
            <w:tcW w:w="1559" w:type="dxa"/>
          </w:tcPr>
          <w:p w:rsidR="009D6241" w:rsidRDefault="009D6241" w:rsidP="009D6241">
            <w:r>
              <w:rPr>
                <w:rFonts w:ascii="Times New Roman" w:hAnsi="Times New Roman" w:cs="Times New Roman"/>
                <w:sz w:val="24"/>
                <w:szCs w:val="24"/>
                <w:lang w:val="uk-UA"/>
              </w:rPr>
              <w:lastRenderedPageBreak/>
              <w:t>Сибільов</w:t>
            </w:r>
            <w:r w:rsidR="000E0162">
              <w:rPr>
                <w:rFonts w:ascii="Times New Roman" w:hAnsi="Times New Roman" w:cs="Times New Roman"/>
                <w:sz w:val="24"/>
                <w:szCs w:val="24"/>
                <w:lang w:val="uk-UA"/>
              </w:rPr>
              <w:t> О.В.</w:t>
            </w:r>
          </w:p>
        </w:tc>
      </w:tr>
      <w:tr w:rsidR="009D6241" w:rsidRPr="00412C63" w:rsidTr="00544E89">
        <w:tc>
          <w:tcPr>
            <w:tcW w:w="836" w:type="dxa"/>
            <w:shd w:val="clear" w:color="auto" w:fill="auto"/>
          </w:tcPr>
          <w:p w:rsidR="009D6241" w:rsidRPr="00412C63" w:rsidRDefault="009D6241" w:rsidP="009D6241">
            <w:pPr>
              <w:pStyle w:val="a4"/>
              <w:numPr>
                <w:ilvl w:val="0"/>
                <w:numId w:val="7"/>
              </w:numPr>
              <w:autoSpaceDE w:val="0"/>
              <w:autoSpaceDN w:val="0"/>
              <w:adjustRightInd w:val="0"/>
              <w:rPr>
                <w:rFonts w:ascii="Times New Roman" w:eastAsia="Times New Roman" w:hAnsi="Times New Roman" w:cs="Times New Roman"/>
                <w:color w:val="000000" w:themeColor="text1"/>
                <w:lang w:val="uk-UA" w:eastAsia="uk-UA"/>
              </w:rPr>
            </w:pPr>
          </w:p>
        </w:tc>
        <w:tc>
          <w:tcPr>
            <w:tcW w:w="1716" w:type="dxa"/>
          </w:tcPr>
          <w:p w:rsidR="009D6241" w:rsidRPr="00412C63" w:rsidRDefault="009D6241" w:rsidP="009D6241">
            <w:pPr>
              <w:rPr>
                <w:rFonts w:ascii="Times New Roman" w:eastAsia="Times New Roman" w:hAnsi="Times New Roman" w:cs="Times New Roman"/>
                <w:color w:val="000000" w:themeColor="text1"/>
                <w:lang w:val="uk-UA" w:eastAsia="uk-UA"/>
              </w:rPr>
            </w:pPr>
            <w:r w:rsidRPr="00412C63">
              <w:rPr>
                <w:rFonts w:ascii="Times New Roman" w:eastAsia="Times New Roman" w:hAnsi="Times New Roman" w:cs="Times New Roman"/>
                <w:color w:val="000000" w:themeColor="text1"/>
                <w:lang w:val="uk-UA" w:eastAsia="uk-UA"/>
              </w:rPr>
              <w:t>589/2917/18</w:t>
            </w:r>
          </w:p>
          <w:p w:rsidR="009D6241" w:rsidRPr="00412C63" w:rsidRDefault="009D6241" w:rsidP="009D6241">
            <w:pPr>
              <w:rPr>
                <w:rFonts w:ascii="Times New Roman" w:eastAsia="Times New Roman" w:hAnsi="Times New Roman" w:cs="Times New Roman"/>
                <w:color w:val="000000" w:themeColor="text1"/>
                <w:lang w:val="uk-UA" w:eastAsia="uk-UA"/>
              </w:rPr>
            </w:pPr>
            <w:r w:rsidRPr="00412C63">
              <w:rPr>
                <w:rFonts w:ascii="Times New Roman" w:eastAsia="Times New Roman" w:hAnsi="Times New Roman" w:cs="Times New Roman"/>
                <w:color w:val="000000" w:themeColor="text1"/>
                <w:lang w:val="uk-UA" w:eastAsia="uk-UA"/>
              </w:rPr>
              <w:t>1-кп/591/220/19</w:t>
            </w:r>
          </w:p>
        </w:tc>
        <w:tc>
          <w:tcPr>
            <w:tcW w:w="5528" w:type="dxa"/>
          </w:tcPr>
          <w:p w:rsidR="009D6241" w:rsidRPr="00412C63" w:rsidRDefault="009D6241" w:rsidP="009D6241">
            <w:pPr>
              <w:jc w:val="both"/>
              <w:rPr>
                <w:rFonts w:ascii="Times New Roman" w:hAnsi="Times New Roman" w:cs="Times New Roman"/>
                <w:lang w:val="uk-UA"/>
              </w:rPr>
            </w:pPr>
            <w:r w:rsidRPr="00412C63">
              <w:rPr>
                <w:rFonts w:ascii="Times New Roman" w:eastAsia="Times New Roman" w:hAnsi="Times New Roman" w:cs="Times New Roman"/>
                <w:color w:val="000000" w:themeColor="text1"/>
                <w:lang w:val="uk-UA" w:eastAsia="uk-UA"/>
              </w:rPr>
              <w:t xml:space="preserve">Кримінальне провадження відносно </w:t>
            </w:r>
            <w:r w:rsidRPr="00412C63">
              <w:rPr>
                <w:rFonts w:ascii="Times New Roman" w:hAnsi="Times New Roman" w:cs="Times New Roman"/>
                <w:color w:val="000000"/>
                <w:lang w:val="uk-UA"/>
              </w:rPr>
              <w:t>Есаулка Миколи Івановича, за ч.2 ст.146, ч.3 ст. 152, ч.2 ст.153, ч.4 ст. 301 України</w:t>
            </w:r>
            <w:r w:rsidRPr="00412C63">
              <w:rPr>
                <w:rFonts w:ascii="Times New Roman" w:eastAsia="Times New Roman" w:hAnsi="Times New Roman" w:cs="Times New Roman"/>
                <w:color w:val="000000" w:themeColor="text1"/>
                <w:lang w:val="uk-UA" w:eastAsia="uk-UA"/>
              </w:rPr>
              <w:t xml:space="preserve"> </w:t>
            </w:r>
          </w:p>
        </w:tc>
        <w:tc>
          <w:tcPr>
            <w:tcW w:w="1559" w:type="dxa"/>
          </w:tcPr>
          <w:p w:rsidR="009D6241" w:rsidRDefault="009D6241" w:rsidP="009D6241">
            <w:r>
              <w:rPr>
                <w:rFonts w:ascii="Times New Roman" w:hAnsi="Times New Roman" w:cs="Times New Roman"/>
                <w:sz w:val="24"/>
                <w:szCs w:val="24"/>
                <w:lang w:val="uk-UA"/>
              </w:rPr>
              <w:t>Капкін</w:t>
            </w:r>
            <w:r w:rsidR="000E0162">
              <w:rPr>
                <w:rFonts w:ascii="Times New Roman" w:hAnsi="Times New Roman" w:cs="Times New Roman"/>
                <w:sz w:val="24"/>
                <w:szCs w:val="24"/>
                <w:lang w:val="uk-UA"/>
              </w:rPr>
              <w:t> О.Б.</w:t>
            </w:r>
          </w:p>
        </w:tc>
      </w:tr>
      <w:tr w:rsidR="009D6241" w:rsidRPr="00412C63" w:rsidTr="00544E89">
        <w:tc>
          <w:tcPr>
            <w:tcW w:w="836" w:type="dxa"/>
            <w:shd w:val="clear" w:color="auto" w:fill="auto"/>
          </w:tcPr>
          <w:p w:rsidR="009D6241" w:rsidRPr="00412C63" w:rsidRDefault="009D6241" w:rsidP="009D6241">
            <w:pPr>
              <w:pStyle w:val="a4"/>
              <w:numPr>
                <w:ilvl w:val="0"/>
                <w:numId w:val="7"/>
              </w:numPr>
              <w:autoSpaceDE w:val="0"/>
              <w:autoSpaceDN w:val="0"/>
              <w:adjustRightInd w:val="0"/>
              <w:rPr>
                <w:rFonts w:ascii="Times New Roman" w:eastAsia="Times New Roman" w:hAnsi="Times New Roman" w:cs="Times New Roman"/>
                <w:color w:val="000000" w:themeColor="text1"/>
                <w:lang w:val="uk-UA" w:eastAsia="uk-UA"/>
              </w:rPr>
            </w:pPr>
          </w:p>
        </w:tc>
        <w:tc>
          <w:tcPr>
            <w:tcW w:w="1716" w:type="dxa"/>
          </w:tcPr>
          <w:p w:rsidR="009D6241" w:rsidRPr="00412C63" w:rsidRDefault="009D6241" w:rsidP="009D6241">
            <w:pPr>
              <w:rPr>
                <w:rFonts w:ascii="Times New Roman" w:eastAsia="Times New Roman" w:hAnsi="Times New Roman" w:cs="Times New Roman"/>
                <w:color w:val="000000" w:themeColor="text1"/>
                <w:lang w:val="uk-UA" w:eastAsia="uk-UA"/>
              </w:rPr>
            </w:pPr>
            <w:r w:rsidRPr="00412C63">
              <w:rPr>
                <w:rFonts w:ascii="Times New Roman" w:eastAsia="Times New Roman" w:hAnsi="Times New Roman" w:cs="Times New Roman"/>
                <w:color w:val="000000" w:themeColor="text1"/>
                <w:lang w:val="uk-UA" w:eastAsia="uk-UA"/>
              </w:rPr>
              <w:t>591/7260/18</w:t>
            </w:r>
          </w:p>
          <w:p w:rsidR="009D6241" w:rsidRPr="00412C63" w:rsidRDefault="009D6241" w:rsidP="009D6241">
            <w:pPr>
              <w:rPr>
                <w:rFonts w:ascii="Times New Roman" w:eastAsia="Times New Roman" w:hAnsi="Times New Roman" w:cs="Times New Roman"/>
                <w:color w:val="000000" w:themeColor="text1"/>
                <w:lang w:val="uk-UA" w:eastAsia="uk-UA"/>
              </w:rPr>
            </w:pPr>
            <w:r w:rsidRPr="00412C63">
              <w:rPr>
                <w:rFonts w:ascii="Times New Roman" w:eastAsia="Times New Roman" w:hAnsi="Times New Roman" w:cs="Times New Roman"/>
                <w:color w:val="000000" w:themeColor="text1"/>
                <w:lang w:val="uk-UA" w:eastAsia="uk-UA"/>
              </w:rPr>
              <w:t>1-кп/591/325/19</w:t>
            </w:r>
          </w:p>
        </w:tc>
        <w:tc>
          <w:tcPr>
            <w:tcW w:w="5528" w:type="dxa"/>
          </w:tcPr>
          <w:p w:rsidR="009D6241" w:rsidRPr="00412C63" w:rsidRDefault="009D6241" w:rsidP="009D6241">
            <w:pPr>
              <w:jc w:val="both"/>
              <w:rPr>
                <w:rFonts w:ascii="Times New Roman" w:hAnsi="Times New Roman" w:cs="Times New Roman"/>
                <w:lang w:val="uk-UA"/>
              </w:rPr>
            </w:pPr>
            <w:r w:rsidRPr="00412C63">
              <w:rPr>
                <w:rFonts w:ascii="Times New Roman" w:eastAsia="Times New Roman" w:hAnsi="Times New Roman" w:cs="Times New Roman"/>
                <w:color w:val="000000" w:themeColor="text1"/>
                <w:lang w:val="uk-UA" w:eastAsia="uk-UA"/>
              </w:rPr>
              <w:t xml:space="preserve">Кримінальне провадження </w:t>
            </w:r>
            <w:r w:rsidRPr="00412C63">
              <w:rPr>
                <w:rFonts w:ascii="Times New Roman" w:hAnsi="Times New Roman" w:cs="Times New Roman"/>
                <w:color w:val="000000"/>
                <w:lang w:val="uk-UA"/>
              </w:rPr>
              <w:t>відносно Співака Олега  Олександровича, Довженко  Нелі Вікторівни, Ворони Людмили Віталіївни,  обвинувачених  за ч.5  ст.191, ч.3  ст.28  ч.1  ст. 366 КК  України</w:t>
            </w:r>
          </w:p>
        </w:tc>
        <w:tc>
          <w:tcPr>
            <w:tcW w:w="1559" w:type="dxa"/>
          </w:tcPr>
          <w:p w:rsidR="009D6241" w:rsidRDefault="009D6241" w:rsidP="009D6241">
            <w:r>
              <w:rPr>
                <w:rFonts w:ascii="Times New Roman" w:hAnsi="Times New Roman" w:cs="Times New Roman"/>
                <w:sz w:val="24"/>
                <w:szCs w:val="24"/>
                <w:lang w:val="uk-UA"/>
              </w:rPr>
              <w:t>Клімашевська</w:t>
            </w:r>
            <w:r w:rsidR="000E0162">
              <w:rPr>
                <w:rFonts w:ascii="Times New Roman" w:hAnsi="Times New Roman" w:cs="Times New Roman"/>
                <w:sz w:val="24"/>
                <w:szCs w:val="24"/>
                <w:lang w:val="uk-UA"/>
              </w:rPr>
              <w:t> І.В.</w:t>
            </w:r>
          </w:p>
        </w:tc>
      </w:tr>
      <w:tr w:rsidR="009D6241" w:rsidRPr="00412C63" w:rsidTr="00544E89">
        <w:tc>
          <w:tcPr>
            <w:tcW w:w="836" w:type="dxa"/>
            <w:shd w:val="clear" w:color="auto" w:fill="auto"/>
          </w:tcPr>
          <w:p w:rsidR="009D6241" w:rsidRPr="00412C63" w:rsidRDefault="009D6241" w:rsidP="009D6241">
            <w:pPr>
              <w:pStyle w:val="a4"/>
              <w:numPr>
                <w:ilvl w:val="0"/>
                <w:numId w:val="7"/>
              </w:numPr>
              <w:autoSpaceDE w:val="0"/>
              <w:autoSpaceDN w:val="0"/>
              <w:adjustRightInd w:val="0"/>
              <w:rPr>
                <w:rFonts w:ascii="Times New Roman" w:eastAsia="Times New Roman" w:hAnsi="Times New Roman" w:cs="Times New Roman"/>
                <w:color w:val="000000" w:themeColor="text1"/>
                <w:lang w:val="uk-UA" w:eastAsia="uk-UA"/>
              </w:rPr>
            </w:pPr>
          </w:p>
        </w:tc>
        <w:tc>
          <w:tcPr>
            <w:tcW w:w="1716" w:type="dxa"/>
          </w:tcPr>
          <w:p w:rsidR="009D6241" w:rsidRPr="00412C63" w:rsidRDefault="009D6241" w:rsidP="009D6241">
            <w:pPr>
              <w:rPr>
                <w:rFonts w:ascii="Times New Roman" w:eastAsia="Times New Roman" w:hAnsi="Times New Roman" w:cs="Times New Roman"/>
                <w:color w:val="000000" w:themeColor="text1"/>
                <w:lang w:val="uk-UA" w:eastAsia="uk-UA"/>
              </w:rPr>
            </w:pPr>
            <w:r w:rsidRPr="00412C63">
              <w:rPr>
                <w:rFonts w:ascii="Times New Roman" w:eastAsia="Times New Roman" w:hAnsi="Times New Roman" w:cs="Times New Roman"/>
                <w:color w:val="000000" w:themeColor="text1"/>
                <w:lang w:val="uk-UA" w:eastAsia="uk-UA"/>
              </w:rPr>
              <w:t>591/678/19</w:t>
            </w:r>
          </w:p>
          <w:p w:rsidR="009D6241" w:rsidRPr="00412C63" w:rsidRDefault="009D6241" w:rsidP="009D6241">
            <w:pPr>
              <w:rPr>
                <w:rFonts w:ascii="Times New Roman" w:eastAsia="Times New Roman" w:hAnsi="Times New Roman" w:cs="Times New Roman"/>
                <w:color w:val="000000" w:themeColor="text1"/>
                <w:lang w:val="uk-UA" w:eastAsia="uk-UA"/>
              </w:rPr>
            </w:pPr>
            <w:r w:rsidRPr="00412C63">
              <w:rPr>
                <w:rFonts w:ascii="Times New Roman" w:eastAsia="Times New Roman" w:hAnsi="Times New Roman" w:cs="Times New Roman"/>
                <w:color w:val="000000" w:themeColor="text1"/>
                <w:lang w:val="uk-UA" w:eastAsia="uk-UA"/>
              </w:rPr>
              <w:t>1-кп/591/379/19</w:t>
            </w:r>
          </w:p>
        </w:tc>
        <w:tc>
          <w:tcPr>
            <w:tcW w:w="5528" w:type="dxa"/>
          </w:tcPr>
          <w:p w:rsidR="009D6241" w:rsidRPr="00412C63" w:rsidRDefault="009D6241" w:rsidP="009D6241">
            <w:pPr>
              <w:autoSpaceDE w:val="0"/>
              <w:autoSpaceDN w:val="0"/>
              <w:adjustRightInd w:val="0"/>
              <w:ind w:right="-15"/>
              <w:jc w:val="both"/>
              <w:rPr>
                <w:rFonts w:ascii="Times New Roman" w:hAnsi="Times New Roman" w:cs="Times New Roman"/>
                <w:color w:val="000000"/>
                <w:lang w:val="uk-UA"/>
              </w:rPr>
            </w:pPr>
            <w:r w:rsidRPr="00412C63">
              <w:rPr>
                <w:rFonts w:ascii="Times New Roman" w:eastAsia="Times New Roman" w:hAnsi="Times New Roman" w:cs="Times New Roman"/>
                <w:color w:val="000000" w:themeColor="text1"/>
                <w:lang w:val="uk-UA" w:eastAsia="uk-UA"/>
              </w:rPr>
              <w:t xml:space="preserve">Кримінальне провадження </w:t>
            </w:r>
            <w:r w:rsidRPr="00412C63">
              <w:rPr>
                <w:rFonts w:ascii="Times New Roman" w:hAnsi="Times New Roman" w:cs="Times New Roman"/>
                <w:color w:val="000000"/>
                <w:lang w:val="uk-UA"/>
              </w:rPr>
              <w:t xml:space="preserve">відносно </w:t>
            </w:r>
            <w:r w:rsidRPr="00412C63">
              <w:rPr>
                <w:rFonts w:ascii="Times New Roman" w:hAnsi="Times New Roman" w:cs="Times New Roman"/>
                <w:bCs/>
                <w:color w:val="000000"/>
                <w:lang w:val="uk-UA"/>
              </w:rPr>
              <w:t xml:space="preserve">Лестовничого Олексія Дмитровича, </w:t>
            </w:r>
            <w:r w:rsidRPr="00412C63">
              <w:rPr>
                <w:rFonts w:ascii="Times New Roman" w:hAnsi="Times New Roman" w:cs="Times New Roman"/>
                <w:color w:val="000000"/>
                <w:lang w:val="uk-UA"/>
              </w:rPr>
              <w:t xml:space="preserve">обвинуваченого у вчиненні кримінальних правопорушень, передбачених </w:t>
            </w:r>
            <w:r w:rsidRPr="00412C63">
              <w:rPr>
                <w:rFonts w:ascii="Times New Roman" w:hAnsi="Times New Roman" w:cs="Times New Roman"/>
                <w:bCs/>
                <w:color w:val="000000"/>
                <w:lang w:val="uk-UA"/>
              </w:rPr>
              <w:t>ч.ч. 2, 3 ст. 307 КК України</w:t>
            </w:r>
          </w:p>
        </w:tc>
        <w:tc>
          <w:tcPr>
            <w:tcW w:w="1559" w:type="dxa"/>
          </w:tcPr>
          <w:p w:rsidR="009D6241" w:rsidRDefault="009D6241" w:rsidP="009D6241">
            <w:r>
              <w:rPr>
                <w:rFonts w:ascii="Times New Roman" w:hAnsi="Times New Roman" w:cs="Times New Roman"/>
                <w:sz w:val="24"/>
                <w:szCs w:val="24"/>
                <w:lang w:val="uk-UA"/>
              </w:rPr>
              <w:t>Янголь</w:t>
            </w:r>
            <w:r w:rsidR="000E0162">
              <w:rPr>
                <w:rFonts w:ascii="Times New Roman" w:hAnsi="Times New Roman" w:cs="Times New Roman"/>
                <w:sz w:val="24"/>
                <w:szCs w:val="24"/>
                <w:lang w:val="uk-UA"/>
              </w:rPr>
              <w:t> Є.В.</w:t>
            </w:r>
          </w:p>
        </w:tc>
      </w:tr>
      <w:tr w:rsidR="009D6241" w:rsidRPr="00412C63" w:rsidTr="00544E89">
        <w:trPr>
          <w:trHeight w:val="1559"/>
        </w:trPr>
        <w:tc>
          <w:tcPr>
            <w:tcW w:w="836" w:type="dxa"/>
            <w:shd w:val="clear" w:color="auto" w:fill="auto"/>
          </w:tcPr>
          <w:p w:rsidR="009D6241" w:rsidRPr="00412C63" w:rsidRDefault="009D6241" w:rsidP="009D6241">
            <w:pPr>
              <w:pStyle w:val="a4"/>
              <w:numPr>
                <w:ilvl w:val="0"/>
                <w:numId w:val="7"/>
              </w:numPr>
              <w:autoSpaceDE w:val="0"/>
              <w:autoSpaceDN w:val="0"/>
              <w:adjustRightInd w:val="0"/>
              <w:rPr>
                <w:rFonts w:ascii="Times New Roman" w:eastAsia="Times New Roman" w:hAnsi="Times New Roman" w:cs="Times New Roman"/>
                <w:color w:val="000000" w:themeColor="text1"/>
                <w:lang w:val="uk-UA" w:eastAsia="uk-UA"/>
              </w:rPr>
            </w:pPr>
          </w:p>
        </w:tc>
        <w:tc>
          <w:tcPr>
            <w:tcW w:w="1716" w:type="dxa"/>
          </w:tcPr>
          <w:p w:rsidR="009D6241" w:rsidRPr="00412C63" w:rsidRDefault="009D6241" w:rsidP="009D6241">
            <w:pPr>
              <w:rPr>
                <w:rFonts w:ascii="Times New Roman" w:eastAsia="Times New Roman" w:hAnsi="Times New Roman" w:cs="Times New Roman"/>
                <w:color w:val="000000" w:themeColor="text1"/>
                <w:lang w:val="uk-UA" w:eastAsia="uk-UA"/>
              </w:rPr>
            </w:pPr>
            <w:r w:rsidRPr="00412C63">
              <w:rPr>
                <w:rFonts w:ascii="Times New Roman" w:eastAsia="Times New Roman" w:hAnsi="Times New Roman" w:cs="Times New Roman"/>
                <w:color w:val="000000" w:themeColor="text1"/>
                <w:lang w:val="uk-UA" w:eastAsia="uk-UA"/>
              </w:rPr>
              <w:t>591/2101/19</w:t>
            </w:r>
          </w:p>
          <w:p w:rsidR="009D6241" w:rsidRPr="00412C63" w:rsidRDefault="009D6241" w:rsidP="009D6241">
            <w:pPr>
              <w:rPr>
                <w:rFonts w:ascii="Times New Roman" w:eastAsia="Times New Roman" w:hAnsi="Times New Roman" w:cs="Times New Roman"/>
                <w:color w:val="000000" w:themeColor="text1"/>
                <w:lang w:val="uk-UA" w:eastAsia="uk-UA"/>
              </w:rPr>
            </w:pPr>
            <w:r w:rsidRPr="00412C63">
              <w:rPr>
                <w:rFonts w:ascii="Times New Roman" w:eastAsia="Times New Roman" w:hAnsi="Times New Roman" w:cs="Times New Roman"/>
                <w:color w:val="000000" w:themeColor="text1"/>
                <w:lang w:val="uk-UA" w:eastAsia="uk-UA"/>
              </w:rPr>
              <w:t>1-кп/591/446/19</w:t>
            </w:r>
          </w:p>
        </w:tc>
        <w:tc>
          <w:tcPr>
            <w:tcW w:w="5528" w:type="dxa"/>
          </w:tcPr>
          <w:p w:rsidR="009D6241" w:rsidRPr="00412C63" w:rsidRDefault="009D6241" w:rsidP="009D6241">
            <w:pPr>
              <w:autoSpaceDE w:val="0"/>
              <w:autoSpaceDN w:val="0"/>
              <w:adjustRightInd w:val="0"/>
              <w:ind w:right="-15"/>
              <w:jc w:val="both"/>
              <w:rPr>
                <w:rFonts w:ascii="Times New Roman" w:eastAsia="Times New Roman" w:hAnsi="Times New Roman" w:cs="Times New Roman"/>
                <w:color w:val="000000" w:themeColor="text1"/>
                <w:lang w:val="uk-UA" w:eastAsia="uk-UA"/>
              </w:rPr>
            </w:pPr>
            <w:r w:rsidRPr="00412C63">
              <w:rPr>
                <w:rFonts w:ascii="Times New Roman" w:eastAsia="Times New Roman" w:hAnsi="Times New Roman" w:cs="Times New Roman"/>
                <w:color w:val="000000" w:themeColor="text1"/>
                <w:lang w:val="uk-UA" w:eastAsia="uk-UA"/>
              </w:rPr>
              <w:t xml:space="preserve">Кримінальне провадження </w:t>
            </w:r>
            <w:r w:rsidRPr="00412C63">
              <w:rPr>
                <w:rFonts w:ascii="Times New Roman" w:hAnsi="Times New Roman" w:cs="Times New Roman"/>
                <w:color w:val="000000"/>
                <w:lang w:val="uk-UA"/>
              </w:rPr>
              <w:t>відносно Щербаченко Ігоря Дмитровича, обвинуваченого у вчиненні кримінального правопорушення, передбаченого ч.2 ст.367 КК України, Шевченко Олександра Павловича, обвинуваченого у вчиненні кримінальних правопорушень, передбачених ч.4 ст.358, ч.1 ст.366, ч.5 ст.191 КК України</w:t>
            </w:r>
          </w:p>
        </w:tc>
        <w:tc>
          <w:tcPr>
            <w:tcW w:w="1559" w:type="dxa"/>
          </w:tcPr>
          <w:p w:rsidR="00244405" w:rsidRDefault="00244405" w:rsidP="00244405">
            <w:pPr>
              <w:rPr>
                <w:rFonts w:ascii="Times New Roman" w:hAnsi="Times New Roman" w:cs="Times New Roman"/>
                <w:sz w:val="24"/>
                <w:szCs w:val="24"/>
                <w:lang w:val="uk-UA"/>
              </w:rPr>
            </w:pPr>
            <w:r>
              <w:rPr>
                <w:rFonts w:ascii="Times New Roman" w:hAnsi="Times New Roman" w:cs="Times New Roman"/>
                <w:sz w:val="24"/>
                <w:szCs w:val="24"/>
                <w:lang w:val="uk-UA"/>
              </w:rPr>
              <w:t>Неможливість розподілу</w:t>
            </w:r>
          </w:p>
          <w:p w:rsidR="009D6241" w:rsidRDefault="00244405" w:rsidP="00244405">
            <w:r w:rsidRPr="00244405">
              <w:rPr>
                <w:rFonts w:ascii="Times New Roman" w:hAnsi="Times New Roman" w:cs="Times New Roman"/>
                <w:sz w:val="24"/>
                <w:szCs w:val="24"/>
                <w:lang w:val="uk-UA"/>
              </w:rPr>
              <w:t xml:space="preserve">Направлено до Сумського апеляційного суду для вирішення питання </w:t>
            </w:r>
            <w:r w:rsidRPr="00244405">
              <w:rPr>
                <w:rStyle w:val="rvts35"/>
                <w:rFonts w:ascii="Times New Roman" w:hAnsi="Times New Roman" w:cs="Times New Roman"/>
                <w:color w:val="000000"/>
                <w:sz w:val="24"/>
                <w:szCs w:val="24"/>
              </w:rPr>
              <w:t>про направлення до іншого суду за підсудністю</w:t>
            </w:r>
          </w:p>
        </w:tc>
      </w:tr>
    </w:tbl>
    <w:p w:rsidR="002A2339" w:rsidRPr="00412C63" w:rsidRDefault="002A2339" w:rsidP="00B77771">
      <w:pPr>
        <w:autoSpaceDE w:val="0"/>
        <w:autoSpaceDN w:val="0"/>
        <w:adjustRightInd w:val="0"/>
        <w:spacing w:after="0"/>
        <w:ind w:left="-993" w:firstLine="851"/>
        <w:jc w:val="both"/>
        <w:rPr>
          <w:rFonts w:ascii="Times New Roman" w:eastAsia="Times New Roman" w:hAnsi="Times New Roman" w:cs="Times New Roman"/>
          <w:color w:val="FF0000"/>
          <w:lang w:val="uk-UA" w:eastAsia="uk-UA"/>
        </w:rPr>
      </w:pPr>
    </w:p>
    <w:sectPr w:rsidR="002A2339" w:rsidRPr="00412C63" w:rsidSect="00B77771">
      <w:footerReference w:type="default" r:id="rId8"/>
      <w:pgSz w:w="12240" w:h="15840"/>
      <w:pgMar w:top="567" w:right="567" w:bottom="73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17CE" w:rsidRDefault="00D817CE" w:rsidP="003642E1">
      <w:pPr>
        <w:spacing w:after="0" w:line="240" w:lineRule="auto"/>
      </w:pPr>
      <w:r>
        <w:separator/>
      </w:r>
    </w:p>
  </w:endnote>
  <w:endnote w:type="continuationSeparator" w:id="0">
    <w:p w:rsidR="00D817CE" w:rsidRDefault="00D817CE" w:rsidP="003642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2653312"/>
      <w:docPartObj>
        <w:docPartGallery w:val="Page Numbers (Bottom of Page)"/>
        <w:docPartUnique/>
      </w:docPartObj>
    </w:sdtPr>
    <w:sdtContent>
      <w:p w:rsidR="00544E89" w:rsidRDefault="00544E89">
        <w:pPr>
          <w:pStyle w:val="a9"/>
          <w:jc w:val="right"/>
        </w:pPr>
        <w:r>
          <w:fldChar w:fldCharType="begin"/>
        </w:r>
        <w:r>
          <w:instrText>PAGE   \* MERGEFORMAT</w:instrText>
        </w:r>
        <w:r>
          <w:fldChar w:fldCharType="separate"/>
        </w:r>
        <w:r w:rsidR="000C4E8A" w:rsidRPr="000C4E8A">
          <w:rPr>
            <w:noProof/>
            <w:lang w:val="ru-RU"/>
          </w:rPr>
          <w:t>28</w:t>
        </w:r>
        <w:r>
          <w:rPr>
            <w:noProof/>
            <w:lang w:val="ru-RU"/>
          </w:rPr>
          <w:fldChar w:fldCharType="end"/>
        </w:r>
      </w:p>
    </w:sdtContent>
  </w:sdt>
  <w:p w:rsidR="00544E89" w:rsidRDefault="00544E89">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17CE" w:rsidRDefault="00D817CE" w:rsidP="003642E1">
      <w:pPr>
        <w:spacing w:after="0" w:line="240" w:lineRule="auto"/>
      </w:pPr>
      <w:r>
        <w:separator/>
      </w:r>
    </w:p>
  </w:footnote>
  <w:footnote w:type="continuationSeparator" w:id="0">
    <w:p w:rsidR="00D817CE" w:rsidRDefault="00D817CE" w:rsidP="003642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8403D"/>
    <w:multiLevelType w:val="hybridMultilevel"/>
    <w:tmpl w:val="EB20E44E"/>
    <w:lvl w:ilvl="0" w:tplc="0409000F">
      <w:start w:val="1"/>
      <w:numFmt w:val="decimal"/>
      <w:lvlText w:val="%1."/>
      <w:lvlJc w:val="left"/>
      <w:pPr>
        <w:ind w:left="785"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EF5FF4"/>
    <w:multiLevelType w:val="hybridMultilevel"/>
    <w:tmpl w:val="DF3CBE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A65C04"/>
    <w:multiLevelType w:val="hybridMultilevel"/>
    <w:tmpl w:val="2C7637B6"/>
    <w:lvl w:ilvl="0" w:tplc="0409000F">
      <w:start w:val="1"/>
      <w:numFmt w:val="decimal"/>
      <w:lvlText w:val="%1."/>
      <w:lvlJc w:val="left"/>
      <w:pPr>
        <w:ind w:left="785"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2301F4"/>
    <w:multiLevelType w:val="hybridMultilevel"/>
    <w:tmpl w:val="EB20E44E"/>
    <w:lvl w:ilvl="0" w:tplc="0409000F">
      <w:start w:val="1"/>
      <w:numFmt w:val="decimal"/>
      <w:lvlText w:val="%1."/>
      <w:lvlJc w:val="left"/>
      <w:pPr>
        <w:ind w:left="785"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405B91"/>
    <w:multiLevelType w:val="hybridMultilevel"/>
    <w:tmpl w:val="44140F14"/>
    <w:lvl w:ilvl="0" w:tplc="F84C296A">
      <w:start w:val="1"/>
      <w:numFmt w:val="decimal"/>
      <w:lvlText w:val="%1."/>
      <w:lvlJc w:val="left"/>
      <w:pPr>
        <w:ind w:left="1068" w:hanging="360"/>
      </w:pPr>
      <w:rPr>
        <w:lang w:val="ru-RU"/>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564483"/>
    <w:multiLevelType w:val="hybridMultilevel"/>
    <w:tmpl w:val="46B61B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1CB4A30"/>
    <w:multiLevelType w:val="hybridMultilevel"/>
    <w:tmpl w:val="68E2031A"/>
    <w:lvl w:ilvl="0" w:tplc="0409000F">
      <w:start w:val="1"/>
      <w:numFmt w:val="decimal"/>
      <w:lvlText w:val="%1."/>
      <w:lvlJc w:val="left"/>
      <w:pPr>
        <w:ind w:left="785"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DB61264"/>
    <w:multiLevelType w:val="hybridMultilevel"/>
    <w:tmpl w:val="970290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E69552A"/>
    <w:multiLevelType w:val="hybridMultilevel"/>
    <w:tmpl w:val="68E2031A"/>
    <w:lvl w:ilvl="0" w:tplc="0409000F">
      <w:start w:val="1"/>
      <w:numFmt w:val="decimal"/>
      <w:lvlText w:val="%1."/>
      <w:lvlJc w:val="left"/>
      <w:pPr>
        <w:ind w:left="785"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7"/>
  </w:num>
  <w:num w:numId="4">
    <w:abstractNumId w:val="2"/>
  </w:num>
  <w:num w:numId="5">
    <w:abstractNumId w:val="0"/>
  </w:num>
  <w:num w:numId="6">
    <w:abstractNumId w:val="3"/>
  </w:num>
  <w:num w:numId="7">
    <w:abstractNumId w:val="8"/>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A6399"/>
    <w:rsid w:val="000028D4"/>
    <w:rsid w:val="00003168"/>
    <w:rsid w:val="00005685"/>
    <w:rsid w:val="00012463"/>
    <w:rsid w:val="00012557"/>
    <w:rsid w:val="00015EA2"/>
    <w:rsid w:val="00022C6B"/>
    <w:rsid w:val="00023882"/>
    <w:rsid w:val="0002559A"/>
    <w:rsid w:val="00026456"/>
    <w:rsid w:val="00026970"/>
    <w:rsid w:val="00026DBF"/>
    <w:rsid w:val="00027759"/>
    <w:rsid w:val="000315B5"/>
    <w:rsid w:val="0003233E"/>
    <w:rsid w:val="00032E0A"/>
    <w:rsid w:val="00032FB6"/>
    <w:rsid w:val="0003694E"/>
    <w:rsid w:val="00036BD8"/>
    <w:rsid w:val="00041DD9"/>
    <w:rsid w:val="0004406F"/>
    <w:rsid w:val="0004598D"/>
    <w:rsid w:val="00046BA7"/>
    <w:rsid w:val="00050EE5"/>
    <w:rsid w:val="00050F4D"/>
    <w:rsid w:val="00051045"/>
    <w:rsid w:val="00053A89"/>
    <w:rsid w:val="00054AE6"/>
    <w:rsid w:val="000571A3"/>
    <w:rsid w:val="00057631"/>
    <w:rsid w:val="00057E4B"/>
    <w:rsid w:val="00066882"/>
    <w:rsid w:val="00067029"/>
    <w:rsid w:val="00070A77"/>
    <w:rsid w:val="00072404"/>
    <w:rsid w:val="000735A1"/>
    <w:rsid w:val="00074EF7"/>
    <w:rsid w:val="000752BE"/>
    <w:rsid w:val="00075BA7"/>
    <w:rsid w:val="00077E24"/>
    <w:rsid w:val="000818A0"/>
    <w:rsid w:val="00081F63"/>
    <w:rsid w:val="0008273E"/>
    <w:rsid w:val="00084194"/>
    <w:rsid w:val="000845B2"/>
    <w:rsid w:val="000850D6"/>
    <w:rsid w:val="00087F55"/>
    <w:rsid w:val="0009049A"/>
    <w:rsid w:val="00091559"/>
    <w:rsid w:val="00095339"/>
    <w:rsid w:val="000A28B8"/>
    <w:rsid w:val="000A349C"/>
    <w:rsid w:val="000A3716"/>
    <w:rsid w:val="000A44B9"/>
    <w:rsid w:val="000A4BE0"/>
    <w:rsid w:val="000A5711"/>
    <w:rsid w:val="000A702D"/>
    <w:rsid w:val="000B0800"/>
    <w:rsid w:val="000B1BE6"/>
    <w:rsid w:val="000B5D46"/>
    <w:rsid w:val="000B7BB4"/>
    <w:rsid w:val="000C2016"/>
    <w:rsid w:val="000C24E8"/>
    <w:rsid w:val="000C4E8A"/>
    <w:rsid w:val="000C5A5A"/>
    <w:rsid w:val="000D1793"/>
    <w:rsid w:val="000D1E0D"/>
    <w:rsid w:val="000D399E"/>
    <w:rsid w:val="000D6474"/>
    <w:rsid w:val="000D6634"/>
    <w:rsid w:val="000D67A8"/>
    <w:rsid w:val="000D6C65"/>
    <w:rsid w:val="000D6CA7"/>
    <w:rsid w:val="000D7E7E"/>
    <w:rsid w:val="000E0162"/>
    <w:rsid w:val="000E0607"/>
    <w:rsid w:val="000E1010"/>
    <w:rsid w:val="000E2416"/>
    <w:rsid w:val="000E4531"/>
    <w:rsid w:val="000E5683"/>
    <w:rsid w:val="000E6AC4"/>
    <w:rsid w:val="000E7D23"/>
    <w:rsid w:val="000F1B3E"/>
    <w:rsid w:val="000F40B0"/>
    <w:rsid w:val="000F42D7"/>
    <w:rsid w:val="000F55BF"/>
    <w:rsid w:val="000F69A0"/>
    <w:rsid w:val="000F7EAD"/>
    <w:rsid w:val="001023D5"/>
    <w:rsid w:val="001031D6"/>
    <w:rsid w:val="00105E0A"/>
    <w:rsid w:val="00106602"/>
    <w:rsid w:val="00106D5D"/>
    <w:rsid w:val="00107ED2"/>
    <w:rsid w:val="00110DE3"/>
    <w:rsid w:val="001155E9"/>
    <w:rsid w:val="001156F8"/>
    <w:rsid w:val="00116D33"/>
    <w:rsid w:val="00120B64"/>
    <w:rsid w:val="0012400B"/>
    <w:rsid w:val="00125837"/>
    <w:rsid w:val="00125BC1"/>
    <w:rsid w:val="001323C2"/>
    <w:rsid w:val="001326C8"/>
    <w:rsid w:val="00133542"/>
    <w:rsid w:val="001354D1"/>
    <w:rsid w:val="001354E9"/>
    <w:rsid w:val="001359F8"/>
    <w:rsid w:val="00141C28"/>
    <w:rsid w:val="0014226F"/>
    <w:rsid w:val="00142FFA"/>
    <w:rsid w:val="00143E95"/>
    <w:rsid w:val="001460BA"/>
    <w:rsid w:val="0015022D"/>
    <w:rsid w:val="00150275"/>
    <w:rsid w:val="001509CC"/>
    <w:rsid w:val="00152C24"/>
    <w:rsid w:val="00152DE3"/>
    <w:rsid w:val="001538C8"/>
    <w:rsid w:val="001539DF"/>
    <w:rsid w:val="00156742"/>
    <w:rsid w:val="00156DED"/>
    <w:rsid w:val="00157A03"/>
    <w:rsid w:val="001613AE"/>
    <w:rsid w:val="00162521"/>
    <w:rsid w:val="00162737"/>
    <w:rsid w:val="0016287A"/>
    <w:rsid w:val="00164621"/>
    <w:rsid w:val="001667DF"/>
    <w:rsid w:val="0017165F"/>
    <w:rsid w:val="001740CB"/>
    <w:rsid w:val="00174230"/>
    <w:rsid w:val="00174886"/>
    <w:rsid w:val="00176ABF"/>
    <w:rsid w:val="001812DD"/>
    <w:rsid w:val="00182A72"/>
    <w:rsid w:val="0018300D"/>
    <w:rsid w:val="00184214"/>
    <w:rsid w:val="00185DDF"/>
    <w:rsid w:val="001878E1"/>
    <w:rsid w:val="00190347"/>
    <w:rsid w:val="001912A7"/>
    <w:rsid w:val="00195C53"/>
    <w:rsid w:val="001963EF"/>
    <w:rsid w:val="00197A74"/>
    <w:rsid w:val="001A1BDC"/>
    <w:rsid w:val="001A2E72"/>
    <w:rsid w:val="001A3DAE"/>
    <w:rsid w:val="001A704F"/>
    <w:rsid w:val="001A7CF0"/>
    <w:rsid w:val="001B2045"/>
    <w:rsid w:val="001B3BC5"/>
    <w:rsid w:val="001B3C52"/>
    <w:rsid w:val="001B4BE0"/>
    <w:rsid w:val="001B5224"/>
    <w:rsid w:val="001B691B"/>
    <w:rsid w:val="001B758E"/>
    <w:rsid w:val="001C207C"/>
    <w:rsid w:val="001C3E24"/>
    <w:rsid w:val="001C4A35"/>
    <w:rsid w:val="001C5430"/>
    <w:rsid w:val="001D101D"/>
    <w:rsid w:val="001D155D"/>
    <w:rsid w:val="001D15F9"/>
    <w:rsid w:val="001D1F70"/>
    <w:rsid w:val="001D1FDC"/>
    <w:rsid w:val="001D3284"/>
    <w:rsid w:val="001E3C12"/>
    <w:rsid w:val="001E481F"/>
    <w:rsid w:val="001E67E0"/>
    <w:rsid w:val="001E6FCD"/>
    <w:rsid w:val="001E7B90"/>
    <w:rsid w:val="001F0C83"/>
    <w:rsid w:val="001F3F29"/>
    <w:rsid w:val="001F53E0"/>
    <w:rsid w:val="0020055B"/>
    <w:rsid w:val="00203351"/>
    <w:rsid w:val="00203683"/>
    <w:rsid w:val="00204990"/>
    <w:rsid w:val="00204A61"/>
    <w:rsid w:val="00210A4A"/>
    <w:rsid w:val="0021530E"/>
    <w:rsid w:val="0021729A"/>
    <w:rsid w:val="00217795"/>
    <w:rsid w:val="00220600"/>
    <w:rsid w:val="00224D25"/>
    <w:rsid w:val="00225171"/>
    <w:rsid w:val="0022661C"/>
    <w:rsid w:val="0022695E"/>
    <w:rsid w:val="002276C2"/>
    <w:rsid w:val="00230074"/>
    <w:rsid w:val="002326E5"/>
    <w:rsid w:val="00233911"/>
    <w:rsid w:val="00233AFE"/>
    <w:rsid w:val="002356F2"/>
    <w:rsid w:val="002371FD"/>
    <w:rsid w:val="00237FD6"/>
    <w:rsid w:val="002420A2"/>
    <w:rsid w:val="00244405"/>
    <w:rsid w:val="00244BFC"/>
    <w:rsid w:val="00246115"/>
    <w:rsid w:val="00246681"/>
    <w:rsid w:val="00246960"/>
    <w:rsid w:val="00254A2A"/>
    <w:rsid w:val="002571D9"/>
    <w:rsid w:val="00257859"/>
    <w:rsid w:val="0025790B"/>
    <w:rsid w:val="002604A4"/>
    <w:rsid w:val="00260B72"/>
    <w:rsid w:val="002612F0"/>
    <w:rsid w:val="00263E87"/>
    <w:rsid w:val="00270D11"/>
    <w:rsid w:val="00274653"/>
    <w:rsid w:val="0027594D"/>
    <w:rsid w:val="00275A9C"/>
    <w:rsid w:val="002777CD"/>
    <w:rsid w:val="00283B39"/>
    <w:rsid w:val="00283FA4"/>
    <w:rsid w:val="00283FA5"/>
    <w:rsid w:val="00284D58"/>
    <w:rsid w:val="00287137"/>
    <w:rsid w:val="00290AB3"/>
    <w:rsid w:val="0029262C"/>
    <w:rsid w:val="00292BF9"/>
    <w:rsid w:val="00293270"/>
    <w:rsid w:val="0029335E"/>
    <w:rsid w:val="00294FF7"/>
    <w:rsid w:val="002950ED"/>
    <w:rsid w:val="002955DB"/>
    <w:rsid w:val="002A0175"/>
    <w:rsid w:val="002A2339"/>
    <w:rsid w:val="002A236E"/>
    <w:rsid w:val="002A2575"/>
    <w:rsid w:val="002A6F8E"/>
    <w:rsid w:val="002B2FEF"/>
    <w:rsid w:val="002B76A5"/>
    <w:rsid w:val="002C37F3"/>
    <w:rsid w:val="002C7117"/>
    <w:rsid w:val="002C7CA2"/>
    <w:rsid w:val="002D075E"/>
    <w:rsid w:val="002D2CA9"/>
    <w:rsid w:val="002D394B"/>
    <w:rsid w:val="002D5749"/>
    <w:rsid w:val="002D5F2C"/>
    <w:rsid w:val="002D63EB"/>
    <w:rsid w:val="002D6DFD"/>
    <w:rsid w:val="002D75A8"/>
    <w:rsid w:val="002D7EAC"/>
    <w:rsid w:val="002E0DDA"/>
    <w:rsid w:val="002E2FE5"/>
    <w:rsid w:val="002E32EE"/>
    <w:rsid w:val="002E4C0E"/>
    <w:rsid w:val="002E6C5D"/>
    <w:rsid w:val="002F48B3"/>
    <w:rsid w:val="002F5736"/>
    <w:rsid w:val="002F7CF7"/>
    <w:rsid w:val="00300812"/>
    <w:rsid w:val="00302B60"/>
    <w:rsid w:val="00302D95"/>
    <w:rsid w:val="00303FAF"/>
    <w:rsid w:val="00305ACC"/>
    <w:rsid w:val="003069C2"/>
    <w:rsid w:val="00311A7D"/>
    <w:rsid w:val="00311BEE"/>
    <w:rsid w:val="0031437F"/>
    <w:rsid w:val="0031466D"/>
    <w:rsid w:val="00314D55"/>
    <w:rsid w:val="00315B9D"/>
    <w:rsid w:val="003174A5"/>
    <w:rsid w:val="00317741"/>
    <w:rsid w:val="00321CF9"/>
    <w:rsid w:val="00324474"/>
    <w:rsid w:val="00325667"/>
    <w:rsid w:val="003342CB"/>
    <w:rsid w:val="003365DE"/>
    <w:rsid w:val="0033729B"/>
    <w:rsid w:val="00341E6F"/>
    <w:rsid w:val="00343DD6"/>
    <w:rsid w:val="003445B6"/>
    <w:rsid w:val="00344BEC"/>
    <w:rsid w:val="00345ABB"/>
    <w:rsid w:val="00345FBA"/>
    <w:rsid w:val="00347908"/>
    <w:rsid w:val="0034795D"/>
    <w:rsid w:val="003510A8"/>
    <w:rsid w:val="003568B4"/>
    <w:rsid w:val="003571B4"/>
    <w:rsid w:val="003642E1"/>
    <w:rsid w:val="00366CD9"/>
    <w:rsid w:val="00367355"/>
    <w:rsid w:val="00370219"/>
    <w:rsid w:val="00373C29"/>
    <w:rsid w:val="00374818"/>
    <w:rsid w:val="00375D0C"/>
    <w:rsid w:val="00376A53"/>
    <w:rsid w:val="00386DC2"/>
    <w:rsid w:val="00391EA2"/>
    <w:rsid w:val="00392486"/>
    <w:rsid w:val="003939FC"/>
    <w:rsid w:val="00393D2D"/>
    <w:rsid w:val="00396379"/>
    <w:rsid w:val="003A2506"/>
    <w:rsid w:val="003A6DC1"/>
    <w:rsid w:val="003A7E60"/>
    <w:rsid w:val="003B07B6"/>
    <w:rsid w:val="003B113A"/>
    <w:rsid w:val="003B283A"/>
    <w:rsid w:val="003B51F5"/>
    <w:rsid w:val="003B59B8"/>
    <w:rsid w:val="003B5F17"/>
    <w:rsid w:val="003B6850"/>
    <w:rsid w:val="003C0777"/>
    <w:rsid w:val="003C4DBC"/>
    <w:rsid w:val="003C5BC0"/>
    <w:rsid w:val="003D6F3B"/>
    <w:rsid w:val="003D7185"/>
    <w:rsid w:val="003D7B14"/>
    <w:rsid w:val="003D7F24"/>
    <w:rsid w:val="003E01DD"/>
    <w:rsid w:val="003E3594"/>
    <w:rsid w:val="003E416B"/>
    <w:rsid w:val="003E429B"/>
    <w:rsid w:val="003E46A9"/>
    <w:rsid w:val="003E6B65"/>
    <w:rsid w:val="003E76D4"/>
    <w:rsid w:val="003F2AD2"/>
    <w:rsid w:val="003F32C8"/>
    <w:rsid w:val="003F364F"/>
    <w:rsid w:val="003F3F64"/>
    <w:rsid w:val="003F42D3"/>
    <w:rsid w:val="003F4AA4"/>
    <w:rsid w:val="003F5A09"/>
    <w:rsid w:val="003F5ED4"/>
    <w:rsid w:val="003F6CDC"/>
    <w:rsid w:val="003F7F21"/>
    <w:rsid w:val="00403A78"/>
    <w:rsid w:val="00403AE0"/>
    <w:rsid w:val="0040560A"/>
    <w:rsid w:val="00405838"/>
    <w:rsid w:val="004070C3"/>
    <w:rsid w:val="00411A86"/>
    <w:rsid w:val="00411F15"/>
    <w:rsid w:val="004125AB"/>
    <w:rsid w:val="00412C63"/>
    <w:rsid w:val="00413339"/>
    <w:rsid w:val="004162ED"/>
    <w:rsid w:val="00417343"/>
    <w:rsid w:val="004220E9"/>
    <w:rsid w:val="00423480"/>
    <w:rsid w:val="00424FED"/>
    <w:rsid w:val="00426033"/>
    <w:rsid w:val="00427532"/>
    <w:rsid w:val="00430604"/>
    <w:rsid w:val="00432125"/>
    <w:rsid w:val="00434221"/>
    <w:rsid w:val="00434C3F"/>
    <w:rsid w:val="00437A73"/>
    <w:rsid w:val="0044029D"/>
    <w:rsid w:val="00441070"/>
    <w:rsid w:val="00442B09"/>
    <w:rsid w:val="00443762"/>
    <w:rsid w:val="00444D7E"/>
    <w:rsid w:val="00447A15"/>
    <w:rsid w:val="004516A6"/>
    <w:rsid w:val="004528E0"/>
    <w:rsid w:val="0045349C"/>
    <w:rsid w:val="004555A9"/>
    <w:rsid w:val="00455F95"/>
    <w:rsid w:val="00456B0B"/>
    <w:rsid w:val="00457B3B"/>
    <w:rsid w:val="004627F3"/>
    <w:rsid w:val="00464A60"/>
    <w:rsid w:val="00465B46"/>
    <w:rsid w:val="00466884"/>
    <w:rsid w:val="0047116B"/>
    <w:rsid w:val="00472723"/>
    <w:rsid w:val="00473723"/>
    <w:rsid w:val="00474D66"/>
    <w:rsid w:val="004766AA"/>
    <w:rsid w:val="004834EA"/>
    <w:rsid w:val="00483C7E"/>
    <w:rsid w:val="0048430F"/>
    <w:rsid w:val="00484532"/>
    <w:rsid w:val="00484B29"/>
    <w:rsid w:val="00484BEA"/>
    <w:rsid w:val="00484CDB"/>
    <w:rsid w:val="004941A0"/>
    <w:rsid w:val="00496F67"/>
    <w:rsid w:val="004973CB"/>
    <w:rsid w:val="004979A7"/>
    <w:rsid w:val="004A1092"/>
    <w:rsid w:val="004A1550"/>
    <w:rsid w:val="004A1BF4"/>
    <w:rsid w:val="004A2BB8"/>
    <w:rsid w:val="004A4F7F"/>
    <w:rsid w:val="004A53DD"/>
    <w:rsid w:val="004B18E1"/>
    <w:rsid w:val="004B5758"/>
    <w:rsid w:val="004B6B64"/>
    <w:rsid w:val="004B6D6B"/>
    <w:rsid w:val="004B7BD9"/>
    <w:rsid w:val="004B7EDC"/>
    <w:rsid w:val="004C0528"/>
    <w:rsid w:val="004C1FEF"/>
    <w:rsid w:val="004C4DAF"/>
    <w:rsid w:val="004D41FA"/>
    <w:rsid w:val="004E04F1"/>
    <w:rsid w:val="004E41DC"/>
    <w:rsid w:val="004E5DF0"/>
    <w:rsid w:val="004F0C45"/>
    <w:rsid w:val="004F2672"/>
    <w:rsid w:val="004F4340"/>
    <w:rsid w:val="004F57EF"/>
    <w:rsid w:val="004F6586"/>
    <w:rsid w:val="004F78AA"/>
    <w:rsid w:val="00501D17"/>
    <w:rsid w:val="00502CAD"/>
    <w:rsid w:val="0050661F"/>
    <w:rsid w:val="00506B6B"/>
    <w:rsid w:val="005106A9"/>
    <w:rsid w:val="0051188E"/>
    <w:rsid w:val="00511B38"/>
    <w:rsid w:val="005122A6"/>
    <w:rsid w:val="00512E9C"/>
    <w:rsid w:val="00513E7B"/>
    <w:rsid w:val="005146AF"/>
    <w:rsid w:val="00514ADE"/>
    <w:rsid w:val="00515DBC"/>
    <w:rsid w:val="00517BFF"/>
    <w:rsid w:val="00522449"/>
    <w:rsid w:val="005234A3"/>
    <w:rsid w:val="00525258"/>
    <w:rsid w:val="00526704"/>
    <w:rsid w:val="00531496"/>
    <w:rsid w:val="00531696"/>
    <w:rsid w:val="00531DD2"/>
    <w:rsid w:val="0053338F"/>
    <w:rsid w:val="00533BF7"/>
    <w:rsid w:val="00535394"/>
    <w:rsid w:val="00537E99"/>
    <w:rsid w:val="00543C85"/>
    <w:rsid w:val="00544049"/>
    <w:rsid w:val="00544089"/>
    <w:rsid w:val="00544E89"/>
    <w:rsid w:val="0054629A"/>
    <w:rsid w:val="0054740C"/>
    <w:rsid w:val="00547F31"/>
    <w:rsid w:val="00550915"/>
    <w:rsid w:val="005511F5"/>
    <w:rsid w:val="0055794E"/>
    <w:rsid w:val="005600B0"/>
    <w:rsid w:val="005620E9"/>
    <w:rsid w:val="0056377C"/>
    <w:rsid w:val="005637C4"/>
    <w:rsid w:val="00563C09"/>
    <w:rsid w:val="005644D8"/>
    <w:rsid w:val="00565E50"/>
    <w:rsid w:val="00566FC6"/>
    <w:rsid w:val="00571DAE"/>
    <w:rsid w:val="0057311D"/>
    <w:rsid w:val="00573B9F"/>
    <w:rsid w:val="00575377"/>
    <w:rsid w:val="00576944"/>
    <w:rsid w:val="00577742"/>
    <w:rsid w:val="00580D2C"/>
    <w:rsid w:val="00582E61"/>
    <w:rsid w:val="005831BE"/>
    <w:rsid w:val="005845FA"/>
    <w:rsid w:val="005854C8"/>
    <w:rsid w:val="00590A94"/>
    <w:rsid w:val="00591E8A"/>
    <w:rsid w:val="0059348D"/>
    <w:rsid w:val="00596939"/>
    <w:rsid w:val="00596DB4"/>
    <w:rsid w:val="005A4A3E"/>
    <w:rsid w:val="005A59B1"/>
    <w:rsid w:val="005B04C8"/>
    <w:rsid w:val="005B249E"/>
    <w:rsid w:val="005C5660"/>
    <w:rsid w:val="005C6445"/>
    <w:rsid w:val="005C6A1B"/>
    <w:rsid w:val="005C725D"/>
    <w:rsid w:val="005D09F4"/>
    <w:rsid w:val="005D1BC9"/>
    <w:rsid w:val="005D3942"/>
    <w:rsid w:val="005D4058"/>
    <w:rsid w:val="005D4639"/>
    <w:rsid w:val="005D6A4B"/>
    <w:rsid w:val="005E20E7"/>
    <w:rsid w:val="005E249B"/>
    <w:rsid w:val="005E361C"/>
    <w:rsid w:val="005E39F6"/>
    <w:rsid w:val="005E3A03"/>
    <w:rsid w:val="005E3C90"/>
    <w:rsid w:val="005E6C90"/>
    <w:rsid w:val="005E70B8"/>
    <w:rsid w:val="005E7643"/>
    <w:rsid w:val="005F07DF"/>
    <w:rsid w:val="005F0BD6"/>
    <w:rsid w:val="005F15C6"/>
    <w:rsid w:val="005F2367"/>
    <w:rsid w:val="005F3D10"/>
    <w:rsid w:val="005F45D3"/>
    <w:rsid w:val="005F6726"/>
    <w:rsid w:val="006014D0"/>
    <w:rsid w:val="00603AC4"/>
    <w:rsid w:val="00603CB5"/>
    <w:rsid w:val="00605A47"/>
    <w:rsid w:val="00607263"/>
    <w:rsid w:val="006106FA"/>
    <w:rsid w:val="006109C9"/>
    <w:rsid w:val="00610B24"/>
    <w:rsid w:val="00611A2D"/>
    <w:rsid w:val="00611D68"/>
    <w:rsid w:val="00614DB3"/>
    <w:rsid w:val="006151E4"/>
    <w:rsid w:val="00616EA7"/>
    <w:rsid w:val="00620B48"/>
    <w:rsid w:val="0062122B"/>
    <w:rsid w:val="006260E0"/>
    <w:rsid w:val="00630AEA"/>
    <w:rsid w:val="00631FB3"/>
    <w:rsid w:val="00632BD0"/>
    <w:rsid w:val="00632C0B"/>
    <w:rsid w:val="00632DE3"/>
    <w:rsid w:val="006334F9"/>
    <w:rsid w:val="00635A41"/>
    <w:rsid w:val="00640F99"/>
    <w:rsid w:val="00641FC9"/>
    <w:rsid w:val="0064255E"/>
    <w:rsid w:val="00642A2F"/>
    <w:rsid w:val="00644A89"/>
    <w:rsid w:val="0064552B"/>
    <w:rsid w:val="00646B94"/>
    <w:rsid w:val="006501F2"/>
    <w:rsid w:val="00652A38"/>
    <w:rsid w:val="006541EE"/>
    <w:rsid w:val="00654FDB"/>
    <w:rsid w:val="00662100"/>
    <w:rsid w:val="00666782"/>
    <w:rsid w:val="00671A9A"/>
    <w:rsid w:val="0067318B"/>
    <w:rsid w:val="00673A83"/>
    <w:rsid w:val="00673C22"/>
    <w:rsid w:val="00675785"/>
    <w:rsid w:val="00675CE7"/>
    <w:rsid w:val="00677AB3"/>
    <w:rsid w:val="0068150E"/>
    <w:rsid w:val="00684AA6"/>
    <w:rsid w:val="0068740F"/>
    <w:rsid w:val="006876F9"/>
    <w:rsid w:val="00691948"/>
    <w:rsid w:val="0069239D"/>
    <w:rsid w:val="00692883"/>
    <w:rsid w:val="006929CD"/>
    <w:rsid w:val="006955A2"/>
    <w:rsid w:val="00695E5B"/>
    <w:rsid w:val="00696026"/>
    <w:rsid w:val="006A0F27"/>
    <w:rsid w:val="006A71AB"/>
    <w:rsid w:val="006B1DEF"/>
    <w:rsid w:val="006B33E7"/>
    <w:rsid w:val="006B4089"/>
    <w:rsid w:val="006B658B"/>
    <w:rsid w:val="006C07C7"/>
    <w:rsid w:val="006C342A"/>
    <w:rsid w:val="006C57C4"/>
    <w:rsid w:val="006D0809"/>
    <w:rsid w:val="006D0F39"/>
    <w:rsid w:val="006D2816"/>
    <w:rsid w:val="006D544D"/>
    <w:rsid w:val="006D756B"/>
    <w:rsid w:val="006E344D"/>
    <w:rsid w:val="006E4086"/>
    <w:rsid w:val="006E445F"/>
    <w:rsid w:val="006F057A"/>
    <w:rsid w:val="006F1AE1"/>
    <w:rsid w:val="006F21A2"/>
    <w:rsid w:val="006F31AE"/>
    <w:rsid w:val="006F6369"/>
    <w:rsid w:val="006F7DCA"/>
    <w:rsid w:val="00703110"/>
    <w:rsid w:val="007051E8"/>
    <w:rsid w:val="00705A65"/>
    <w:rsid w:val="007069A8"/>
    <w:rsid w:val="00707D3C"/>
    <w:rsid w:val="00710AB2"/>
    <w:rsid w:val="00713577"/>
    <w:rsid w:val="007162C7"/>
    <w:rsid w:val="007228C0"/>
    <w:rsid w:val="007234CF"/>
    <w:rsid w:val="007253F9"/>
    <w:rsid w:val="00726B40"/>
    <w:rsid w:val="00726F32"/>
    <w:rsid w:val="007320BD"/>
    <w:rsid w:val="00732E32"/>
    <w:rsid w:val="007343DF"/>
    <w:rsid w:val="00734457"/>
    <w:rsid w:val="00740806"/>
    <w:rsid w:val="00741443"/>
    <w:rsid w:val="007416FB"/>
    <w:rsid w:val="007418CD"/>
    <w:rsid w:val="00744292"/>
    <w:rsid w:val="00747171"/>
    <w:rsid w:val="00750F7F"/>
    <w:rsid w:val="00751339"/>
    <w:rsid w:val="00757406"/>
    <w:rsid w:val="007645DB"/>
    <w:rsid w:val="00765484"/>
    <w:rsid w:val="007669B3"/>
    <w:rsid w:val="00766A24"/>
    <w:rsid w:val="00770E46"/>
    <w:rsid w:val="007749EF"/>
    <w:rsid w:val="00775BD3"/>
    <w:rsid w:val="00776046"/>
    <w:rsid w:val="00776FE3"/>
    <w:rsid w:val="0077765D"/>
    <w:rsid w:val="007817AE"/>
    <w:rsid w:val="00782507"/>
    <w:rsid w:val="00786755"/>
    <w:rsid w:val="00790991"/>
    <w:rsid w:val="007912D4"/>
    <w:rsid w:val="00791840"/>
    <w:rsid w:val="00794189"/>
    <w:rsid w:val="00794F36"/>
    <w:rsid w:val="00797165"/>
    <w:rsid w:val="007975B1"/>
    <w:rsid w:val="00797B70"/>
    <w:rsid w:val="007A0678"/>
    <w:rsid w:val="007A0F8B"/>
    <w:rsid w:val="007A12AF"/>
    <w:rsid w:val="007A22D8"/>
    <w:rsid w:val="007A36AE"/>
    <w:rsid w:val="007A6399"/>
    <w:rsid w:val="007A757F"/>
    <w:rsid w:val="007A7719"/>
    <w:rsid w:val="007B0CD7"/>
    <w:rsid w:val="007C1B9A"/>
    <w:rsid w:val="007C369F"/>
    <w:rsid w:val="007D0DF0"/>
    <w:rsid w:val="007D20BB"/>
    <w:rsid w:val="007D20CC"/>
    <w:rsid w:val="007D5218"/>
    <w:rsid w:val="007D5C9C"/>
    <w:rsid w:val="007E311D"/>
    <w:rsid w:val="007E3AAF"/>
    <w:rsid w:val="007E48DE"/>
    <w:rsid w:val="007E4994"/>
    <w:rsid w:val="007E6053"/>
    <w:rsid w:val="007E7E88"/>
    <w:rsid w:val="007F2B5F"/>
    <w:rsid w:val="007F2EC6"/>
    <w:rsid w:val="007F33D3"/>
    <w:rsid w:val="007F5655"/>
    <w:rsid w:val="007F59CC"/>
    <w:rsid w:val="00800475"/>
    <w:rsid w:val="00800AB8"/>
    <w:rsid w:val="00802C81"/>
    <w:rsid w:val="00805220"/>
    <w:rsid w:val="00806E94"/>
    <w:rsid w:val="00814164"/>
    <w:rsid w:val="0081796C"/>
    <w:rsid w:val="00820800"/>
    <w:rsid w:val="00821B96"/>
    <w:rsid w:val="008275D1"/>
    <w:rsid w:val="00830B4E"/>
    <w:rsid w:val="008311A4"/>
    <w:rsid w:val="0083222A"/>
    <w:rsid w:val="008336C5"/>
    <w:rsid w:val="00836213"/>
    <w:rsid w:val="008403B8"/>
    <w:rsid w:val="00840D4E"/>
    <w:rsid w:val="00841455"/>
    <w:rsid w:val="00845EB1"/>
    <w:rsid w:val="008549B5"/>
    <w:rsid w:val="008577E6"/>
    <w:rsid w:val="0086071D"/>
    <w:rsid w:val="00862A61"/>
    <w:rsid w:val="00863BD2"/>
    <w:rsid w:val="00863CCA"/>
    <w:rsid w:val="00867957"/>
    <w:rsid w:val="008726E2"/>
    <w:rsid w:val="0087658A"/>
    <w:rsid w:val="00876DD1"/>
    <w:rsid w:val="00880C75"/>
    <w:rsid w:val="008841DE"/>
    <w:rsid w:val="0088620F"/>
    <w:rsid w:val="008901FB"/>
    <w:rsid w:val="00890621"/>
    <w:rsid w:val="00892D78"/>
    <w:rsid w:val="008936F7"/>
    <w:rsid w:val="00894B20"/>
    <w:rsid w:val="00895AE6"/>
    <w:rsid w:val="008A2762"/>
    <w:rsid w:val="008A2AEC"/>
    <w:rsid w:val="008A309C"/>
    <w:rsid w:val="008A3B9D"/>
    <w:rsid w:val="008A3C77"/>
    <w:rsid w:val="008A483F"/>
    <w:rsid w:val="008B0C95"/>
    <w:rsid w:val="008B1185"/>
    <w:rsid w:val="008B12F0"/>
    <w:rsid w:val="008B1D29"/>
    <w:rsid w:val="008C3FCB"/>
    <w:rsid w:val="008D0E56"/>
    <w:rsid w:val="008D1524"/>
    <w:rsid w:val="008D17B8"/>
    <w:rsid w:val="008D62E4"/>
    <w:rsid w:val="008E0061"/>
    <w:rsid w:val="008E07D4"/>
    <w:rsid w:val="008E0BDB"/>
    <w:rsid w:val="008E162C"/>
    <w:rsid w:val="008E3313"/>
    <w:rsid w:val="008E5F07"/>
    <w:rsid w:val="008F0C29"/>
    <w:rsid w:val="008F43A1"/>
    <w:rsid w:val="008F4BFE"/>
    <w:rsid w:val="008F5139"/>
    <w:rsid w:val="00903163"/>
    <w:rsid w:val="009060AE"/>
    <w:rsid w:val="00907CA4"/>
    <w:rsid w:val="00913D1E"/>
    <w:rsid w:val="00915D14"/>
    <w:rsid w:val="009164B8"/>
    <w:rsid w:val="009178AE"/>
    <w:rsid w:val="00921C8E"/>
    <w:rsid w:val="00922B62"/>
    <w:rsid w:val="0092457A"/>
    <w:rsid w:val="009245C5"/>
    <w:rsid w:val="0092658D"/>
    <w:rsid w:val="00926DC7"/>
    <w:rsid w:val="00932BE7"/>
    <w:rsid w:val="009346B7"/>
    <w:rsid w:val="00934ED9"/>
    <w:rsid w:val="00942404"/>
    <w:rsid w:val="00944028"/>
    <w:rsid w:val="009441CF"/>
    <w:rsid w:val="0094582F"/>
    <w:rsid w:val="00945FB8"/>
    <w:rsid w:val="00946923"/>
    <w:rsid w:val="009473CA"/>
    <w:rsid w:val="00951C54"/>
    <w:rsid w:val="00955F4D"/>
    <w:rsid w:val="00956F86"/>
    <w:rsid w:val="00957204"/>
    <w:rsid w:val="00957A7E"/>
    <w:rsid w:val="0096408E"/>
    <w:rsid w:val="0096455E"/>
    <w:rsid w:val="00964564"/>
    <w:rsid w:val="0096534F"/>
    <w:rsid w:val="00965A0D"/>
    <w:rsid w:val="00966C9D"/>
    <w:rsid w:val="00973FE3"/>
    <w:rsid w:val="00974224"/>
    <w:rsid w:val="00974D13"/>
    <w:rsid w:val="009779A4"/>
    <w:rsid w:val="00977F94"/>
    <w:rsid w:val="009801E2"/>
    <w:rsid w:val="00982952"/>
    <w:rsid w:val="0098467E"/>
    <w:rsid w:val="009908CE"/>
    <w:rsid w:val="00990A94"/>
    <w:rsid w:val="00992EC5"/>
    <w:rsid w:val="00995678"/>
    <w:rsid w:val="00996E8E"/>
    <w:rsid w:val="009A05F2"/>
    <w:rsid w:val="009A0DCC"/>
    <w:rsid w:val="009A1576"/>
    <w:rsid w:val="009A2498"/>
    <w:rsid w:val="009A2635"/>
    <w:rsid w:val="009A2FFA"/>
    <w:rsid w:val="009A3558"/>
    <w:rsid w:val="009A3E7A"/>
    <w:rsid w:val="009A4197"/>
    <w:rsid w:val="009A6E94"/>
    <w:rsid w:val="009A70D5"/>
    <w:rsid w:val="009B1FD2"/>
    <w:rsid w:val="009B339E"/>
    <w:rsid w:val="009B41DE"/>
    <w:rsid w:val="009B44D9"/>
    <w:rsid w:val="009B4FEB"/>
    <w:rsid w:val="009C16E0"/>
    <w:rsid w:val="009C61DF"/>
    <w:rsid w:val="009D0BEC"/>
    <w:rsid w:val="009D23E8"/>
    <w:rsid w:val="009D2B23"/>
    <w:rsid w:val="009D409E"/>
    <w:rsid w:val="009D4104"/>
    <w:rsid w:val="009D41FD"/>
    <w:rsid w:val="009D6241"/>
    <w:rsid w:val="009D74FF"/>
    <w:rsid w:val="009E3414"/>
    <w:rsid w:val="009E414D"/>
    <w:rsid w:val="009E51CC"/>
    <w:rsid w:val="009E5886"/>
    <w:rsid w:val="009E68FE"/>
    <w:rsid w:val="009F16FC"/>
    <w:rsid w:val="009F1A1C"/>
    <w:rsid w:val="009F4ABC"/>
    <w:rsid w:val="009F4D6A"/>
    <w:rsid w:val="009F51C6"/>
    <w:rsid w:val="00A008CF"/>
    <w:rsid w:val="00A02A15"/>
    <w:rsid w:val="00A02D14"/>
    <w:rsid w:val="00A0553D"/>
    <w:rsid w:val="00A07233"/>
    <w:rsid w:val="00A14E31"/>
    <w:rsid w:val="00A162E0"/>
    <w:rsid w:val="00A16DAE"/>
    <w:rsid w:val="00A16F5A"/>
    <w:rsid w:val="00A20B51"/>
    <w:rsid w:val="00A2362D"/>
    <w:rsid w:val="00A24A2E"/>
    <w:rsid w:val="00A314E8"/>
    <w:rsid w:val="00A35B6F"/>
    <w:rsid w:val="00A449C8"/>
    <w:rsid w:val="00A4513D"/>
    <w:rsid w:val="00A51B8E"/>
    <w:rsid w:val="00A53944"/>
    <w:rsid w:val="00A561CE"/>
    <w:rsid w:val="00A56647"/>
    <w:rsid w:val="00A602A9"/>
    <w:rsid w:val="00A672E4"/>
    <w:rsid w:val="00A71EC2"/>
    <w:rsid w:val="00A75A65"/>
    <w:rsid w:val="00A77D69"/>
    <w:rsid w:val="00A80CBF"/>
    <w:rsid w:val="00A81AA3"/>
    <w:rsid w:val="00A81EB2"/>
    <w:rsid w:val="00A829E7"/>
    <w:rsid w:val="00A84019"/>
    <w:rsid w:val="00A8435C"/>
    <w:rsid w:val="00A849C8"/>
    <w:rsid w:val="00A8506D"/>
    <w:rsid w:val="00A86FD6"/>
    <w:rsid w:val="00A915E3"/>
    <w:rsid w:val="00A931AF"/>
    <w:rsid w:val="00A95FAD"/>
    <w:rsid w:val="00A96BC9"/>
    <w:rsid w:val="00A971BB"/>
    <w:rsid w:val="00AA43BF"/>
    <w:rsid w:val="00AA68D6"/>
    <w:rsid w:val="00AA7C1B"/>
    <w:rsid w:val="00AB00BE"/>
    <w:rsid w:val="00AB0A33"/>
    <w:rsid w:val="00AB25D4"/>
    <w:rsid w:val="00AB4E66"/>
    <w:rsid w:val="00AB4FAC"/>
    <w:rsid w:val="00AB563B"/>
    <w:rsid w:val="00AB5831"/>
    <w:rsid w:val="00AB5B22"/>
    <w:rsid w:val="00AB5C45"/>
    <w:rsid w:val="00AC1245"/>
    <w:rsid w:val="00AC13B5"/>
    <w:rsid w:val="00AC5F6F"/>
    <w:rsid w:val="00AC71E8"/>
    <w:rsid w:val="00AD1235"/>
    <w:rsid w:val="00AD3762"/>
    <w:rsid w:val="00AD4E2D"/>
    <w:rsid w:val="00AE0E6B"/>
    <w:rsid w:val="00AE44EA"/>
    <w:rsid w:val="00AE4B65"/>
    <w:rsid w:val="00AE5859"/>
    <w:rsid w:val="00AE62BD"/>
    <w:rsid w:val="00AE682B"/>
    <w:rsid w:val="00AF0A26"/>
    <w:rsid w:val="00AF14BF"/>
    <w:rsid w:val="00AF516D"/>
    <w:rsid w:val="00AF52DA"/>
    <w:rsid w:val="00AF55C0"/>
    <w:rsid w:val="00B02E6F"/>
    <w:rsid w:val="00B034F2"/>
    <w:rsid w:val="00B03EA1"/>
    <w:rsid w:val="00B041C9"/>
    <w:rsid w:val="00B04FBD"/>
    <w:rsid w:val="00B05003"/>
    <w:rsid w:val="00B11D73"/>
    <w:rsid w:val="00B12ACF"/>
    <w:rsid w:val="00B13047"/>
    <w:rsid w:val="00B26D0F"/>
    <w:rsid w:val="00B27D34"/>
    <w:rsid w:val="00B300B2"/>
    <w:rsid w:val="00B313AF"/>
    <w:rsid w:val="00B37ACF"/>
    <w:rsid w:val="00B41432"/>
    <w:rsid w:val="00B43C0D"/>
    <w:rsid w:val="00B45990"/>
    <w:rsid w:val="00B45F3D"/>
    <w:rsid w:val="00B50D88"/>
    <w:rsid w:val="00B63684"/>
    <w:rsid w:val="00B636BF"/>
    <w:rsid w:val="00B642B8"/>
    <w:rsid w:val="00B65B3B"/>
    <w:rsid w:val="00B66612"/>
    <w:rsid w:val="00B7131D"/>
    <w:rsid w:val="00B73468"/>
    <w:rsid w:val="00B74DD0"/>
    <w:rsid w:val="00B76D17"/>
    <w:rsid w:val="00B76D5D"/>
    <w:rsid w:val="00B77771"/>
    <w:rsid w:val="00B8102D"/>
    <w:rsid w:val="00B82F22"/>
    <w:rsid w:val="00B83513"/>
    <w:rsid w:val="00B83B78"/>
    <w:rsid w:val="00B83C11"/>
    <w:rsid w:val="00B84852"/>
    <w:rsid w:val="00B850DD"/>
    <w:rsid w:val="00B867D1"/>
    <w:rsid w:val="00B9340C"/>
    <w:rsid w:val="00B9356D"/>
    <w:rsid w:val="00B938D8"/>
    <w:rsid w:val="00B9443F"/>
    <w:rsid w:val="00B94829"/>
    <w:rsid w:val="00B96433"/>
    <w:rsid w:val="00B96960"/>
    <w:rsid w:val="00B97FF9"/>
    <w:rsid w:val="00BA00EB"/>
    <w:rsid w:val="00BA096A"/>
    <w:rsid w:val="00BA442C"/>
    <w:rsid w:val="00BA70B3"/>
    <w:rsid w:val="00BB0CC9"/>
    <w:rsid w:val="00BB2686"/>
    <w:rsid w:val="00BB34FB"/>
    <w:rsid w:val="00BB3DEC"/>
    <w:rsid w:val="00BB404B"/>
    <w:rsid w:val="00BB4F78"/>
    <w:rsid w:val="00BB59AE"/>
    <w:rsid w:val="00BB647F"/>
    <w:rsid w:val="00BB75EA"/>
    <w:rsid w:val="00BD0252"/>
    <w:rsid w:val="00BD1C31"/>
    <w:rsid w:val="00BD279A"/>
    <w:rsid w:val="00BD3A76"/>
    <w:rsid w:val="00BD63DF"/>
    <w:rsid w:val="00BD65B9"/>
    <w:rsid w:val="00BD7A94"/>
    <w:rsid w:val="00BE013C"/>
    <w:rsid w:val="00BE2E21"/>
    <w:rsid w:val="00BE3ABF"/>
    <w:rsid w:val="00BE4503"/>
    <w:rsid w:val="00BE7591"/>
    <w:rsid w:val="00BE7E83"/>
    <w:rsid w:val="00BF00C6"/>
    <w:rsid w:val="00BF03D7"/>
    <w:rsid w:val="00BF34CE"/>
    <w:rsid w:val="00BF3964"/>
    <w:rsid w:val="00BF409B"/>
    <w:rsid w:val="00BF49BF"/>
    <w:rsid w:val="00BF4E23"/>
    <w:rsid w:val="00BF5784"/>
    <w:rsid w:val="00BF6173"/>
    <w:rsid w:val="00BF6C59"/>
    <w:rsid w:val="00BF73CF"/>
    <w:rsid w:val="00BF7790"/>
    <w:rsid w:val="00C025B4"/>
    <w:rsid w:val="00C0472E"/>
    <w:rsid w:val="00C15645"/>
    <w:rsid w:val="00C15EF0"/>
    <w:rsid w:val="00C1601D"/>
    <w:rsid w:val="00C16E68"/>
    <w:rsid w:val="00C17390"/>
    <w:rsid w:val="00C1744C"/>
    <w:rsid w:val="00C213D7"/>
    <w:rsid w:val="00C219F6"/>
    <w:rsid w:val="00C224B8"/>
    <w:rsid w:val="00C23163"/>
    <w:rsid w:val="00C235B0"/>
    <w:rsid w:val="00C23FB6"/>
    <w:rsid w:val="00C25211"/>
    <w:rsid w:val="00C25981"/>
    <w:rsid w:val="00C26F5F"/>
    <w:rsid w:val="00C35542"/>
    <w:rsid w:val="00C36A48"/>
    <w:rsid w:val="00C37932"/>
    <w:rsid w:val="00C43E55"/>
    <w:rsid w:val="00C449BF"/>
    <w:rsid w:val="00C44D18"/>
    <w:rsid w:val="00C45BC1"/>
    <w:rsid w:val="00C548A3"/>
    <w:rsid w:val="00C561C8"/>
    <w:rsid w:val="00C572D0"/>
    <w:rsid w:val="00C5764B"/>
    <w:rsid w:val="00C6229C"/>
    <w:rsid w:val="00C65073"/>
    <w:rsid w:val="00C660E6"/>
    <w:rsid w:val="00C671E3"/>
    <w:rsid w:val="00C73353"/>
    <w:rsid w:val="00C75804"/>
    <w:rsid w:val="00C76480"/>
    <w:rsid w:val="00C769B7"/>
    <w:rsid w:val="00C77074"/>
    <w:rsid w:val="00C814A4"/>
    <w:rsid w:val="00C83E84"/>
    <w:rsid w:val="00C83ED7"/>
    <w:rsid w:val="00C849AF"/>
    <w:rsid w:val="00C91982"/>
    <w:rsid w:val="00C91EFC"/>
    <w:rsid w:val="00C9335D"/>
    <w:rsid w:val="00C954CF"/>
    <w:rsid w:val="00C96D8F"/>
    <w:rsid w:val="00C97EC2"/>
    <w:rsid w:val="00CA1E0E"/>
    <w:rsid w:val="00CA271E"/>
    <w:rsid w:val="00CA7264"/>
    <w:rsid w:val="00CB44B7"/>
    <w:rsid w:val="00CB6D47"/>
    <w:rsid w:val="00CC0211"/>
    <w:rsid w:val="00CC125D"/>
    <w:rsid w:val="00CC1706"/>
    <w:rsid w:val="00CC206F"/>
    <w:rsid w:val="00CC2994"/>
    <w:rsid w:val="00CC3204"/>
    <w:rsid w:val="00CC326E"/>
    <w:rsid w:val="00CC35A0"/>
    <w:rsid w:val="00CC42F7"/>
    <w:rsid w:val="00CC48F8"/>
    <w:rsid w:val="00CC74A0"/>
    <w:rsid w:val="00CD0D25"/>
    <w:rsid w:val="00CD0EE4"/>
    <w:rsid w:val="00CD23BA"/>
    <w:rsid w:val="00CD6D63"/>
    <w:rsid w:val="00CE3573"/>
    <w:rsid w:val="00CE35F9"/>
    <w:rsid w:val="00CE4AAD"/>
    <w:rsid w:val="00CE4E30"/>
    <w:rsid w:val="00CE62CB"/>
    <w:rsid w:val="00CE6810"/>
    <w:rsid w:val="00CE6941"/>
    <w:rsid w:val="00CE71D3"/>
    <w:rsid w:val="00CF0432"/>
    <w:rsid w:val="00CF2966"/>
    <w:rsid w:val="00CF381F"/>
    <w:rsid w:val="00CF4EF4"/>
    <w:rsid w:val="00CF5727"/>
    <w:rsid w:val="00D01F8F"/>
    <w:rsid w:val="00D02E68"/>
    <w:rsid w:val="00D034F1"/>
    <w:rsid w:val="00D047F6"/>
    <w:rsid w:val="00D04F78"/>
    <w:rsid w:val="00D0636D"/>
    <w:rsid w:val="00D06694"/>
    <w:rsid w:val="00D11433"/>
    <w:rsid w:val="00D15AA6"/>
    <w:rsid w:val="00D16E8B"/>
    <w:rsid w:val="00D20159"/>
    <w:rsid w:val="00D34011"/>
    <w:rsid w:val="00D3646D"/>
    <w:rsid w:val="00D36BA1"/>
    <w:rsid w:val="00D41C68"/>
    <w:rsid w:val="00D41F3D"/>
    <w:rsid w:val="00D4214B"/>
    <w:rsid w:val="00D427FB"/>
    <w:rsid w:val="00D4328C"/>
    <w:rsid w:val="00D46EF9"/>
    <w:rsid w:val="00D50864"/>
    <w:rsid w:val="00D50F63"/>
    <w:rsid w:val="00D51642"/>
    <w:rsid w:val="00D52EC2"/>
    <w:rsid w:val="00D53005"/>
    <w:rsid w:val="00D547EF"/>
    <w:rsid w:val="00D56710"/>
    <w:rsid w:val="00D56F35"/>
    <w:rsid w:val="00D5730E"/>
    <w:rsid w:val="00D63852"/>
    <w:rsid w:val="00D659F7"/>
    <w:rsid w:val="00D65A57"/>
    <w:rsid w:val="00D674D7"/>
    <w:rsid w:val="00D70FC0"/>
    <w:rsid w:val="00D71C39"/>
    <w:rsid w:val="00D72701"/>
    <w:rsid w:val="00D727D6"/>
    <w:rsid w:val="00D74AE5"/>
    <w:rsid w:val="00D758B7"/>
    <w:rsid w:val="00D8132E"/>
    <w:rsid w:val="00D817CE"/>
    <w:rsid w:val="00D81A48"/>
    <w:rsid w:val="00D82111"/>
    <w:rsid w:val="00D83379"/>
    <w:rsid w:val="00D854D9"/>
    <w:rsid w:val="00D85BBF"/>
    <w:rsid w:val="00D85C97"/>
    <w:rsid w:val="00D87D0E"/>
    <w:rsid w:val="00D9088B"/>
    <w:rsid w:val="00D917CF"/>
    <w:rsid w:val="00D93E97"/>
    <w:rsid w:val="00D970C5"/>
    <w:rsid w:val="00DA1728"/>
    <w:rsid w:val="00DA2B44"/>
    <w:rsid w:val="00DA650E"/>
    <w:rsid w:val="00DA7AD9"/>
    <w:rsid w:val="00DA7CD1"/>
    <w:rsid w:val="00DB6517"/>
    <w:rsid w:val="00DB6B18"/>
    <w:rsid w:val="00DC214A"/>
    <w:rsid w:val="00DC3DDA"/>
    <w:rsid w:val="00DC423E"/>
    <w:rsid w:val="00DC45BC"/>
    <w:rsid w:val="00DC528C"/>
    <w:rsid w:val="00DD13D2"/>
    <w:rsid w:val="00DE1E6B"/>
    <w:rsid w:val="00DE43E2"/>
    <w:rsid w:val="00DE7443"/>
    <w:rsid w:val="00DF110D"/>
    <w:rsid w:val="00DF17B6"/>
    <w:rsid w:val="00DF3CF3"/>
    <w:rsid w:val="00DF4652"/>
    <w:rsid w:val="00DF54AC"/>
    <w:rsid w:val="00DF6DF3"/>
    <w:rsid w:val="00DF763A"/>
    <w:rsid w:val="00E006DC"/>
    <w:rsid w:val="00E01287"/>
    <w:rsid w:val="00E01ECE"/>
    <w:rsid w:val="00E0234A"/>
    <w:rsid w:val="00E06397"/>
    <w:rsid w:val="00E13754"/>
    <w:rsid w:val="00E13AF6"/>
    <w:rsid w:val="00E17791"/>
    <w:rsid w:val="00E17A51"/>
    <w:rsid w:val="00E207D0"/>
    <w:rsid w:val="00E21225"/>
    <w:rsid w:val="00E221A1"/>
    <w:rsid w:val="00E26418"/>
    <w:rsid w:val="00E268DA"/>
    <w:rsid w:val="00E26BC7"/>
    <w:rsid w:val="00E2765B"/>
    <w:rsid w:val="00E31F9E"/>
    <w:rsid w:val="00E32D8F"/>
    <w:rsid w:val="00E33675"/>
    <w:rsid w:val="00E35042"/>
    <w:rsid w:val="00E35863"/>
    <w:rsid w:val="00E41508"/>
    <w:rsid w:val="00E42CB6"/>
    <w:rsid w:val="00E43203"/>
    <w:rsid w:val="00E44483"/>
    <w:rsid w:val="00E44DF8"/>
    <w:rsid w:val="00E45620"/>
    <w:rsid w:val="00E465EA"/>
    <w:rsid w:val="00E46B76"/>
    <w:rsid w:val="00E47F18"/>
    <w:rsid w:val="00E507D8"/>
    <w:rsid w:val="00E51661"/>
    <w:rsid w:val="00E521EC"/>
    <w:rsid w:val="00E5427B"/>
    <w:rsid w:val="00E57243"/>
    <w:rsid w:val="00E63162"/>
    <w:rsid w:val="00E6567A"/>
    <w:rsid w:val="00E657DF"/>
    <w:rsid w:val="00E6750E"/>
    <w:rsid w:val="00E70611"/>
    <w:rsid w:val="00E70C59"/>
    <w:rsid w:val="00E70ED5"/>
    <w:rsid w:val="00E71711"/>
    <w:rsid w:val="00E74CFF"/>
    <w:rsid w:val="00E75A9A"/>
    <w:rsid w:val="00E81C8A"/>
    <w:rsid w:val="00E81E4F"/>
    <w:rsid w:val="00E83453"/>
    <w:rsid w:val="00E834FD"/>
    <w:rsid w:val="00E83E0E"/>
    <w:rsid w:val="00E86D47"/>
    <w:rsid w:val="00E86DE0"/>
    <w:rsid w:val="00E87CC5"/>
    <w:rsid w:val="00E90877"/>
    <w:rsid w:val="00EA0601"/>
    <w:rsid w:val="00EA48A5"/>
    <w:rsid w:val="00EA6A6A"/>
    <w:rsid w:val="00EB39D0"/>
    <w:rsid w:val="00EC214C"/>
    <w:rsid w:val="00EC2DBA"/>
    <w:rsid w:val="00EC64BF"/>
    <w:rsid w:val="00EC686D"/>
    <w:rsid w:val="00EC7AC5"/>
    <w:rsid w:val="00ED53FA"/>
    <w:rsid w:val="00ED5858"/>
    <w:rsid w:val="00ED611D"/>
    <w:rsid w:val="00ED68AB"/>
    <w:rsid w:val="00EE0C1B"/>
    <w:rsid w:val="00EE0CB5"/>
    <w:rsid w:val="00EE11B5"/>
    <w:rsid w:val="00EE16B8"/>
    <w:rsid w:val="00EE1957"/>
    <w:rsid w:val="00EE1C23"/>
    <w:rsid w:val="00EE2B03"/>
    <w:rsid w:val="00EE2E6C"/>
    <w:rsid w:val="00EE4854"/>
    <w:rsid w:val="00EE4D0A"/>
    <w:rsid w:val="00EE7972"/>
    <w:rsid w:val="00EF415B"/>
    <w:rsid w:val="00EF614A"/>
    <w:rsid w:val="00EF7CE6"/>
    <w:rsid w:val="00F007EE"/>
    <w:rsid w:val="00F01BD7"/>
    <w:rsid w:val="00F0270E"/>
    <w:rsid w:val="00F03292"/>
    <w:rsid w:val="00F03D4D"/>
    <w:rsid w:val="00F0660A"/>
    <w:rsid w:val="00F109BE"/>
    <w:rsid w:val="00F10B8B"/>
    <w:rsid w:val="00F12CE8"/>
    <w:rsid w:val="00F13ACF"/>
    <w:rsid w:val="00F147BF"/>
    <w:rsid w:val="00F16951"/>
    <w:rsid w:val="00F16AEC"/>
    <w:rsid w:val="00F23A72"/>
    <w:rsid w:val="00F24B3B"/>
    <w:rsid w:val="00F25BD1"/>
    <w:rsid w:val="00F300A0"/>
    <w:rsid w:val="00F341E0"/>
    <w:rsid w:val="00F35258"/>
    <w:rsid w:val="00F41A18"/>
    <w:rsid w:val="00F423F4"/>
    <w:rsid w:val="00F43B68"/>
    <w:rsid w:val="00F43D18"/>
    <w:rsid w:val="00F45219"/>
    <w:rsid w:val="00F453E1"/>
    <w:rsid w:val="00F47854"/>
    <w:rsid w:val="00F47F5C"/>
    <w:rsid w:val="00F52725"/>
    <w:rsid w:val="00F52E97"/>
    <w:rsid w:val="00F53DAB"/>
    <w:rsid w:val="00F53F63"/>
    <w:rsid w:val="00F551DD"/>
    <w:rsid w:val="00F556ED"/>
    <w:rsid w:val="00F568EE"/>
    <w:rsid w:val="00F624B8"/>
    <w:rsid w:val="00F65046"/>
    <w:rsid w:val="00F6772A"/>
    <w:rsid w:val="00F70164"/>
    <w:rsid w:val="00F72C77"/>
    <w:rsid w:val="00F737D4"/>
    <w:rsid w:val="00F7569F"/>
    <w:rsid w:val="00F76D53"/>
    <w:rsid w:val="00F81D57"/>
    <w:rsid w:val="00F86EE0"/>
    <w:rsid w:val="00F87FD2"/>
    <w:rsid w:val="00F91390"/>
    <w:rsid w:val="00FA3630"/>
    <w:rsid w:val="00FA4CF2"/>
    <w:rsid w:val="00FA5B07"/>
    <w:rsid w:val="00FA6179"/>
    <w:rsid w:val="00FA6581"/>
    <w:rsid w:val="00FB0CE6"/>
    <w:rsid w:val="00FB1BFA"/>
    <w:rsid w:val="00FB3293"/>
    <w:rsid w:val="00FB4547"/>
    <w:rsid w:val="00FB4BB4"/>
    <w:rsid w:val="00FB6467"/>
    <w:rsid w:val="00FB7DA7"/>
    <w:rsid w:val="00FC4113"/>
    <w:rsid w:val="00FC69FB"/>
    <w:rsid w:val="00FD38AF"/>
    <w:rsid w:val="00FD4085"/>
    <w:rsid w:val="00FD6C06"/>
    <w:rsid w:val="00FD7FE7"/>
    <w:rsid w:val="00FE064E"/>
    <w:rsid w:val="00FE1932"/>
    <w:rsid w:val="00FE21C7"/>
    <w:rsid w:val="00FE3BD2"/>
    <w:rsid w:val="00FE4D24"/>
    <w:rsid w:val="00FE520A"/>
    <w:rsid w:val="00FE6130"/>
    <w:rsid w:val="00FE6718"/>
    <w:rsid w:val="00FE697E"/>
    <w:rsid w:val="00FF2DF5"/>
    <w:rsid w:val="00FF54B1"/>
    <w:rsid w:val="00FF6582"/>
    <w:rsid w:val="00FF7937"/>
    <w:rsid w:val="00FF7E11"/>
    <w:rsid w:val="00FF7F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D0E82B"/>
  <w15:docId w15:val="{C520F478-C476-4381-9928-A43854349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2125"/>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A63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20">
    <w:name w:val="rvts20"/>
    <w:basedOn w:val="a0"/>
    <w:rsid w:val="009A4197"/>
  </w:style>
  <w:style w:type="character" w:customStyle="1" w:styleId="rvts18">
    <w:name w:val="rvts18"/>
    <w:basedOn w:val="a0"/>
    <w:rsid w:val="009A4197"/>
  </w:style>
  <w:style w:type="paragraph" w:styleId="a4">
    <w:name w:val="List Paragraph"/>
    <w:basedOn w:val="a"/>
    <w:uiPriority w:val="34"/>
    <w:qFormat/>
    <w:rsid w:val="001023D5"/>
    <w:pPr>
      <w:ind w:left="720"/>
      <w:contextualSpacing/>
    </w:pPr>
  </w:style>
  <w:style w:type="character" w:customStyle="1" w:styleId="rvts17">
    <w:name w:val="rvts17"/>
    <w:basedOn w:val="a0"/>
    <w:rsid w:val="002420A2"/>
  </w:style>
  <w:style w:type="character" w:customStyle="1" w:styleId="rvts32">
    <w:name w:val="rvts32"/>
    <w:basedOn w:val="a0"/>
    <w:rsid w:val="00F7569F"/>
    <w:rPr>
      <w:sz w:val="20"/>
      <w:szCs w:val="20"/>
    </w:rPr>
  </w:style>
  <w:style w:type="character" w:customStyle="1" w:styleId="rvts30">
    <w:name w:val="rvts30"/>
    <w:basedOn w:val="a0"/>
    <w:rsid w:val="00434221"/>
  </w:style>
  <w:style w:type="character" w:customStyle="1" w:styleId="rvts21">
    <w:name w:val="rvts21"/>
    <w:basedOn w:val="a0"/>
    <w:rsid w:val="00EE16B8"/>
    <w:rPr>
      <w:b/>
      <w:bCs/>
      <w:color w:val="000000"/>
      <w:sz w:val="22"/>
      <w:szCs w:val="22"/>
    </w:rPr>
  </w:style>
  <w:style w:type="paragraph" w:styleId="a5">
    <w:name w:val="Balloon Text"/>
    <w:basedOn w:val="a"/>
    <w:link w:val="a6"/>
    <w:uiPriority w:val="99"/>
    <w:semiHidden/>
    <w:unhideWhenUsed/>
    <w:rsid w:val="00926DC7"/>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926DC7"/>
    <w:rPr>
      <w:rFonts w:ascii="Segoe UI" w:hAnsi="Segoe UI" w:cs="Segoe UI"/>
      <w:sz w:val="18"/>
      <w:szCs w:val="18"/>
    </w:rPr>
  </w:style>
  <w:style w:type="paragraph" w:styleId="a7">
    <w:name w:val="header"/>
    <w:basedOn w:val="a"/>
    <w:link w:val="a8"/>
    <w:uiPriority w:val="99"/>
    <w:unhideWhenUsed/>
    <w:rsid w:val="003642E1"/>
    <w:pPr>
      <w:tabs>
        <w:tab w:val="center" w:pos="4844"/>
        <w:tab w:val="right" w:pos="9689"/>
      </w:tabs>
      <w:spacing w:after="0" w:line="240" w:lineRule="auto"/>
    </w:pPr>
  </w:style>
  <w:style w:type="character" w:customStyle="1" w:styleId="a8">
    <w:name w:val="Верхний колонтитул Знак"/>
    <w:basedOn w:val="a0"/>
    <w:link w:val="a7"/>
    <w:uiPriority w:val="99"/>
    <w:rsid w:val="003642E1"/>
  </w:style>
  <w:style w:type="paragraph" w:styleId="a9">
    <w:name w:val="footer"/>
    <w:basedOn w:val="a"/>
    <w:link w:val="aa"/>
    <w:uiPriority w:val="99"/>
    <w:unhideWhenUsed/>
    <w:rsid w:val="003642E1"/>
    <w:pPr>
      <w:tabs>
        <w:tab w:val="center" w:pos="4844"/>
        <w:tab w:val="right" w:pos="9689"/>
      </w:tabs>
      <w:spacing w:after="0" w:line="240" w:lineRule="auto"/>
    </w:pPr>
  </w:style>
  <w:style w:type="character" w:customStyle="1" w:styleId="aa">
    <w:name w:val="Нижний колонтитул Знак"/>
    <w:basedOn w:val="a0"/>
    <w:link w:val="a9"/>
    <w:uiPriority w:val="99"/>
    <w:rsid w:val="003642E1"/>
  </w:style>
  <w:style w:type="character" w:customStyle="1" w:styleId="rvts35">
    <w:name w:val="rvts35"/>
    <w:basedOn w:val="a0"/>
    <w:rsid w:val="000E0162"/>
    <w:rPr>
      <w:sz w:val="22"/>
      <w:szCs w:val="22"/>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95589">
      <w:bodyDiv w:val="1"/>
      <w:marLeft w:val="0"/>
      <w:marRight w:val="0"/>
      <w:marTop w:val="0"/>
      <w:marBottom w:val="0"/>
      <w:divBdr>
        <w:top w:val="none" w:sz="0" w:space="0" w:color="auto"/>
        <w:left w:val="none" w:sz="0" w:space="0" w:color="auto"/>
        <w:bottom w:val="none" w:sz="0" w:space="0" w:color="auto"/>
        <w:right w:val="none" w:sz="0" w:space="0" w:color="auto"/>
      </w:divBdr>
    </w:div>
    <w:div w:id="30426574">
      <w:bodyDiv w:val="1"/>
      <w:marLeft w:val="0"/>
      <w:marRight w:val="0"/>
      <w:marTop w:val="0"/>
      <w:marBottom w:val="0"/>
      <w:divBdr>
        <w:top w:val="none" w:sz="0" w:space="0" w:color="auto"/>
        <w:left w:val="none" w:sz="0" w:space="0" w:color="auto"/>
        <w:bottom w:val="none" w:sz="0" w:space="0" w:color="auto"/>
        <w:right w:val="none" w:sz="0" w:space="0" w:color="auto"/>
      </w:divBdr>
    </w:div>
    <w:div w:id="38365915">
      <w:bodyDiv w:val="1"/>
      <w:marLeft w:val="0"/>
      <w:marRight w:val="0"/>
      <w:marTop w:val="0"/>
      <w:marBottom w:val="0"/>
      <w:divBdr>
        <w:top w:val="none" w:sz="0" w:space="0" w:color="auto"/>
        <w:left w:val="none" w:sz="0" w:space="0" w:color="auto"/>
        <w:bottom w:val="none" w:sz="0" w:space="0" w:color="auto"/>
        <w:right w:val="none" w:sz="0" w:space="0" w:color="auto"/>
      </w:divBdr>
    </w:div>
    <w:div w:id="39520647">
      <w:bodyDiv w:val="1"/>
      <w:marLeft w:val="0"/>
      <w:marRight w:val="0"/>
      <w:marTop w:val="0"/>
      <w:marBottom w:val="0"/>
      <w:divBdr>
        <w:top w:val="none" w:sz="0" w:space="0" w:color="auto"/>
        <w:left w:val="none" w:sz="0" w:space="0" w:color="auto"/>
        <w:bottom w:val="none" w:sz="0" w:space="0" w:color="auto"/>
        <w:right w:val="none" w:sz="0" w:space="0" w:color="auto"/>
      </w:divBdr>
    </w:div>
    <w:div w:id="55324904">
      <w:bodyDiv w:val="1"/>
      <w:marLeft w:val="0"/>
      <w:marRight w:val="0"/>
      <w:marTop w:val="0"/>
      <w:marBottom w:val="0"/>
      <w:divBdr>
        <w:top w:val="none" w:sz="0" w:space="0" w:color="auto"/>
        <w:left w:val="none" w:sz="0" w:space="0" w:color="auto"/>
        <w:bottom w:val="none" w:sz="0" w:space="0" w:color="auto"/>
        <w:right w:val="none" w:sz="0" w:space="0" w:color="auto"/>
      </w:divBdr>
    </w:div>
    <w:div w:id="55444324">
      <w:bodyDiv w:val="1"/>
      <w:marLeft w:val="0"/>
      <w:marRight w:val="0"/>
      <w:marTop w:val="0"/>
      <w:marBottom w:val="0"/>
      <w:divBdr>
        <w:top w:val="none" w:sz="0" w:space="0" w:color="auto"/>
        <w:left w:val="none" w:sz="0" w:space="0" w:color="auto"/>
        <w:bottom w:val="none" w:sz="0" w:space="0" w:color="auto"/>
        <w:right w:val="none" w:sz="0" w:space="0" w:color="auto"/>
      </w:divBdr>
    </w:div>
    <w:div w:id="57898505">
      <w:bodyDiv w:val="1"/>
      <w:marLeft w:val="0"/>
      <w:marRight w:val="0"/>
      <w:marTop w:val="0"/>
      <w:marBottom w:val="0"/>
      <w:divBdr>
        <w:top w:val="none" w:sz="0" w:space="0" w:color="auto"/>
        <w:left w:val="none" w:sz="0" w:space="0" w:color="auto"/>
        <w:bottom w:val="none" w:sz="0" w:space="0" w:color="auto"/>
        <w:right w:val="none" w:sz="0" w:space="0" w:color="auto"/>
      </w:divBdr>
    </w:div>
    <w:div w:id="61409057">
      <w:bodyDiv w:val="1"/>
      <w:marLeft w:val="0"/>
      <w:marRight w:val="0"/>
      <w:marTop w:val="0"/>
      <w:marBottom w:val="0"/>
      <w:divBdr>
        <w:top w:val="none" w:sz="0" w:space="0" w:color="auto"/>
        <w:left w:val="none" w:sz="0" w:space="0" w:color="auto"/>
        <w:bottom w:val="none" w:sz="0" w:space="0" w:color="auto"/>
        <w:right w:val="none" w:sz="0" w:space="0" w:color="auto"/>
      </w:divBdr>
    </w:div>
    <w:div w:id="71657798">
      <w:bodyDiv w:val="1"/>
      <w:marLeft w:val="0"/>
      <w:marRight w:val="0"/>
      <w:marTop w:val="0"/>
      <w:marBottom w:val="0"/>
      <w:divBdr>
        <w:top w:val="none" w:sz="0" w:space="0" w:color="auto"/>
        <w:left w:val="none" w:sz="0" w:space="0" w:color="auto"/>
        <w:bottom w:val="none" w:sz="0" w:space="0" w:color="auto"/>
        <w:right w:val="none" w:sz="0" w:space="0" w:color="auto"/>
      </w:divBdr>
    </w:div>
    <w:div w:id="73867620">
      <w:bodyDiv w:val="1"/>
      <w:marLeft w:val="0"/>
      <w:marRight w:val="0"/>
      <w:marTop w:val="0"/>
      <w:marBottom w:val="0"/>
      <w:divBdr>
        <w:top w:val="none" w:sz="0" w:space="0" w:color="auto"/>
        <w:left w:val="none" w:sz="0" w:space="0" w:color="auto"/>
        <w:bottom w:val="none" w:sz="0" w:space="0" w:color="auto"/>
        <w:right w:val="none" w:sz="0" w:space="0" w:color="auto"/>
      </w:divBdr>
    </w:div>
    <w:div w:id="80877121">
      <w:bodyDiv w:val="1"/>
      <w:marLeft w:val="0"/>
      <w:marRight w:val="0"/>
      <w:marTop w:val="0"/>
      <w:marBottom w:val="0"/>
      <w:divBdr>
        <w:top w:val="none" w:sz="0" w:space="0" w:color="auto"/>
        <w:left w:val="none" w:sz="0" w:space="0" w:color="auto"/>
        <w:bottom w:val="none" w:sz="0" w:space="0" w:color="auto"/>
        <w:right w:val="none" w:sz="0" w:space="0" w:color="auto"/>
      </w:divBdr>
    </w:div>
    <w:div w:id="86198989">
      <w:bodyDiv w:val="1"/>
      <w:marLeft w:val="0"/>
      <w:marRight w:val="0"/>
      <w:marTop w:val="0"/>
      <w:marBottom w:val="0"/>
      <w:divBdr>
        <w:top w:val="none" w:sz="0" w:space="0" w:color="auto"/>
        <w:left w:val="none" w:sz="0" w:space="0" w:color="auto"/>
        <w:bottom w:val="none" w:sz="0" w:space="0" w:color="auto"/>
        <w:right w:val="none" w:sz="0" w:space="0" w:color="auto"/>
      </w:divBdr>
    </w:div>
    <w:div w:id="94176693">
      <w:bodyDiv w:val="1"/>
      <w:marLeft w:val="0"/>
      <w:marRight w:val="0"/>
      <w:marTop w:val="0"/>
      <w:marBottom w:val="0"/>
      <w:divBdr>
        <w:top w:val="none" w:sz="0" w:space="0" w:color="auto"/>
        <w:left w:val="none" w:sz="0" w:space="0" w:color="auto"/>
        <w:bottom w:val="none" w:sz="0" w:space="0" w:color="auto"/>
        <w:right w:val="none" w:sz="0" w:space="0" w:color="auto"/>
      </w:divBdr>
    </w:div>
    <w:div w:id="101416527">
      <w:bodyDiv w:val="1"/>
      <w:marLeft w:val="0"/>
      <w:marRight w:val="0"/>
      <w:marTop w:val="0"/>
      <w:marBottom w:val="0"/>
      <w:divBdr>
        <w:top w:val="none" w:sz="0" w:space="0" w:color="auto"/>
        <w:left w:val="none" w:sz="0" w:space="0" w:color="auto"/>
        <w:bottom w:val="none" w:sz="0" w:space="0" w:color="auto"/>
        <w:right w:val="none" w:sz="0" w:space="0" w:color="auto"/>
      </w:divBdr>
    </w:div>
    <w:div w:id="106588976">
      <w:bodyDiv w:val="1"/>
      <w:marLeft w:val="0"/>
      <w:marRight w:val="0"/>
      <w:marTop w:val="0"/>
      <w:marBottom w:val="0"/>
      <w:divBdr>
        <w:top w:val="none" w:sz="0" w:space="0" w:color="auto"/>
        <w:left w:val="none" w:sz="0" w:space="0" w:color="auto"/>
        <w:bottom w:val="none" w:sz="0" w:space="0" w:color="auto"/>
        <w:right w:val="none" w:sz="0" w:space="0" w:color="auto"/>
      </w:divBdr>
    </w:div>
    <w:div w:id="117724418">
      <w:bodyDiv w:val="1"/>
      <w:marLeft w:val="0"/>
      <w:marRight w:val="0"/>
      <w:marTop w:val="0"/>
      <w:marBottom w:val="0"/>
      <w:divBdr>
        <w:top w:val="none" w:sz="0" w:space="0" w:color="auto"/>
        <w:left w:val="none" w:sz="0" w:space="0" w:color="auto"/>
        <w:bottom w:val="none" w:sz="0" w:space="0" w:color="auto"/>
        <w:right w:val="none" w:sz="0" w:space="0" w:color="auto"/>
      </w:divBdr>
    </w:div>
    <w:div w:id="121575846">
      <w:bodyDiv w:val="1"/>
      <w:marLeft w:val="0"/>
      <w:marRight w:val="0"/>
      <w:marTop w:val="0"/>
      <w:marBottom w:val="0"/>
      <w:divBdr>
        <w:top w:val="none" w:sz="0" w:space="0" w:color="auto"/>
        <w:left w:val="none" w:sz="0" w:space="0" w:color="auto"/>
        <w:bottom w:val="none" w:sz="0" w:space="0" w:color="auto"/>
        <w:right w:val="none" w:sz="0" w:space="0" w:color="auto"/>
      </w:divBdr>
    </w:div>
    <w:div w:id="122358365">
      <w:bodyDiv w:val="1"/>
      <w:marLeft w:val="0"/>
      <w:marRight w:val="0"/>
      <w:marTop w:val="0"/>
      <w:marBottom w:val="0"/>
      <w:divBdr>
        <w:top w:val="none" w:sz="0" w:space="0" w:color="auto"/>
        <w:left w:val="none" w:sz="0" w:space="0" w:color="auto"/>
        <w:bottom w:val="none" w:sz="0" w:space="0" w:color="auto"/>
        <w:right w:val="none" w:sz="0" w:space="0" w:color="auto"/>
      </w:divBdr>
    </w:div>
    <w:div w:id="130439430">
      <w:bodyDiv w:val="1"/>
      <w:marLeft w:val="0"/>
      <w:marRight w:val="0"/>
      <w:marTop w:val="0"/>
      <w:marBottom w:val="0"/>
      <w:divBdr>
        <w:top w:val="none" w:sz="0" w:space="0" w:color="auto"/>
        <w:left w:val="none" w:sz="0" w:space="0" w:color="auto"/>
        <w:bottom w:val="none" w:sz="0" w:space="0" w:color="auto"/>
        <w:right w:val="none" w:sz="0" w:space="0" w:color="auto"/>
      </w:divBdr>
    </w:div>
    <w:div w:id="166478662">
      <w:bodyDiv w:val="1"/>
      <w:marLeft w:val="0"/>
      <w:marRight w:val="0"/>
      <w:marTop w:val="0"/>
      <w:marBottom w:val="0"/>
      <w:divBdr>
        <w:top w:val="none" w:sz="0" w:space="0" w:color="auto"/>
        <w:left w:val="none" w:sz="0" w:space="0" w:color="auto"/>
        <w:bottom w:val="none" w:sz="0" w:space="0" w:color="auto"/>
        <w:right w:val="none" w:sz="0" w:space="0" w:color="auto"/>
      </w:divBdr>
    </w:div>
    <w:div w:id="177546609">
      <w:bodyDiv w:val="1"/>
      <w:marLeft w:val="0"/>
      <w:marRight w:val="0"/>
      <w:marTop w:val="0"/>
      <w:marBottom w:val="0"/>
      <w:divBdr>
        <w:top w:val="none" w:sz="0" w:space="0" w:color="auto"/>
        <w:left w:val="none" w:sz="0" w:space="0" w:color="auto"/>
        <w:bottom w:val="none" w:sz="0" w:space="0" w:color="auto"/>
        <w:right w:val="none" w:sz="0" w:space="0" w:color="auto"/>
      </w:divBdr>
    </w:div>
    <w:div w:id="183524417">
      <w:bodyDiv w:val="1"/>
      <w:marLeft w:val="0"/>
      <w:marRight w:val="0"/>
      <w:marTop w:val="0"/>
      <w:marBottom w:val="0"/>
      <w:divBdr>
        <w:top w:val="none" w:sz="0" w:space="0" w:color="auto"/>
        <w:left w:val="none" w:sz="0" w:space="0" w:color="auto"/>
        <w:bottom w:val="none" w:sz="0" w:space="0" w:color="auto"/>
        <w:right w:val="none" w:sz="0" w:space="0" w:color="auto"/>
      </w:divBdr>
    </w:div>
    <w:div w:id="195579200">
      <w:bodyDiv w:val="1"/>
      <w:marLeft w:val="0"/>
      <w:marRight w:val="0"/>
      <w:marTop w:val="0"/>
      <w:marBottom w:val="0"/>
      <w:divBdr>
        <w:top w:val="none" w:sz="0" w:space="0" w:color="auto"/>
        <w:left w:val="none" w:sz="0" w:space="0" w:color="auto"/>
        <w:bottom w:val="none" w:sz="0" w:space="0" w:color="auto"/>
        <w:right w:val="none" w:sz="0" w:space="0" w:color="auto"/>
      </w:divBdr>
    </w:div>
    <w:div w:id="199631101">
      <w:bodyDiv w:val="1"/>
      <w:marLeft w:val="0"/>
      <w:marRight w:val="0"/>
      <w:marTop w:val="0"/>
      <w:marBottom w:val="0"/>
      <w:divBdr>
        <w:top w:val="none" w:sz="0" w:space="0" w:color="auto"/>
        <w:left w:val="none" w:sz="0" w:space="0" w:color="auto"/>
        <w:bottom w:val="none" w:sz="0" w:space="0" w:color="auto"/>
        <w:right w:val="none" w:sz="0" w:space="0" w:color="auto"/>
      </w:divBdr>
    </w:div>
    <w:div w:id="199822621">
      <w:bodyDiv w:val="1"/>
      <w:marLeft w:val="0"/>
      <w:marRight w:val="0"/>
      <w:marTop w:val="0"/>
      <w:marBottom w:val="0"/>
      <w:divBdr>
        <w:top w:val="none" w:sz="0" w:space="0" w:color="auto"/>
        <w:left w:val="none" w:sz="0" w:space="0" w:color="auto"/>
        <w:bottom w:val="none" w:sz="0" w:space="0" w:color="auto"/>
        <w:right w:val="none" w:sz="0" w:space="0" w:color="auto"/>
      </w:divBdr>
    </w:div>
    <w:div w:id="212739074">
      <w:bodyDiv w:val="1"/>
      <w:marLeft w:val="0"/>
      <w:marRight w:val="0"/>
      <w:marTop w:val="0"/>
      <w:marBottom w:val="0"/>
      <w:divBdr>
        <w:top w:val="none" w:sz="0" w:space="0" w:color="auto"/>
        <w:left w:val="none" w:sz="0" w:space="0" w:color="auto"/>
        <w:bottom w:val="none" w:sz="0" w:space="0" w:color="auto"/>
        <w:right w:val="none" w:sz="0" w:space="0" w:color="auto"/>
      </w:divBdr>
    </w:div>
    <w:div w:id="213733673">
      <w:bodyDiv w:val="1"/>
      <w:marLeft w:val="0"/>
      <w:marRight w:val="0"/>
      <w:marTop w:val="0"/>
      <w:marBottom w:val="0"/>
      <w:divBdr>
        <w:top w:val="none" w:sz="0" w:space="0" w:color="auto"/>
        <w:left w:val="none" w:sz="0" w:space="0" w:color="auto"/>
        <w:bottom w:val="none" w:sz="0" w:space="0" w:color="auto"/>
        <w:right w:val="none" w:sz="0" w:space="0" w:color="auto"/>
      </w:divBdr>
    </w:div>
    <w:div w:id="222260337">
      <w:bodyDiv w:val="1"/>
      <w:marLeft w:val="0"/>
      <w:marRight w:val="0"/>
      <w:marTop w:val="0"/>
      <w:marBottom w:val="0"/>
      <w:divBdr>
        <w:top w:val="none" w:sz="0" w:space="0" w:color="auto"/>
        <w:left w:val="none" w:sz="0" w:space="0" w:color="auto"/>
        <w:bottom w:val="none" w:sz="0" w:space="0" w:color="auto"/>
        <w:right w:val="none" w:sz="0" w:space="0" w:color="auto"/>
      </w:divBdr>
    </w:div>
    <w:div w:id="226261348">
      <w:bodyDiv w:val="1"/>
      <w:marLeft w:val="0"/>
      <w:marRight w:val="0"/>
      <w:marTop w:val="0"/>
      <w:marBottom w:val="0"/>
      <w:divBdr>
        <w:top w:val="none" w:sz="0" w:space="0" w:color="auto"/>
        <w:left w:val="none" w:sz="0" w:space="0" w:color="auto"/>
        <w:bottom w:val="none" w:sz="0" w:space="0" w:color="auto"/>
        <w:right w:val="none" w:sz="0" w:space="0" w:color="auto"/>
      </w:divBdr>
    </w:div>
    <w:div w:id="227350442">
      <w:bodyDiv w:val="1"/>
      <w:marLeft w:val="0"/>
      <w:marRight w:val="0"/>
      <w:marTop w:val="0"/>
      <w:marBottom w:val="0"/>
      <w:divBdr>
        <w:top w:val="none" w:sz="0" w:space="0" w:color="auto"/>
        <w:left w:val="none" w:sz="0" w:space="0" w:color="auto"/>
        <w:bottom w:val="none" w:sz="0" w:space="0" w:color="auto"/>
        <w:right w:val="none" w:sz="0" w:space="0" w:color="auto"/>
      </w:divBdr>
    </w:div>
    <w:div w:id="255679551">
      <w:bodyDiv w:val="1"/>
      <w:marLeft w:val="0"/>
      <w:marRight w:val="0"/>
      <w:marTop w:val="0"/>
      <w:marBottom w:val="0"/>
      <w:divBdr>
        <w:top w:val="none" w:sz="0" w:space="0" w:color="auto"/>
        <w:left w:val="none" w:sz="0" w:space="0" w:color="auto"/>
        <w:bottom w:val="none" w:sz="0" w:space="0" w:color="auto"/>
        <w:right w:val="none" w:sz="0" w:space="0" w:color="auto"/>
      </w:divBdr>
    </w:div>
    <w:div w:id="302464917">
      <w:bodyDiv w:val="1"/>
      <w:marLeft w:val="0"/>
      <w:marRight w:val="0"/>
      <w:marTop w:val="0"/>
      <w:marBottom w:val="0"/>
      <w:divBdr>
        <w:top w:val="none" w:sz="0" w:space="0" w:color="auto"/>
        <w:left w:val="none" w:sz="0" w:space="0" w:color="auto"/>
        <w:bottom w:val="none" w:sz="0" w:space="0" w:color="auto"/>
        <w:right w:val="none" w:sz="0" w:space="0" w:color="auto"/>
      </w:divBdr>
    </w:div>
    <w:div w:id="305428539">
      <w:bodyDiv w:val="1"/>
      <w:marLeft w:val="0"/>
      <w:marRight w:val="0"/>
      <w:marTop w:val="0"/>
      <w:marBottom w:val="0"/>
      <w:divBdr>
        <w:top w:val="none" w:sz="0" w:space="0" w:color="auto"/>
        <w:left w:val="none" w:sz="0" w:space="0" w:color="auto"/>
        <w:bottom w:val="none" w:sz="0" w:space="0" w:color="auto"/>
        <w:right w:val="none" w:sz="0" w:space="0" w:color="auto"/>
      </w:divBdr>
    </w:div>
    <w:div w:id="317271061">
      <w:bodyDiv w:val="1"/>
      <w:marLeft w:val="0"/>
      <w:marRight w:val="0"/>
      <w:marTop w:val="0"/>
      <w:marBottom w:val="0"/>
      <w:divBdr>
        <w:top w:val="none" w:sz="0" w:space="0" w:color="auto"/>
        <w:left w:val="none" w:sz="0" w:space="0" w:color="auto"/>
        <w:bottom w:val="none" w:sz="0" w:space="0" w:color="auto"/>
        <w:right w:val="none" w:sz="0" w:space="0" w:color="auto"/>
      </w:divBdr>
    </w:div>
    <w:div w:id="323172066">
      <w:bodyDiv w:val="1"/>
      <w:marLeft w:val="0"/>
      <w:marRight w:val="0"/>
      <w:marTop w:val="0"/>
      <w:marBottom w:val="0"/>
      <w:divBdr>
        <w:top w:val="none" w:sz="0" w:space="0" w:color="auto"/>
        <w:left w:val="none" w:sz="0" w:space="0" w:color="auto"/>
        <w:bottom w:val="none" w:sz="0" w:space="0" w:color="auto"/>
        <w:right w:val="none" w:sz="0" w:space="0" w:color="auto"/>
      </w:divBdr>
    </w:div>
    <w:div w:id="327826425">
      <w:bodyDiv w:val="1"/>
      <w:marLeft w:val="0"/>
      <w:marRight w:val="0"/>
      <w:marTop w:val="0"/>
      <w:marBottom w:val="0"/>
      <w:divBdr>
        <w:top w:val="none" w:sz="0" w:space="0" w:color="auto"/>
        <w:left w:val="none" w:sz="0" w:space="0" w:color="auto"/>
        <w:bottom w:val="none" w:sz="0" w:space="0" w:color="auto"/>
        <w:right w:val="none" w:sz="0" w:space="0" w:color="auto"/>
      </w:divBdr>
    </w:div>
    <w:div w:id="329985562">
      <w:bodyDiv w:val="1"/>
      <w:marLeft w:val="0"/>
      <w:marRight w:val="0"/>
      <w:marTop w:val="0"/>
      <w:marBottom w:val="0"/>
      <w:divBdr>
        <w:top w:val="none" w:sz="0" w:space="0" w:color="auto"/>
        <w:left w:val="none" w:sz="0" w:space="0" w:color="auto"/>
        <w:bottom w:val="none" w:sz="0" w:space="0" w:color="auto"/>
        <w:right w:val="none" w:sz="0" w:space="0" w:color="auto"/>
      </w:divBdr>
    </w:div>
    <w:div w:id="335808264">
      <w:bodyDiv w:val="1"/>
      <w:marLeft w:val="0"/>
      <w:marRight w:val="0"/>
      <w:marTop w:val="0"/>
      <w:marBottom w:val="0"/>
      <w:divBdr>
        <w:top w:val="none" w:sz="0" w:space="0" w:color="auto"/>
        <w:left w:val="none" w:sz="0" w:space="0" w:color="auto"/>
        <w:bottom w:val="none" w:sz="0" w:space="0" w:color="auto"/>
        <w:right w:val="none" w:sz="0" w:space="0" w:color="auto"/>
      </w:divBdr>
    </w:div>
    <w:div w:id="345865450">
      <w:bodyDiv w:val="1"/>
      <w:marLeft w:val="0"/>
      <w:marRight w:val="0"/>
      <w:marTop w:val="0"/>
      <w:marBottom w:val="0"/>
      <w:divBdr>
        <w:top w:val="none" w:sz="0" w:space="0" w:color="auto"/>
        <w:left w:val="none" w:sz="0" w:space="0" w:color="auto"/>
        <w:bottom w:val="none" w:sz="0" w:space="0" w:color="auto"/>
        <w:right w:val="none" w:sz="0" w:space="0" w:color="auto"/>
      </w:divBdr>
    </w:div>
    <w:div w:id="364672447">
      <w:bodyDiv w:val="1"/>
      <w:marLeft w:val="0"/>
      <w:marRight w:val="0"/>
      <w:marTop w:val="0"/>
      <w:marBottom w:val="0"/>
      <w:divBdr>
        <w:top w:val="none" w:sz="0" w:space="0" w:color="auto"/>
        <w:left w:val="none" w:sz="0" w:space="0" w:color="auto"/>
        <w:bottom w:val="none" w:sz="0" w:space="0" w:color="auto"/>
        <w:right w:val="none" w:sz="0" w:space="0" w:color="auto"/>
      </w:divBdr>
    </w:div>
    <w:div w:id="365716679">
      <w:bodyDiv w:val="1"/>
      <w:marLeft w:val="0"/>
      <w:marRight w:val="0"/>
      <w:marTop w:val="0"/>
      <w:marBottom w:val="0"/>
      <w:divBdr>
        <w:top w:val="none" w:sz="0" w:space="0" w:color="auto"/>
        <w:left w:val="none" w:sz="0" w:space="0" w:color="auto"/>
        <w:bottom w:val="none" w:sz="0" w:space="0" w:color="auto"/>
        <w:right w:val="none" w:sz="0" w:space="0" w:color="auto"/>
      </w:divBdr>
    </w:div>
    <w:div w:id="378750827">
      <w:bodyDiv w:val="1"/>
      <w:marLeft w:val="0"/>
      <w:marRight w:val="0"/>
      <w:marTop w:val="0"/>
      <w:marBottom w:val="0"/>
      <w:divBdr>
        <w:top w:val="none" w:sz="0" w:space="0" w:color="auto"/>
        <w:left w:val="none" w:sz="0" w:space="0" w:color="auto"/>
        <w:bottom w:val="none" w:sz="0" w:space="0" w:color="auto"/>
        <w:right w:val="none" w:sz="0" w:space="0" w:color="auto"/>
      </w:divBdr>
    </w:div>
    <w:div w:id="385180912">
      <w:bodyDiv w:val="1"/>
      <w:marLeft w:val="0"/>
      <w:marRight w:val="0"/>
      <w:marTop w:val="0"/>
      <w:marBottom w:val="0"/>
      <w:divBdr>
        <w:top w:val="none" w:sz="0" w:space="0" w:color="auto"/>
        <w:left w:val="none" w:sz="0" w:space="0" w:color="auto"/>
        <w:bottom w:val="none" w:sz="0" w:space="0" w:color="auto"/>
        <w:right w:val="none" w:sz="0" w:space="0" w:color="auto"/>
      </w:divBdr>
    </w:div>
    <w:div w:id="398017502">
      <w:bodyDiv w:val="1"/>
      <w:marLeft w:val="0"/>
      <w:marRight w:val="0"/>
      <w:marTop w:val="0"/>
      <w:marBottom w:val="0"/>
      <w:divBdr>
        <w:top w:val="none" w:sz="0" w:space="0" w:color="auto"/>
        <w:left w:val="none" w:sz="0" w:space="0" w:color="auto"/>
        <w:bottom w:val="none" w:sz="0" w:space="0" w:color="auto"/>
        <w:right w:val="none" w:sz="0" w:space="0" w:color="auto"/>
      </w:divBdr>
    </w:div>
    <w:div w:id="402724748">
      <w:bodyDiv w:val="1"/>
      <w:marLeft w:val="0"/>
      <w:marRight w:val="0"/>
      <w:marTop w:val="0"/>
      <w:marBottom w:val="0"/>
      <w:divBdr>
        <w:top w:val="none" w:sz="0" w:space="0" w:color="auto"/>
        <w:left w:val="none" w:sz="0" w:space="0" w:color="auto"/>
        <w:bottom w:val="none" w:sz="0" w:space="0" w:color="auto"/>
        <w:right w:val="none" w:sz="0" w:space="0" w:color="auto"/>
      </w:divBdr>
    </w:div>
    <w:div w:id="414741928">
      <w:bodyDiv w:val="1"/>
      <w:marLeft w:val="0"/>
      <w:marRight w:val="0"/>
      <w:marTop w:val="0"/>
      <w:marBottom w:val="0"/>
      <w:divBdr>
        <w:top w:val="none" w:sz="0" w:space="0" w:color="auto"/>
        <w:left w:val="none" w:sz="0" w:space="0" w:color="auto"/>
        <w:bottom w:val="none" w:sz="0" w:space="0" w:color="auto"/>
        <w:right w:val="none" w:sz="0" w:space="0" w:color="auto"/>
      </w:divBdr>
    </w:div>
    <w:div w:id="422997115">
      <w:bodyDiv w:val="1"/>
      <w:marLeft w:val="0"/>
      <w:marRight w:val="0"/>
      <w:marTop w:val="0"/>
      <w:marBottom w:val="0"/>
      <w:divBdr>
        <w:top w:val="none" w:sz="0" w:space="0" w:color="auto"/>
        <w:left w:val="none" w:sz="0" w:space="0" w:color="auto"/>
        <w:bottom w:val="none" w:sz="0" w:space="0" w:color="auto"/>
        <w:right w:val="none" w:sz="0" w:space="0" w:color="auto"/>
      </w:divBdr>
    </w:div>
    <w:div w:id="423573788">
      <w:bodyDiv w:val="1"/>
      <w:marLeft w:val="0"/>
      <w:marRight w:val="0"/>
      <w:marTop w:val="0"/>
      <w:marBottom w:val="0"/>
      <w:divBdr>
        <w:top w:val="none" w:sz="0" w:space="0" w:color="auto"/>
        <w:left w:val="none" w:sz="0" w:space="0" w:color="auto"/>
        <w:bottom w:val="none" w:sz="0" w:space="0" w:color="auto"/>
        <w:right w:val="none" w:sz="0" w:space="0" w:color="auto"/>
      </w:divBdr>
    </w:div>
    <w:div w:id="438067380">
      <w:bodyDiv w:val="1"/>
      <w:marLeft w:val="0"/>
      <w:marRight w:val="0"/>
      <w:marTop w:val="0"/>
      <w:marBottom w:val="0"/>
      <w:divBdr>
        <w:top w:val="none" w:sz="0" w:space="0" w:color="auto"/>
        <w:left w:val="none" w:sz="0" w:space="0" w:color="auto"/>
        <w:bottom w:val="none" w:sz="0" w:space="0" w:color="auto"/>
        <w:right w:val="none" w:sz="0" w:space="0" w:color="auto"/>
      </w:divBdr>
    </w:div>
    <w:div w:id="439372069">
      <w:bodyDiv w:val="1"/>
      <w:marLeft w:val="0"/>
      <w:marRight w:val="0"/>
      <w:marTop w:val="0"/>
      <w:marBottom w:val="0"/>
      <w:divBdr>
        <w:top w:val="none" w:sz="0" w:space="0" w:color="auto"/>
        <w:left w:val="none" w:sz="0" w:space="0" w:color="auto"/>
        <w:bottom w:val="none" w:sz="0" w:space="0" w:color="auto"/>
        <w:right w:val="none" w:sz="0" w:space="0" w:color="auto"/>
      </w:divBdr>
    </w:div>
    <w:div w:id="441456551">
      <w:bodyDiv w:val="1"/>
      <w:marLeft w:val="0"/>
      <w:marRight w:val="0"/>
      <w:marTop w:val="0"/>
      <w:marBottom w:val="0"/>
      <w:divBdr>
        <w:top w:val="none" w:sz="0" w:space="0" w:color="auto"/>
        <w:left w:val="none" w:sz="0" w:space="0" w:color="auto"/>
        <w:bottom w:val="none" w:sz="0" w:space="0" w:color="auto"/>
        <w:right w:val="none" w:sz="0" w:space="0" w:color="auto"/>
      </w:divBdr>
    </w:div>
    <w:div w:id="457534658">
      <w:bodyDiv w:val="1"/>
      <w:marLeft w:val="0"/>
      <w:marRight w:val="0"/>
      <w:marTop w:val="0"/>
      <w:marBottom w:val="0"/>
      <w:divBdr>
        <w:top w:val="none" w:sz="0" w:space="0" w:color="auto"/>
        <w:left w:val="none" w:sz="0" w:space="0" w:color="auto"/>
        <w:bottom w:val="none" w:sz="0" w:space="0" w:color="auto"/>
        <w:right w:val="none" w:sz="0" w:space="0" w:color="auto"/>
      </w:divBdr>
    </w:div>
    <w:div w:id="463087002">
      <w:bodyDiv w:val="1"/>
      <w:marLeft w:val="0"/>
      <w:marRight w:val="0"/>
      <w:marTop w:val="0"/>
      <w:marBottom w:val="0"/>
      <w:divBdr>
        <w:top w:val="none" w:sz="0" w:space="0" w:color="auto"/>
        <w:left w:val="none" w:sz="0" w:space="0" w:color="auto"/>
        <w:bottom w:val="none" w:sz="0" w:space="0" w:color="auto"/>
        <w:right w:val="none" w:sz="0" w:space="0" w:color="auto"/>
      </w:divBdr>
    </w:div>
    <w:div w:id="468984755">
      <w:bodyDiv w:val="1"/>
      <w:marLeft w:val="0"/>
      <w:marRight w:val="0"/>
      <w:marTop w:val="0"/>
      <w:marBottom w:val="0"/>
      <w:divBdr>
        <w:top w:val="none" w:sz="0" w:space="0" w:color="auto"/>
        <w:left w:val="none" w:sz="0" w:space="0" w:color="auto"/>
        <w:bottom w:val="none" w:sz="0" w:space="0" w:color="auto"/>
        <w:right w:val="none" w:sz="0" w:space="0" w:color="auto"/>
      </w:divBdr>
    </w:div>
    <w:div w:id="480345255">
      <w:bodyDiv w:val="1"/>
      <w:marLeft w:val="0"/>
      <w:marRight w:val="0"/>
      <w:marTop w:val="0"/>
      <w:marBottom w:val="0"/>
      <w:divBdr>
        <w:top w:val="none" w:sz="0" w:space="0" w:color="auto"/>
        <w:left w:val="none" w:sz="0" w:space="0" w:color="auto"/>
        <w:bottom w:val="none" w:sz="0" w:space="0" w:color="auto"/>
        <w:right w:val="none" w:sz="0" w:space="0" w:color="auto"/>
      </w:divBdr>
    </w:div>
    <w:div w:id="482812929">
      <w:bodyDiv w:val="1"/>
      <w:marLeft w:val="0"/>
      <w:marRight w:val="0"/>
      <w:marTop w:val="0"/>
      <w:marBottom w:val="0"/>
      <w:divBdr>
        <w:top w:val="none" w:sz="0" w:space="0" w:color="auto"/>
        <w:left w:val="none" w:sz="0" w:space="0" w:color="auto"/>
        <w:bottom w:val="none" w:sz="0" w:space="0" w:color="auto"/>
        <w:right w:val="none" w:sz="0" w:space="0" w:color="auto"/>
      </w:divBdr>
    </w:div>
    <w:div w:id="491871015">
      <w:bodyDiv w:val="1"/>
      <w:marLeft w:val="0"/>
      <w:marRight w:val="0"/>
      <w:marTop w:val="0"/>
      <w:marBottom w:val="0"/>
      <w:divBdr>
        <w:top w:val="none" w:sz="0" w:space="0" w:color="auto"/>
        <w:left w:val="none" w:sz="0" w:space="0" w:color="auto"/>
        <w:bottom w:val="none" w:sz="0" w:space="0" w:color="auto"/>
        <w:right w:val="none" w:sz="0" w:space="0" w:color="auto"/>
      </w:divBdr>
    </w:div>
    <w:div w:id="494808819">
      <w:bodyDiv w:val="1"/>
      <w:marLeft w:val="0"/>
      <w:marRight w:val="0"/>
      <w:marTop w:val="0"/>
      <w:marBottom w:val="0"/>
      <w:divBdr>
        <w:top w:val="none" w:sz="0" w:space="0" w:color="auto"/>
        <w:left w:val="none" w:sz="0" w:space="0" w:color="auto"/>
        <w:bottom w:val="none" w:sz="0" w:space="0" w:color="auto"/>
        <w:right w:val="none" w:sz="0" w:space="0" w:color="auto"/>
      </w:divBdr>
    </w:div>
    <w:div w:id="507330141">
      <w:bodyDiv w:val="1"/>
      <w:marLeft w:val="0"/>
      <w:marRight w:val="0"/>
      <w:marTop w:val="0"/>
      <w:marBottom w:val="0"/>
      <w:divBdr>
        <w:top w:val="none" w:sz="0" w:space="0" w:color="auto"/>
        <w:left w:val="none" w:sz="0" w:space="0" w:color="auto"/>
        <w:bottom w:val="none" w:sz="0" w:space="0" w:color="auto"/>
        <w:right w:val="none" w:sz="0" w:space="0" w:color="auto"/>
      </w:divBdr>
    </w:div>
    <w:div w:id="527989589">
      <w:bodyDiv w:val="1"/>
      <w:marLeft w:val="0"/>
      <w:marRight w:val="0"/>
      <w:marTop w:val="0"/>
      <w:marBottom w:val="0"/>
      <w:divBdr>
        <w:top w:val="none" w:sz="0" w:space="0" w:color="auto"/>
        <w:left w:val="none" w:sz="0" w:space="0" w:color="auto"/>
        <w:bottom w:val="none" w:sz="0" w:space="0" w:color="auto"/>
        <w:right w:val="none" w:sz="0" w:space="0" w:color="auto"/>
      </w:divBdr>
    </w:div>
    <w:div w:id="539393876">
      <w:bodyDiv w:val="1"/>
      <w:marLeft w:val="0"/>
      <w:marRight w:val="0"/>
      <w:marTop w:val="0"/>
      <w:marBottom w:val="0"/>
      <w:divBdr>
        <w:top w:val="none" w:sz="0" w:space="0" w:color="auto"/>
        <w:left w:val="none" w:sz="0" w:space="0" w:color="auto"/>
        <w:bottom w:val="none" w:sz="0" w:space="0" w:color="auto"/>
        <w:right w:val="none" w:sz="0" w:space="0" w:color="auto"/>
      </w:divBdr>
    </w:div>
    <w:div w:id="551236105">
      <w:bodyDiv w:val="1"/>
      <w:marLeft w:val="0"/>
      <w:marRight w:val="0"/>
      <w:marTop w:val="0"/>
      <w:marBottom w:val="0"/>
      <w:divBdr>
        <w:top w:val="none" w:sz="0" w:space="0" w:color="auto"/>
        <w:left w:val="none" w:sz="0" w:space="0" w:color="auto"/>
        <w:bottom w:val="none" w:sz="0" w:space="0" w:color="auto"/>
        <w:right w:val="none" w:sz="0" w:space="0" w:color="auto"/>
      </w:divBdr>
    </w:div>
    <w:div w:id="555432272">
      <w:bodyDiv w:val="1"/>
      <w:marLeft w:val="0"/>
      <w:marRight w:val="0"/>
      <w:marTop w:val="0"/>
      <w:marBottom w:val="0"/>
      <w:divBdr>
        <w:top w:val="none" w:sz="0" w:space="0" w:color="auto"/>
        <w:left w:val="none" w:sz="0" w:space="0" w:color="auto"/>
        <w:bottom w:val="none" w:sz="0" w:space="0" w:color="auto"/>
        <w:right w:val="none" w:sz="0" w:space="0" w:color="auto"/>
      </w:divBdr>
    </w:div>
    <w:div w:id="564797548">
      <w:bodyDiv w:val="1"/>
      <w:marLeft w:val="0"/>
      <w:marRight w:val="0"/>
      <w:marTop w:val="0"/>
      <w:marBottom w:val="0"/>
      <w:divBdr>
        <w:top w:val="none" w:sz="0" w:space="0" w:color="auto"/>
        <w:left w:val="none" w:sz="0" w:space="0" w:color="auto"/>
        <w:bottom w:val="none" w:sz="0" w:space="0" w:color="auto"/>
        <w:right w:val="none" w:sz="0" w:space="0" w:color="auto"/>
      </w:divBdr>
    </w:div>
    <w:div w:id="571358082">
      <w:bodyDiv w:val="1"/>
      <w:marLeft w:val="0"/>
      <w:marRight w:val="0"/>
      <w:marTop w:val="0"/>
      <w:marBottom w:val="0"/>
      <w:divBdr>
        <w:top w:val="none" w:sz="0" w:space="0" w:color="auto"/>
        <w:left w:val="none" w:sz="0" w:space="0" w:color="auto"/>
        <w:bottom w:val="none" w:sz="0" w:space="0" w:color="auto"/>
        <w:right w:val="none" w:sz="0" w:space="0" w:color="auto"/>
      </w:divBdr>
    </w:div>
    <w:div w:id="572817396">
      <w:bodyDiv w:val="1"/>
      <w:marLeft w:val="0"/>
      <w:marRight w:val="0"/>
      <w:marTop w:val="0"/>
      <w:marBottom w:val="0"/>
      <w:divBdr>
        <w:top w:val="none" w:sz="0" w:space="0" w:color="auto"/>
        <w:left w:val="none" w:sz="0" w:space="0" w:color="auto"/>
        <w:bottom w:val="none" w:sz="0" w:space="0" w:color="auto"/>
        <w:right w:val="none" w:sz="0" w:space="0" w:color="auto"/>
      </w:divBdr>
    </w:div>
    <w:div w:id="580524266">
      <w:bodyDiv w:val="1"/>
      <w:marLeft w:val="0"/>
      <w:marRight w:val="0"/>
      <w:marTop w:val="0"/>
      <w:marBottom w:val="0"/>
      <w:divBdr>
        <w:top w:val="none" w:sz="0" w:space="0" w:color="auto"/>
        <w:left w:val="none" w:sz="0" w:space="0" w:color="auto"/>
        <w:bottom w:val="none" w:sz="0" w:space="0" w:color="auto"/>
        <w:right w:val="none" w:sz="0" w:space="0" w:color="auto"/>
      </w:divBdr>
    </w:div>
    <w:div w:id="586766865">
      <w:bodyDiv w:val="1"/>
      <w:marLeft w:val="0"/>
      <w:marRight w:val="0"/>
      <w:marTop w:val="0"/>
      <w:marBottom w:val="0"/>
      <w:divBdr>
        <w:top w:val="none" w:sz="0" w:space="0" w:color="auto"/>
        <w:left w:val="none" w:sz="0" w:space="0" w:color="auto"/>
        <w:bottom w:val="none" w:sz="0" w:space="0" w:color="auto"/>
        <w:right w:val="none" w:sz="0" w:space="0" w:color="auto"/>
      </w:divBdr>
    </w:div>
    <w:div w:id="586960878">
      <w:bodyDiv w:val="1"/>
      <w:marLeft w:val="0"/>
      <w:marRight w:val="0"/>
      <w:marTop w:val="0"/>
      <w:marBottom w:val="0"/>
      <w:divBdr>
        <w:top w:val="none" w:sz="0" w:space="0" w:color="auto"/>
        <w:left w:val="none" w:sz="0" w:space="0" w:color="auto"/>
        <w:bottom w:val="none" w:sz="0" w:space="0" w:color="auto"/>
        <w:right w:val="none" w:sz="0" w:space="0" w:color="auto"/>
      </w:divBdr>
    </w:div>
    <w:div w:id="606087171">
      <w:bodyDiv w:val="1"/>
      <w:marLeft w:val="0"/>
      <w:marRight w:val="0"/>
      <w:marTop w:val="0"/>
      <w:marBottom w:val="0"/>
      <w:divBdr>
        <w:top w:val="none" w:sz="0" w:space="0" w:color="auto"/>
        <w:left w:val="none" w:sz="0" w:space="0" w:color="auto"/>
        <w:bottom w:val="none" w:sz="0" w:space="0" w:color="auto"/>
        <w:right w:val="none" w:sz="0" w:space="0" w:color="auto"/>
      </w:divBdr>
    </w:div>
    <w:div w:id="607930668">
      <w:bodyDiv w:val="1"/>
      <w:marLeft w:val="0"/>
      <w:marRight w:val="0"/>
      <w:marTop w:val="0"/>
      <w:marBottom w:val="0"/>
      <w:divBdr>
        <w:top w:val="none" w:sz="0" w:space="0" w:color="auto"/>
        <w:left w:val="none" w:sz="0" w:space="0" w:color="auto"/>
        <w:bottom w:val="none" w:sz="0" w:space="0" w:color="auto"/>
        <w:right w:val="none" w:sz="0" w:space="0" w:color="auto"/>
      </w:divBdr>
    </w:div>
    <w:div w:id="618146678">
      <w:bodyDiv w:val="1"/>
      <w:marLeft w:val="0"/>
      <w:marRight w:val="0"/>
      <w:marTop w:val="0"/>
      <w:marBottom w:val="0"/>
      <w:divBdr>
        <w:top w:val="none" w:sz="0" w:space="0" w:color="auto"/>
        <w:left w:val="none" w:sz="0" w:space="0" w:color="auto"/>
        <w:bottom w:val="none" w:sz="0" w:space="0" w:color="auto"/>
        <w:right w:val="none" w:sz="0" w:space="0" w:color="auto"/>
      </w:divBdr>
    </w:div>
    <w:div w:id="621227909">
      <w:bodyDiv w:val="1"/>
      <w:marLeft w:val="0"/>
      <w:marRight w:val="0"/>
      <w:marTop w:val="0"/>
      <w:marBottom w:val="0"/>
      <w:divBdr>
        <w:top w:val="none" w:sz="0" w:space="0" w:color="auto"/>
        <w:left w:val="none" w:sz="0" w:space="0" w:color="auto"/>
        <w:bottom w:val="none" w:sz="0" w:space="0" w:color="auto"/>
        <w:right w:val="none" w:sz="0" w:space="0" w:color="auto"/>
      </w:divBdr>
    </w:div>
    <w:div w:id="626357715">
      <w:bodyDiv w:val="1"/>
      <w:marLeft w:val="0"/>
      <w:marRight w:val="0"/>
      <w:marTop w:val="0"/>
      <w:marBottom w:val="0"/>
      <w:divBdr>
        <w:top w:val="none" w:sz="0" w:space="0" w:color="auto"/>
        <w:left w:val="none" w:sz="0" w:space="0" w:color="auto"/>
        <w:bottom w:val="none" w:sz="0" w:space="0" w:color="auto"/>
        <w:right w:val="none" w:sz="0" w:space="0" w:color="auto"/>
      </w:divBdr>
    </w:div>
    <w:div w:id="636765965">
      <w:bodyDiv w:val="1"/>
      <w:marLeft w:val="0"/>
      <w:marRight w:val="0"/>
      <w:marTop w:val="0"/>
      <w:marBottom w:val="0"/>
      <w:divBdr>
        <w:top w:val="none" w:sz="0" w:space="0" w:color="auto"/>
        <w:left w:val="none" w:sz="0" w:space="0" w:color="auto"/>
        <w:bottom w:val="none" w:sz="0" w:space="0" w:color="auto"/>
        <w:right w:val="none" w:sz="0" w:space="0" w:color="auto"/>
      </w:divBdr>
    </w:div>
    <w:div w:id="641232425">
      <w:bodyDiv w:val="1"/>
      <w:marLeft w:val="0"/>
      <w:marRight w:val="0"/>
      <w:marTop w:val="0"/>
      <w:marBottom w:val="0"/>
      <w:divBdr>
        <w:top w:val="none" w:sz="0" w:space="0" w:color="auto"/>
        <w:left w:val="none" w:sz="0" w:space="0" w:color="auto"/>
        <w:bottom w:val="none" w:sz="0" w:space="0" w:color="auto"/>
        <w:right w:val="none" w:sz="0" w:space="0" w:color="auto"/>
      </w:divBdr>
    </w:div>
    <w:div w:id="650215392">
      <w:bodyDiv w:val="1"/>
      <w:marLeft w:val="0"/>
      <w:marRight w:val="0"/>
      <w:marTop w:val="0"/>
      <w:marBottom w:val="0"/>
      <w:divBdr>
        <w:top w:val="none" w:sz="0" w:space="0" w:color="auto"/>
        <w:left w:val="none" w:sz="0" w:space="0" w:color="auto"/>
        <w:bottom w:val="none" w:sz="0" w:space="0" w:color="auto"/>
        <w:right w:val="none" w:sz="0" w:space="0" w:color="auto"/>
      </w:divBdr>
    </w:div>
    <w:div w:id="650254692">
      <w:bodyDiv w:val="1"/>
      <w:marLeft w:val="0"/>
      <w:marRight w:val="0"/>
      <w:marTop w:val="0"/>
      <w:marBottom w:val="0"/>
      <w:divBdr>
        <w:top w:val="none" w:sz="0" w:space="0" w:color="auto"/>
        <w:left w:val="none" w:sz="0" w:space="0" w:color="auto"/>
        <w:bottom w:val="none" w:sz="0" w:space="0" w:color="auto"/>
        <w:right w:val="none" w:sz="0" w:space="0" w:color="auto"/>
      </w:divBdr>
    </w:div>
    <w:div w:id="656304335">
      <w:bodyDiv w:val="1"/>
      <w:marLeft w:val="0"/>
      <w:marRight w:val="0"/>
      <w:marTop w:val="0"/>
      <w:marBottom w:val="0"/>
      <w:divBdr>
        <w:top w:val="none" w:sz="0" w:space="0" w:color="auto"/>
        <w:left w:val="none" w:sz="0" w:space="0" w:color="auto"/>
        <w:bottom w:val="none" w:sz="0" w:space="0" w:color="auto"/>
        <w:right w:val="none" w:sz="0" w:space="0" w:color="auto"/>
      </w:divBdr>
    </w:div>
    <w:div w:id="656348253">
      <w:bodyDiv w:val="1"/>
      <w:marLeft w:val="0"/>
      <w:marRight w:val="0"/>
      <w:marTop w:val="0"/>
      <w:marBottom w:val="0"/>
      <w:divBdr>
        <w:top w:val="none" w:sz="0" w:space="0" w:color="auto"/>
        <w:left w:val="none" w:sz="0" w:space="0" w:color="auto"/>
        <w:bottom w:val="none" w:sz="0" w:space="0" w:color="auto"/>
        <w:right w:val="none" w:sz="0" w:space="0" w:color="auto"/>
      </w:divBdr>
    </w:div>
    <w:div w:id="657466015">
      <w:bodyDiv w:val="1"/>
      <w:marLeft w:val="0"/>
      <w:marRight w:val="0"/>
      <w:marTop w:val="0"/>
      <w:marBottom w:val="0"/>
      <w:divBdr>
        <w:top w:val="none" w:sz="0" w:space="0" w:color="auto"/>
        <w:left w:val="none" w:sz="0" w:space="0" w:color="auto"/>
        <w:bottom w:val="none" w:sz="0" w:space="0" w:color="auto"/>
        <w:right w:val="none" w:sz="0" w:space="0" w:color="auto"/>
      </w:divBdr>
    </w:div>
    <w:div w:id="663895616">
      <w:bodyDiv w:val="1"/>
      <w:marLeft w:val="0"/>
      <w:marRight w:val="0"/>
      <w:marTop w:val="0"/>
      <w:marBottom w:val="0"/>
      <w:divBdr>
        <w:top w:val="none" w:sz="0" w:space="0" w:color="auto"/>
        <w:left w:val="none" w:sz="0" w:space="0" w:color="auto"/>
        <w:bottom w:val="none" w:sz="0" w:space="0" w:color="auto"/>
        <w:right w:val="none" w:sz="0" w:space="0" w:color="auto"/>
      </w:divBdr>
    </w:div>
    <w:div w:id="705259102">
      <w:bodyDiv w:val="1"/>
      <w:marLeft w:val="0"/>
      <w:marRight w:val="0"/>
      <w:marTop w:val="0"/>
      <w:marBottom w:val="0"/>
      <w:divBdr>
        <w:top w:val="none" w:sz="0" w:space="0" w:color="auto"/>
        <w:left w:val="none" w:sz="0" w:space="0" w:color="auto"/>
        <w:bottom w:val="none" w:sz="0" w:space="0" w:color="auto"/>
        <w:right w:val="none" w:sz="0" w:space="0" w:color="auto"/>
      </w:divBdr>
    </w:div>
    <w:div w:id="708994399">
      <w:bodyDiv w:val="1"/>
      <w:marLeft w:val="0"/>
      <w:marRight w:val="0"/>
      <w:marTop w:val="0"/>
      <w:marBottom w:val="0"/>
      <w:divBdr>
        <w:top w:val="none" w:sz="0" w:space="0" w:color="auto"/>
        <w:left w:val="none" w:sz="0" w:space="0" w:color="auto"/>
        <w:bottom w:val="none" w:sz="0" w:space="0" w:color="auto"/>
        <w:right w:val="none" w:sz="0" w:space="0" w:color="auto"/>
      </w:divBdr>
    </w:div>
    <w:div w:id="735708289">
      <w:bodyDiv w:val="1"/>
      <w:marLeft w:val="0"/>
      <w:marRight w:val="0"/>
      <w:marTop w:val="0"/>
      <w:marBottom w:val="0"/>
      <w:divBdr>
        <w:top w:val="none" w:sz="0" w:space="0" w:color="auto"/>
        <w:left w:val="none" w:sz="0" w:space="0" w:color="auto"/>
        <w:bottom w:val="none" w:sz="0" w:space="0" w:color="auto"/>
        <w:right w:val="none" w:sz="0" w:space="0" w:color="auto"/>
      </w:divBdr>
    </w:div>
    <w:div w:id="736711989">
      <w:bodyDiv w:val="1"/>
      <w:marLeft w:val="0"/>
      <w:marRight w:val="0"/>
      <w:marTop w:val="0"/>
      <w:marBottom w:val="0"/>
      <w:divBdr>
        <w:top w:val="none" w:sz="0" w:space="0" w:color="auto"/>
        <w:left w:val="none" w:sz="0" w:space="0" w:color="auto"/>
        <w:bottom w:val="none" w:sz="0" w:space="0" w:color="auto"/>
        <w:right w:val="none" w:sz="0" w:space="0" w:color="auto"/>
      </w:divBdr>
    </w:div>
    <w:div w:id="746533796">
      <w:bodyDiv w:val="1"/>
      <w:marLeft w:val="0"/>
      <w:marRight w:val="0"/>
      <w:marTop w:val="0"/>
      <w:marBottom w:val="0"/>
      <w:divBdr>
        <w:top w:val="none" w:sz="0" w:space="0" w:color="auto"/>
        <w:left w:val="none" w:sz="0" w:space="0" w:color="auto"/>
        <w:bottom w:val="none" w:sz="0" w:space="0" w:color="auto"/>
        <w:right w:val="none" w:sz="0" w:space="0" w:color="auto"/>
      </w:divBdr>
    </w:div>
    <w:div w:id="750004104">
      <w:bodyDiv w:val="1"/>
      <w:marLeft w:val="0"/>
      <w:marRight w:val="0"/>
      <w:marTop w:val="0"/>
      <w:marBottom w:val="0"/>
      <w:divBdr>
        <w:top w:val="none" w:sz="0" w:space="0" w:color="auto"/>
        <w:left w:val="none" w:sz="0" w:space="0" w:color="auto"/>
        <w:bottom w:val="none" w:sz="0" w:space="0" w:color="auto"/>
        <w:right w:val="none" w:sz="0" w:space="0" w:color="auto"/>
      </w:divBdr>
    </w:div>
    <w:div w:id="750856644">
      <w:bodyDiv w:val="1"/>
      <w:marLeft w:val="0"/>
      <w:marRight w:val="0"/>
      <w:marTop w:val="0"/>
      <w:marBottom w:val="0"/>
      <w:divBdr>
        <w:top w:val="none" w:sz="0" w:space="0" w:color="auto"/>
        <w:left w:val="none" w:sz="0" w:space="0" w:color="auto"/>
        <w:bottom w:val="none" w:sz="0" w:space="0" w:color="auto"/>
        <w:right w:val="none" w:sz="0" w:space="0" w:color="auto"/>
      </w:divBdr>
    </w:div>
    <w:div w:id="762069242">
      <w:bodyDiv w:val="1"/>
      <w:marLeft w:val="0"/>
      <w:marRight w:val="0"/>
      <w:marTop w:val="0"/>
      <w:marBottom w:val="0"/>
      <w:divBdr>
        <w:top w:val="none" w:sz="0" w:space="0" w:color="auto"/>
        <w:left w:val="none" w:sz="0" w:space="0" w:color="auto"/>
        <w:bottom w:val="none" w:sz="0" w:space="0" w:color="auto"/>
        <w:right w:val="none" w:sz="0" w:space="0" w:color="auto"/>
      </w:divBdr>
    </w:div>
    <w:div w:id="763110273">
      <w:bodyDiv w:val="1"/>
      <w:marLeft w:val="0"/>
      <w:marRight w:val="0"/>
      <w:marTop w:val="0"/>
      <w:marBottom w:val="0"/>
      <w:divBdr>
        <w:top w:val="none" w:sz="0" w:space="0" w:color="auto"/>
        <w:left w:val="none" w:sz="0" w:space="0" w:color="auto"/>
        <w:bottom w:val="none" w:sz="0" w:space="0" w:color="auto"/>
        <w:right w:val="none" w:sz="0" w:space="0" w:color="auto"/>
      </w:divBdr>
    </w:div>
    <w:div w:id="779371996">
      <w:bodyDiv w:val="1"/>
      <w:marLeft w:val="0"/>
      <w:marRight w:val="0"/>
      <w:marTop w:val="0"/>
      <w:marBottom w:val="0"/>
      <w:divBdr>
        <w:top w:val="none" w:sz="0" w:space="0" w:color="auto"/>
        <w:left w:val="none" w:sz="0" w:space="0" w:color="auto"/>
        <w:bottom w:val="none" w:sz="0" w:space="0" w:color="auto"/>
        <w:right w:val="none" w:sz="0" w:space="0" w:color="auto"/>
      </w:divBdr>
    </w:div>
    <w:div w:id="782724634">
      <w:bodyDiv w:val="1"/>
      <w:marLeft w:val="0"/>
      <w:marRight w:val="0"/>
      <w:marTop w:val="0"/>
      <w:marBottom w:val="0"/>
      <w:divBdr>
        <w:top w:val="none" w:sz="0" w:space="0" w:color="auto"/>
        <w:left w:val="none" w:sz="0" w:space="0" w:color="auto"/>
        <w:bottom w:val="none" w:sz="0" w:space="0" w:color="auto"/>
        <w:right w:val="none" w:sz="0" w:space="0" w:color="auto"/>
      </w:divBdr>
    </w:div>
    <w:div w:id="782918595">
      <w:bodyDiv w:val="1"/>
      <w:marLeft w:val="0"/>
      <w:marRight w:val="0"/>
      <w:marTop w:val="0"/>
      <w:marBottom w:val="0"/>
      <w:divBdr>
        <w:top w:val="none" w:sz="0" w:space="0" w:color="auto"/>
        <w:left w:val="none" w:sz="0" w:space="0" w:color="auto"/>
        <w:bottom w:val="none" w:sz="0" w:space="0" w:color="auto"/>
        <w:right w:val="none" w:sz="0" w:space="0" w:color="auto"/>
      </w:divBdr>
    </w:div>
    <w:div w:id="826214708">
      <w:bodyDiv w:val="1"/>
      <w:marLeft w:val="0"/>
      <w:marRight w:val="0"/>
      <w:marTop w:val="0"/>
      <w:marBottom w:val="0"/>
      <w:divBdr>
        <w:top w:val="none" w:sz="0" w:space="0" w:color="auto"/>
        <w:left w:val="none" w:sz="0" w:space="0" w:color="auto"/>
        <w:bottom w:val="none" w:sz="0" w:space="0" w:color="auto"/>
        <w:right w:val="none" w:sz="0" w:space="0" w:color="auto"/>
      </w:divBdr>
    </w:div>
    <w:div w:id="832337858">
      <w:bodyDiv w:val="1"/>
      <w:marLeft w:val="0"/>
      <w:marRight w:val="0"/>
      <w:marTop w:val="0"/>
      <w:marBottom w:val="0"/>
      <w:divBdr>
        <w:top w:val="none" w:sz="0" w:space="0" w:color="auto"/>
        <w:left w:val="none" w:sz="0" w:space="0" w:color="auto"/>
        <w:bottom w:val="none" w:sz="0" w:space="0" w:color="auto"/>
        <w:right w:val="none" w:sz="0" w:space="0" w:color="auto"/>
      </w:divBdr>
    </w:div>
    <w:div w:id="837499457">
      <w:bodyDiv w:val="1"/>
      <w:marLeft w:val="0"/>
      <w:marRight w:val="0"/>
      <w:marTop w:val="0"/>
      <w:marBottom w:val="0"/>
      <w:divBdr>
        <w:top w:val="none" w:sz="0" w:space="0" w:color="auto"/>
        <w:left w:val="none" w:sz="0" w:space="0" w:color="auto"/>
        <w:bottom w:val="none" w:sz="0" w:space="0" w:color="auto"/>
        <w:right w:val="none" w:sz="0" w:space="0" w:color="auto"/>
      </w:divBdr>
    </w:div>
    <w:div w:id="839153788">
      <w:bodyDiv w:val="1"/>
      <w:marLeft w:val="0"/>
      <w:marRight w:val="0"/>
      <w:marTop w:val="0"/>
      <w:marBottom w:val="0"/>
      <w:divBdr>
        <w:top w:val="none" w:sz="0" w:space="0" w:color="auto"/>
        <w:left w:val="none" w:sz="0" w:space="0" w:color="auto"/>
        <w:bottom w:val="none" w:sz="0" w:space="0" w:color="auto"/>
        <w:right w:val="none" w:sz="0" w:space="0" w:color="auto"/>
      </w:divBdr>
    </w:div>
    <w:div w:id="842165211">
      <w:bodyDiv w:val="1"/>
      <w:marLeft w:val="0"/>
      <w:marRight w:val="0"/>
      <w:marTop w:val="0"/>
      <w:marBottom w:val="0"/>
      <w:divBdr>
        <w:top w:val="none" w:sz="0" w:space="0" w:color="auto"/>
        <w:left w:val="none" w:sz="0" w:space="0" w:color="auto"/>
        <w:bottom w:val="none" w:sz="0" w:space="0" w:color="auto"/>
        <w:right w:val="none" w:sz="0" w:space="0" w:color="auto"/>
      </w:divBdr>
    </w:div>
    <w:div w:id="851257626">
      <w:bodyDiv w:val="1"/>
      <w:marLeft w:val="0"/>
      <w:marRight w:val="0"/>
      <w:marTop w:val="0"/>
      <w:marBottom w:val="0"/>
      <w:divBdr>
        <w:top w:val="none" w:sz="0" w:space="0" w:color="auto"/>
        <w:left w:val="none" w:sz="0" w:space="0" w:color="auto"/>
        <w:bottom w:val="none" w:sz="0" w:space="0" w:color="auto"/>
        <w:right w:val="none" w:sz="0" w:space="0" w:color="auto"/>
      </w:divBdr>
    </w:div>
    <w:div w:id="881481370">
      <w:bodyDiv w:val="1"/>
      <w:marLeft w:val="0"/>
      <w:marRight w:val="0"/>
      <w:marTop w:val="0"/>
      <w:marBottom w:val="0"/>
      <w:divBdr>
        <w:top w:val="none" w:sz="0" w:space="0" w:color="auto"/>
        <w:left w:val="none" w:sz="0" w:space="0" w:color="auto"/>
        <w:bottom w:val="none" w:sz="0" w:space="0" w:color="auto"/>
        <w:right w:val="none" w:sz="0" w:space="0" w:color="auto"/>
      </w:divBdr>
    </w:div>
    <w:div w:id="898514073">
      <w:bodyDiv w:val="1"/>
      <w:marLeft w:val="0"/>
      <w:marRight w:val="0"/>
      <w:marTop w:val="0"/>
      <w:marBottom w:val="0"/>
      <w:divBdr>
        <w:top w:val="none" w:sz="0" w:space="0" w:color="auto"/>
        <w:left w:val="none" w:sz="0" w:space="0" w:color="auto"/>
        <w:bottom w:val="none" w:sz="0" w:space="0" w:color="auto"/>
        <w:right w:val="none" w:sz="0" w:space="0" w:color="auto"/>
      </w:divBdr>
    </w:div>
    <w:div w:id="902831259">
      <w:bodyDiv w:val="1"/>
      <w:marLeft w:val="0"/>
      <w:marRight w:val="0"/>
      <w:marTop w:val="0"/>
      <w:marBottom w:val="0"/>
      <w:divBdr>
        <w:top w:val="none" w:sz="0" w:space="0" w:color="auto"/>
        <w:left w:val="none" w:sz="0" w:space="0" w:color="auto"/>
        <w:bottom w:val="none" w:sz="0" w:space="0" w:color="auto"/>
        <w:right w:val="none" w:sz="0" w:space="0" w:color="auto"/>
      </w:divBdr>
    </w:div>
    <w:div w:id="902834246">
      <w:bodyDiv w:val="1"/>
      <w:marLeft w:val="0"/>
      <w:marRight w:val="0"/>
      <w:marTop w:val="0"/>
      <w:marBottom w:val="0"/>
      <w:divBdr>
        <w:top w:val="none" w:sz="0" w:space="0" w:color="auto"/>
        <w:left w:val="none" w:sz="0" w:space="0" w:color="auto"/>
        <w:bottom w:val="none" w:sz="0" w:space="0" w:color="auto"/>
        <w:right w:val="none" w:sz="0" w:space="0" w:color="auto"/>
      </w:divBdr>
    </w:div>
    <w:div w:id="916864605">
      <w:bodyDiv w:val="1"/>
      <w:marLeft w:val="0"/>
      <w:marRight w:val="0"/>
      <w:marTop w:val="0"/>
      <w:marBottom w:val="0"/>
      <w:divBdr>
        <w:top w:val="none" w:sz="0" w:space="0" w:color="auto"/>
        <w:left w:val="none" w:sz="0" w:space="0" w:color="auto"/>
        <w:bottom w:val="none" w:sz="0" w:space="0" w:color="auto"/>
        <w:right w:val="none" w:sz="0" w:space="0" w:color="auto"/>
      </w:divBdr>
    </w:div>
    <w:div w:id="924920403">
      <w:bodyDiv w:val="1"/>
      <w:marLeft w:val="0"/>
      <w:marRight w:val="0"/>
      <w:marTop w:val="0"/>
      <w:marBottom w:val="0"/>
      <w:divBdr>
        <w:top w:val="none" w:sz="0" w:space="0" w:color="auto"/>
        <w:left w:val="none" w:sz="0" w:space="0" w:color="auto"/>
        <w:bottom w:val="none" w:sz="0" w:space="0" w:color="auto"/>
        <w:right w:val="none" w:sz="0" w:space="0" w:color="auto"/>
      </w:divBdr>
    </w:div>
    <w:div w:id="932664873">
      <w:bodyDiv w:val="1"/>
      <w:marLeft w:val="0"/>
      <w:marRight w:val="0"/>
      <w:marTop w:val="0"/>
      <w:marBottom w:val="0"/>
      <w:divBdr>
        <w:top w:val="none" w:sz="0" w:space="0" w:color="auto"/>
        <w:left w:val="none" w:sz="0" w:space="0" w:color="auto"/>
        <w:bottom w:val="none" w:sz="0" w:space="0" w:color="auto"/>
        <w:right w:val="none" w:sz="0" w:space="0" w:color="auto"/>
      </w:divBdr>
    </w:div>
    <w:div w:id="943147252">
      <w:bodyDiv w:val="1"/>
      <w:marLeft w:val="0"/>
      <w:marRight w:val="0"/>
      <w:marTop w:val="0"/>
      <w:marBottom w:val="0"/>
      <w:divBdr>
        <w:top w:val="none" w:sz="0" w:space="0" w:color="auto"/>
        <w:left w:val="none" w:sz="0" w:space="0" w:color="auto"/>
        <w:bottom w:val="none" w:sz="0" w:space="0" w:color="auto"/>
        <w:right w:val="none" w:sz="0" w:space="0" w:color="auto"/>
      </w:divBdr>
    </w:div>
    <w:div w:id="959382734">
      <w:bodyDiv w:val="1"/>
      <w:marLeft w:val="0"/>
      <w:marRight w:val="0"/>
      <w:marTop w:val="0"/>
      <w:marBottom w:val="0"/>
      <w:divBdr>
        <w:top w:val="none" w:sz="0" w:space="0" w:color="auto"/>
        <w:left w:val="none" w:sz="0" w:space="0" w:color="auto"/>
        <w:bottom w:val="none" w:sz="0" w:space="0" w:color="auto"/>
        <w:right w:val="none" w:sz="0" w:space="0" w:color="auto"/>
      </w:divBdr>
    </w:div>
    <w:div w:id="974455722">
      <w:bodyDiv w:val="1"/>
      <w:marLeft w:val="0"/>
      <w:marRight w:val="0"/>
      <w:marTop w:val="0"/>
      <w:marBottom w:val="0"/>
      <w:divBdr>
        <w:top w:val="none" w:sz="0" w:space="0" w:color="auto"/>
        <w:left w:val="none" w:sz="0" w:space="0" w:color="auto"/>
        <w:bottom w:val="none" w:sz="0" w:space="0" w:color="auto"/>
        <w:right w:val="none" w:sz="0" w:space="0" w:color="auto"/>
      </w:divBdr>
    </w:div>
    <w:div w:id="995373730">
      <w:bodyDiv w:val="1"/>
      <w:marLeft w:val="0"/>
      <w:marRight w:val="0"/>
      <w:marTop w:val="0"/>
      <w:marBottom w:val="0"/>
      <w:divBdr>
        <w:top w:val="none" w:sz="0" w:space="0" w:color="auto"/>
        <w:left w:val="none" w:sz="0" w:space="0" w:color="auto"/>
        <w:bottom w:val="none" w:sz="0" w:space="0" w:color="auto"/>
        <w:right w:val="none" w:sz="0" w:space="0" w:color="auto"/>
      </w:divBdr>
    </w:div>
    <w:div w:id="1013216635">
      <w:bodyDiv w:val="1"/>
      <w:marLeft w:val="0"/>
      <w:marRight w:val="0"/>
      <w:marTop w:val="0"/>
      <w:marBottom w:val="0"/>
      <w:divBdr>
        <w:top w:val="none" w:sz="0" w:space="0" w:color="auto"/>
        <w:left w:val="none" w:sz="0" w:space="0" w:color="auto"/>
        <w:bottom w:val="none" w:sz="0" w:space="0" w:color="auto"/>
        <w:right w:val="none" w:sz="0" w:space="0" w:color="auto"/>
      </w:divBdr>
    </w:div>
    <w:div w:id="1014844133">
      <w:bodyDiv w:val="1"/>
      <w:marLeft w:val="0"/>
      <w:marRight w:val="0"/>
      <w:marTop w:val="0"/>
      <w:marBottom w:val="0"/>
      <w:divBdr>
        <w:top w:val="none" w:sz="0" w:space="0" w:color="auto"/>
        <w:left w:val="none" w:sz="0" w:space="0" w:color="auto"/>
        <w:bottom w:val="none" w:sz="0" w:space="0" w:color="auto"/>
        <w:right w:val="none" w:sz="0" w:space="0" w:color="auto"/>
      </w:divBdr>
    </w:div>
    <w:div w:id="1021933796">
      <w:bodyDiv w:val="1"/>
      <w:marLeft w:val="0"/>
      <w:marRight w:val="0"/>
      <w:marTop w:val="0"/>
      <w:marBottom w:val="0"/>
      <w:divBdr>
        <w:top w:val="none" w:sz="0" w:space="0" w:color="auto"/>
        <w:left w:val="none" w:sz="0" w:space="0" w:color="auto"/>
        <w:bottom w:val="none" w:sz="0" w:space="0" w:color="auto"/>
        <w:right w:val="none" w:sz="0" w:space="0" w:color="auto"/>
      </w:divBdr>
    </w:div>
    <w:div w:id="1029258115">
      <w:bodyDiv w:val="1"/>
      <w:marLeft w:val="0"/>
      <w:marRight w:val="0"/>
      <w:marTop w:val="0"/>
      <w:marBottom w:val="0"/>
      <w:divBdr>
        <w:top w:val="none" w:sz="0" w:space="0" w:color="auto"/>
        <w:left w:val="none" w:sz="0" w:space="0" w:color="auto"/>
        <w:bottom w:val="none" w:sz="0" w:space="0" w:color="auto"/>
        <w:right w:val="none" w:sz="0" w:space="0" w:color="auto"/>
      </w:divBdr>
    </w:div>
    <w:div w:id="1030448067">
      <w:bodyDiv w:val="1"/>
      <w:marLeft w:val="0"/>
      <w:marRight w:val="0"/>
      <w:marTop w:val="0"/>
      <w:marBottom w:val="0"/>
      <w:divBdr>
        <w:top w:val="none" w:sz="0" w:space="0" w:color="auto"/>
        <w:left w:val="none" w:sz="0" w:space="0" w:color="auto"/>
        <w:bottom w:val="none" w:sz="0" w:space="0" w:color="auto"/>
        <w:right w:val="none" w:sz="0" w:space="0" w:color="auto"/>
      </w:divBdr>
    </w:div>
    <w:div w:id="1047603861">
      <w:bodyDiv w:val="1"/>
      <w:marLeft w:val="0"/>
      <w:marRight w:val="0"/>
      <w:marTop w:val="0"/>
      <w:marBottom w:val="0"/>
      <w:divBdr>
        <w:top w:val="none" w:sz="0" w:space="0" w:color="auto"/>
        <w:left w:val="none" w:sz="0" w:space="0" w:color="auto"/>
        <w:bottom w:val="none" w:sz="0" w:space="0" w:color="auto"/>
        <w:right w:val="none" w:sz="0" w:space="0" w:color="auto"/>
      </w:divBdr>
    </w:div>
    <w:div w:id="1056079741">
      <w:bodyDiv w:val="1"/>
      <w:marLeft w:val="0"/>
      <w:marRight w:val="0"/>
      <w:marTop w:val="0"/>
      <w:marBottom w:val="0"/>
      <w:divBdr>
        <w:top w:val="none" w:sz="0" w:space="0" w:color="auto"/>
        <w:left w:val="none" w:sz="0" w:space="0" w:color="auto"/>
        <w:bottom w:val="none" w:sz="0" w:space="0" w:color="auto"/>
        <w:right w:val="none" w:sz="0" w:space="0" w:color="auto"/>
      </w:divBdr>
    </w:div>
    <w:div w:id="1059786729">
      <w:bodyDiv w:val="1"/>
      <w:marLeft w:val="0"/>
      <w:marRight w:val="0"/>
      <w:marTop w:val="0"/>
      <w:marBottom w:val="0"/>
      <w:divBdr>
        <w:top w:val="none" w:sz="0" w:space="0" w:color="auto"/>
        <w:left w:val="none" w:sz="0" w:space="0" w:color="auto"/>
        <w:bottom w:val="none" w:sz="0" w:space="0" w:color="auto"/>
        <w:right w:val="none" w:sz="0" w:space="0" w:color="auto"/>
      </w:divBdr>
    </w:div>
    <w:div w:id="1061906733">
      <w:bodyDiv w:val="1"/>
      <w:marLeft w:val="0"/>
      <w:marRight w:val="0"/>
      <w:marTop w:val="0"/>
      <w:marBottom w:val="0"/>
      <w:divBdr>
        <w:top w:val="none" w:sz="0" w:space="0" w:color="auto"/>
        <w:left w:val="none" w:sz="0" w:space="0" w:color="auto"/>
        <w:bottom w:val="none" w:sz="0" w:space="0" w:color="auto"/>
        <w:right w:val="none" w:sz="0" w:space="0" w:color="auto"/>
      </w:divBdr>
    </w:div>
    <w:div w:id="1069614796">
      <w:bodyDiv w:val="1"/>
      <w:marLeft w:val="0"/>
      <w:marRight w:val="0"/>
      <w:marTop w:val="0"/>
      <w:marBottom w:val="0"/>
      <w:divBdr>
        <w:top w:val="none" w:sz="0" w:space="0" w:color="auto"/>
        <w:left w:val="none" w:sz="0" w:space="0" w:color="auto"/>
        <w:bottom w:val="none" w:sz="0" w:space="0" w:color="auto"/>
        <w:right w:val="none" w:sz="0" w:space="0" w:color="auto"/>
      </w:divBdr>
    </w:div>
    <w:div w:id="1088430230">
      <w:bodyDiv w:val="1"/>
      <w:marLeft w:val="0"/>
      <w:marRight w:val="0"/>
      <w:marTop w:val="0"/>
      <w:marBottom w:val="0"/>
      <w:divBdr>
        <w:top w:val="none" w:sz="0" w:space="0" w:color="auto"/>
        <w:left w:val="none" w:sz="0" w:space="0" w:color="auto"/>
        <w:bottom w:val="none" w:sz="0" w:space="0" w:color="auto"/>
        <w:right w:val="none" w:sz="0" w:space="0" w:color="auto"/>
      </w:divBdr>
    </w:div>
    <w:div w:id="1088842889">
      <w:bodyDiv w:val="1"/>
      <w:marLeft w:val="0"/>
      <w:marRight w:val="0"/>
      <w:marTop w:val="0"/>
      <w:marBottom w:val="0"/>
      <w:divBdr>
        <w:top w:val="none" w:sz="0" w:space="0" w:color="auto"/>
        <w:left w:val="none" w:sz="0" w:space="0" w:color="auto"/>
        <w:bottom w:val="none" w:sz="0" w:space="0" w:color="auto"/>
        <w:right w:val="none" w:sz="0" w:space="0" w:color="auto"/>
      </w:divBdr>
    </w:div>
    <w:div w:id="1097403805">
      <w:bodyDiv w:val="1"/>
      <w:marLeft w:val="0"/>
      <w:marRight w:val="0"/>
      <w:marTop w:val="0"/>
      <w:marBottom w:val="0"/>
      <w:divBdr>
        <w:top w:val="none" w:sz="0" w:space="0" w:color="auto"/>
        <w:left w:val="none" w:sz="0" w:space="0" w:color="auto"/>
        <w:bottom w:val="none" w:sz="0" w:space="0" w:color="auto"/>
        <w:right w:val="none" w:sz="0" w:space="0" w:color="auto"/>
      </w:divBdr>
    </w:div>
    <w:div w:id="1119647275">
      <w:bodyDiv w:val="1"/>
      <w:marLeft w:val="0"/>
      <w:marRight w:val="0"/>
      <w:marTop w:val="0"/>
      <w:marBottom w:val="0"/>
      <w:divBdr>
        <w:top w:val="none" w:sz="0" w:space="0" w:color="auto"/>
        <w:left w:val="none" w:sz="0" w:space="0" w:color="auto"/>
        <w:bottom w:val="none" w:sz="0" w:space="0" w:color="auto"/>
        <w:right w:val="none" w:sz="0" w:space="0" w:color="auto"/>
      </w:divBdr>
    </w:div>
    <w:div w:id="1120999525">
      <w:bodyDiv w:val="1"/>
      <w:marLeft w:val="0"/>
      <w:marRight w:val="0"/>
      <w:marTop w:val="0"/>
      <w:marBottom w:val="0"/>
      <w:divBdr>
        <w:top w:val="none" w:sz="0" w:space="0" w:color="auto"/>
        <w:left w:val="none" w:sz="0" w:space="0" w:color="auto"/>
        <w:bottom w:val="none" w:sz="0" w:space="0" w:color="auto"/>
        <w:right w:val="none" w:sz="0" w:space="0" w:color="auto"/>
      </w:divBdr>
    </w:div>
    <w:div w:id="1145200940">
      <w:bodyDiv w:val="1"/>
      <w:marLeft w:val="0"/>
      <w:marRight w:val="0"/>
      <w:marTop w:val="0"/>
      <w:marBottom w:val="0"/>
      <w:divBdr>
        <w:top w:val="none" w:sz="0" w:space="0" w:color="auto"/>
        <w:left w:val="none" w:sz="0" w:space="0" w:color="auto"/>
        <w:bottom w:val="none" w:sz="0" w:space="0" w:color="auto"/>
        <w:right w:val="none" w:sz="0" w:space="0" w:color="auto"/>
      </w:divBdr>
    </w:div>
    <w:div w:id="1153715773">
      <w:bodyDiv w:val="1"/>
      <w:marLeft w:val="0"/>
      <w:marRight w:val="0"/>
      <w:marTop w:val="0"/>
      <w:marBottom w:val="0"/>
      <w:divBdr>
        <w:top w:val="none" w:sz="0" w:space="0" w:color="auto"/>
        <w:left w:val="none" w:sz="0" w:space="0" w:color="auto"/>
        <w:bottom w:val="none" w:sz="0" w:space="0" w:color="auto"/>
        <w:right w:val="none" w:sz="0" w:space="0" w:color="auto"/>
      </w:divBdr>
    </w:div>
    <w:div w:id="1153913271">
      <w:bodyDiv w:val="1"/>
      <w:marLeft w:val="0"/>
      <w:marRight w:val="0"/>
      <w:marTop w:val="0"/>
      <w:marBottom w:val="0"/>
      <w:divBdr>
        <w:top w:val="none" w:sz="0" w:space="0" w:color="auto"/>
        <w:left w:val="none" w:sz="0" w:space="0" w:color="auto"/>
        <w:bottom w:val="none" w:sz="0" w:space="0" w:color="auto"/>
        <w:right w:val="none" w:sz="0" w:space="0" w:color="auto"/>
      </w:divBdr>
    </w:div>
    <w:div w:id="1160929951">
      <w:bodyDiv w:val="1"/>
      <w:marLeft w:val="0"/>
      <w:marRight w:val="0"/>
      <w:marTop w:val="0"/>
      <w:marBottom w:val="0"/>
      <w:divBdr>
        <w:top w:val="none" w:sz="0" w:space="0" w:color="auto"/>
        <w:left w:val="none" w:sz="0" w:space="0" w:color="auto"/>
        <w:bottom w:val="none" w:sz="0" w:space="0" w:color="auto"/>
        <w:right w:val="none" w:sz="0" w:space="0" w:color="auto"/>
      </w:divBdr>
    </w:div>
    <w:div w:id="1179664615">
      <w:bodyDiv w:val="1"/>
      <w:marLeft w:val="0"/>
      <w:marRight w:val="0"/>
      <w:marTop w:val="0"/>
      <w:marBottom w:val="0"/>
      <w:divBdr>
        <w:top w:val="none" w:sz="0" w:space="0" w:color="auto"/>
        <w:left w:val="none" w:sz="0" w:space="0" w:color="auto"/>
        <w:bottom w:val="none" w:sz="0" w:space="0" w:color="auto"/>
        <w:right w:val="none" w:sz="0" w:space="0" w:color="auto"/>
      </w:divBdr>
    </w:div>
    <w:div w:id="1187062518">
      <w:bodyDiv w:val="1"/>
      <w:marLeft w:val="0"/>
      <w:marRight w:val="0"/>
      <w:marTop w:val="0"/>
      <w:marBottom w:val="0"/>
      <w:divBdr>
        <w:top w:val="none" w:sz="0" w:space="0" w:color="auto"/>
        <w:left w:val="none" w:sz="0" w:space="0" w:color="auto"/>
        <w:bottom w:val="none" w:sz="0" w:space="0" w:color="auto"/>
        <w:right w:val="none" w:sz="0" w:space="0" w:color="auto"/>
      </w:divBdr>
    </w:div>
    <w:div w:id="1195770461">
      <w:bodyDiv w:val="1"/>
      <w:marLeft w:val="0"/>
      <w:marRight w:val="0"/>
      <w:marTop w:val="0"/>
      <w:marBottom w:val="0"/>
      <w:divBdr>
        <w:top w:val="none" w:sz="0" w:space="0" w:color="auto"/>
        <w:left w:val="none" w:sz="0" w:space="0" w:color="auto"/>
        <w:bottom w:val="none" w:sz="0" w:space="0" w:color="auto"/>
        <w:right w:val="none" w:sz="0" w:space="0" w:color="auto"/>
      </w:divBdr>
    </w:div>
    <w:div w:id="1202130372">
      <w:bodyDiv w:val="1"/>
      <w:marLeft w:val="0"/>
      <w:marRight w:val="0"/>
      <w:marTop w:val="0"/>
      <w:marBottom w:val="0"/>
      <w:divBdr>
        <w:top w:val="none" w:sz="0" w:space="0" w:color="auto"/>
        <w:left w:val="none" w:sz="0" w:space="0" w:color="auto"/>
        <w:bottom w:val="none" w:sz="0" w:space="0" w:color="auto"/>
        <w:right w:val="none" w:sz="0" w:space="0" w:color="auto"/>
      </w:divBdr>
    </w:div>
    <w:div w:id="1210873864">
      <w:bodyDiv w:val="1"/>
      <w:marLeft w:val="0"/>
      <w:marRight w:val="0"/>
      <w:marTop w:val="0"/>
      <w:marBottom w:val="0"/>
      <w:divBdr>
        <w:top w:val="none" w:sz="0" w:space="0" w:color="auto"/>
        <w:left w:val="none" w:sz="0" w:space="0" w:color="auto"/>
        <w:bottom w:val="none" w:sz="0" w:space="0" w:color="auto"/>
        <w:right w:val="none" w:sz="0" w:space="0" w:color="auto"/>
      </w:divBdr>
    </w:div>
    <w:div w:id="1213032707">
      <w:bodyDiv w:val="1"/>
      <w:marLeft w:val="0"/>
      <w:marRight w:val="0"/>
      <w:marTop w:val="0"/>
      <w:marBottom w:val="0"/>
      <w:divBdr>
        <w:top w:val="none" w:sz="0" w:space="0" w:color="auto"/>
        <w:left w:val="none" w:sz="0" w:space="0" w:color="auto"/>
        <w:bottom w:val="none" w:sz="0" w:space="0" w:color="auto"/>
        <w:right w:val="none" w:sz="0" w:space="0" w:color="auto"/>
      </w:divBdr>
    </w:div>
    <w:div w:id="1214777589">
      <w:bodyDiv w:val="1"/>
      <w:marLeft w:val="0"/>
      <w:marRight w:val="0"/>
      <w:marTop w:val="0"/>
      <w:marBottom w:val="0"/>
      <w:divBdr>
        <w:top w:val="none" w:sz="0" w:space="0" w:color="auto"/>
        <w:left w:val="none" w:sz="0" w:space="0" w:color="auto"/>
        <w:bottom w:val="none" w:sz="0" w:space="0" w:color="auto"/>
        <w:right w:val="none" w:sz="0" w:space="0" w:color="auto"/>
      </w:divBdr>
    </w:div>
    <w:div w:id="1216745985">
      <w:bodyDiv w:val="1"/>
      <w:marLeft w:val="0"/>
      <w:marRight w:val="0"/>
      <w:marTop w:val="0"/>
      <w:marBottom w:val="0"/>
      <w:divBdr>
        <w:top w:val="none" w:sz="0" w:space="0" w:color="auto"/>
        <w:left w:val="none" w:sz="0" w:space="0" w:color="auto"/>
        <w:bottom w:val="none" w:sz="0" w:space="0" w:color="auto"/>
        <w:right w:val="none" w:sz="0" w:space="0" w:color="auto"/>
      </w:divBdr>
    </w:div>
    <w:div w:id="1225986593">
      <w:bodyDiv w:val="1"/>
      <w:marLeft w:val="0"/>
      <w:marRight w:val="0"/>
      <w:marTop w:val="0"/>
      <w:marBottom w:val="0"/>
      <w:divBdr>
        <w:top w:val="none" w:sz="0" w:space="0" w:color="auto"/>
        <w:left w:val="none" w:sz="0" w:space="0" w:color="auto"/>
        <w:bottom w:val="none" w:sz="0" w:space="0" w:color="auto"/>
        <w:right w:val="none" w:sz="0" w:space="0" w:color="auto"/>
      </w:divBdr>
    </w:div>
    <w:div w:id="1227299084">
      <w:bodyDiv w:val="1"/>
      <w:marLeft w:val="0"/>
      <w:marRight w:val="0"/>
      <w:marTop w:val="0"/>
      <w:marBottom w:val="0"/>
      <w:divBdr>
        <w:top w:val="none" w:sz="0" w:space="0" w:color="auto"/>
        <w:left w:val="none" w:sz="0" w:space="0" w:color="auto"/>
        <w:bottom w:val="none" w:sz="0" w:space="0" w:color="auto"/>
        <w:right w:val="none" w:sz="0" w:space="0" w:color="auto"/>
      </w:divBdr>
    </w:div>
    <w:div w:id="1231765929">
      <w:bodyDiv w:val="1"/>
      <w:marLeft w:val="0"/>
      <w:marRight w:val="0"/>
      <w:marTop w:val="0"/>
      <w:marBottom w:val="0"/>
      <w:divBdr>
        <w:top w:val="none" w:sz="0" w:space="0" w:color="auto"/>
        <w:left w:val="none" w:sz="0" w:space="0" w:color="auto"/>
        <w:bottom w:val="none" w:sz="0" w:space="0" w:color="auto"/>
        <w:right w:val="none" w:sz="0" w:space="0" w:color="auto"/>
      </w:divBdr>
    </w:div>
    <w:div w:id="1233737441">
      <w:bodyDiv w:val="1"/>
      <w:marLeft w:val="0"/>
      <w:marRight w:val="0"/>
      <w:marTop w:val="0"/>
      <w:marBottom w:val="0"/>
      <w:divBdr>
        <w:top w:val="none" w:sz="0" w:space="0" w:color="auto"/>
        <w:left w:val="none" w:sz="0" w:space="0" w:color="auto"/>
        <w:bottom w:val="none" w:sz="0" w:space="0" w:color="auto"/>
        <w:right w:val="none" w:sz="0" w:space="0" w:color="auto"/>
      </w:divBdr>
    </w:div>
    <w:div w:id="1240867086">
      <w:bodyDiv w:val="1"/>
      <w:marLeft w:val="0"/>
      <w:marRight w:val="0"/>
      <w:marTop w:val="0"/>
      <w:marBottom w:val="0"/>
      <w:divBdr>
        <w:top w:val="none" w:sz="0" w:space="0" w:color="auto"/>
        <w:left w:val="none" w:sz="0" w:space="0" w:color="auto"/>
        <w:bottom w:val="none" w:sz="0" w:space="0" w:color="auto"/>
        <w:right w:val="none" w:sz="0" w:space="0" w:color="auto"/>
      </w:divBdr>
    </w:div>
    <w:div w:id="1256355921">
      <w:bodyDiv w:val="1"/>
      <w:marLeft w:val="0"/>
      <w:marRight w:val="0"/>
      <w:marTop w:val="0"/>
      <w:marBottom w:val="0"/>
      <w:divBdr>
        <w:top w:val="none" w:sz="0" w:space="0" w:color="auto"/>
        <w:left w:val="none" w:sz="0" w:space="0" w:color="auto"/>
        <w:bottom w:val="none" w:sz="0" w:space="0" w:color="auto"/>
        <w:right w:val="none" w:sz="0" w:space="0" w:color="auto"/>
      </w:divBdr>
    </w:div>
    <w:div w:id="1261445687">
      <w:bodyDiv w:val="1"/>
      <w:marLeft w:val="0"/>
      <w:marRight w:val="0"/>
      <w:marTop w:val="0"/>
      <w:marBottom w:val="0"/>
      <w:divBdr>
        <w:top w:val="none" w:sz="0" w:space="0" w:color="auto"/>
        <w:left w:val="none" w:sz="0" w:space="0" w:color="auto"/>
        <w:bottom w:val="none" w:sz="0" w:space="0" w:color="auto"/>
        <w:right w:val="none" w:sz="0" w:space="0" w:color="auto"/>
      </w:divBdr>
    </w:div>
    <w:div w:id="1277953403">
      <w:bodyDiv w:val="1"/>
      <w:marLeft w:val="0"/>
      <w:marRight w:val="0"/>
      <w:marTop w:val="0"/>
      <w:marBottom w:val="0"/>
      <w:divBdr>
        <w:top w:val="none" w:sz="0" w:space="0" w:color="auto"/>
        <w:left w:val="none" w:sz="0" w:space="0" w:color="auto"/>
        <w:bottom w:val="none" w:sz="0" w:space="0" w:color="auto"/>
        <w:right w:val="none" w:sz="0" w:space="0" w:color="auto"/>
      </w:divBdr>
    </w:div>
    <w:div w:id="1281378186">
      <w:bodyDiv w:val="1"/>
      <w:marLeft w:val="0"/>
      <w:marRight w:val="0"/>
      <w:marTop w:val="0"/>
      <w:marBottom w:val="0"/>
      <w:divBdr>
        <w:top w:val="none" w:sz="0" w:space="0" w:color="auto"/>
        <w:left w:val="none" w:sz="0" w:space="0" w:color="auto"/>
        <w:bottom w:val="none" w:sz="0" w:space="0" w:color="auto"/>
        <w:right w:val="none" w:sz="0" w:space="0" w:color="auto"/>
      </w:divBdr>
    </w:div>
    <w:div w:id="1288005431">
      <w:bodyDiv w:val="1"/>
      <w:marLeft w:val="0"/>
      <w:marRight w:val="0"/>
      <w:marTop w:val="0"/>
      <w:marBottom w:val="0"/>
      <w:divBdr>
        <w:top w:val="none" w:sz="0" w:space="0" w:color="auto"/>
        <w:left w:val="none" w:sz="0" w:space="0" w:color="auto"/>
        <w:bottom w:val="none" w:sz="0" w:space="0" w:color="auto"/>
        <w:right w:val="none" w:sz="0" w:space="0" w:color="auto"/>
      </w:divBdr>
    </w:div>
    <w:div w:id="1299528513">
      <w:bodyDiv w:val="1"/>
      <w:marLeft w:val="0"/>
      <w:marRight w:val="0"/>
      <w:marTop w:val="0"/>
      <w:marBottom w:val="0"/>
      <w:divBdr>
        <w:top w:val="none" w:sz="0" w:space="0" w:color="auto"/>
        <w:left w:val="none" w:sz="0" w:space="0" w:color="auto"/>
        <w:bottom w:val="none" w:sz="0" w:space="0" w:color="auto"/>
        <w:right w:val="none" w:sz="0" w:space="0" w:color="auto"/>
      </w:divBdr>
    </w:div>
    <w:div w:id="1313753384">
      <w:bodyDiv w:val="1"/>
      <w:marLeft w:val="0"/>
      <w:marRight w:val="0"/>
      <w:marTop w:val="0"/>
      <w:marBottom w:val="0"/>
      <w:divBdr>
        <w:top w:val="none" w:sz="0" w:space="0" w:color="auto"/>
        <w:left w:val="none" w:sz="0" w:space="0" w:color="auto"/>
        <w:bottom w:val="none" w:sz="0" w:space="0" w:color="auto"/>
        <w:right w:val="none" w:sz="0" w:space="0" w:color="auto"/>
      </w:divBdr>
    </w:div>
    <w:div w:id="1328434569">
      <w:bodyDiv w:val="1"/>
      <w:marLeft w:val="0"/>
      <w:marRight w:val="0"/>
      <w:marTop w:val="0"/>
      <w:marBottom w:val="0"/>
      <w:divBdr>
        <w:top w:val="none" w:sz="0" w:space="0" w:color="auto"/>
        <w:left w:val="none" w:sz="0" w:space="0" w:color="auto"/>
        <w:bottom w:val="none" w:sz="0" w:space="0" w:color="auto"/>
        <w:right w:val="none" w:sz="0" w:space="0" w:color="auto"/>
      </w:divBdr>
    </w:div>
    <w:div w:id="1332491708">
      <w:bodyDiv w:val="1"/>
      <w:marLeft w:val="0"/>
      <w:marRight w:val="0"/>
      <w:marTop w:val="0"/>
      <w:marBottom w:val="0"/>
      <w:divBdr>
        <w:top w:val="none" w:sz="0" w:space="0" w:color="auto"/>
        <w:left w:val="none" w:sz="0" w:space="0" w:color="auto"/>
        <w:bottom w:val="none" w:sz="0" w:space="0" w:color="auto"/>
        <w:right w:val="none" w:sz="0" w:space="0" w:color="auto"/>
      </w:divBdr>
    </w:div>
    <w:div w:id="1339115757">
      <w:bodyDiv w:val="1"/>
      <w:marLeft w:val="0"/>
      <w:marRight w:val="0"/>
      <w:marTop w:val="0"/>
      <w:marBottom w:val="0"/>
      <w:divBdr>
        <w:top w:val="none" w:sz="0" w:space="0" w:color="auto"/>
        <w:left w:val="none" w:sz="0" w:space="0" w:color="auto"/>
        <w:bottom w:val="none" w:sz="0" w:space="0" w:color="auto"/>
        <w:right w:val="none" w:sz="0" w:space="0" w:color="auto"/>
      </w:divBdr>
    </w:div>
    <w:div w:id="1343237978">
      <w:bodyDiv w:val="1"/>
      <w:marLeft w:val="0"/>
      <w:marRight w:val="0"/>
      <w:marTop w:val="0"/>
      <w:marBottom w:val="0"/>
      <w:divBdr>
        <w:top w:val="none" w:sz="0" w:space="0" w:color="auto"/>
        <w:left w:val="none" w:sz="0" w:space="0" w:color="auto"/>
        <w:bottom w:val="none" w:sz="0" w:space="0" w:color="auto"/>
        <w:right w:val="none" w:sz="0" w:space="0" w:color="auto"/>
      </w:divBdr>
    </w:div>
    <w:div w:id="1351684322">
      <w:bodyDiv w:val="1"/>
      <w:marLeft w:val="0"/>
      <w:marRight w:val="0"/>
      <w:marTop w:val="0"/>
      <w:marBottom w:val="0"/>
      <w:divBdr>
        <w:top w:val="none" w:sz="0" w:space="0" w:color="auto"/>
        <w:left w:val="none" w:sz="0" w:space="0" w:color="auto"/>
        <w:bottom w:val="none" w:sz="0" w:space="0" w:color="auto"/>
        <w:right w:val="none" w:sz="0" w:space="0" w:color="auto"/>
      </w:divBdr>
    </w:div>
    <w:div w:id="1351956382">
      <w:bodyDiv w:val="1"/>
      <w:marLeft w:val="0"/>
      <w:marRight w:val="0"/>
      <w:marTop w:val="0"/>
      <w:marBottom w:val="0"/>
      <w:divBdr>
        <w:top w:val="none" w:sz="0" w:space="0" w:color="auto"/>
        <w:left w:val="none" w:sz="0" w:space="0" w:color="auto"/>
        <w:bottom w:val="none" w:sz="0" w:space="0" w:color="auto"/>
        <w:right w:val="none" w:sz="0" w:space="0" w:color="auto"/>
      </w:divBdr>
    </w:div>
    <w:div w:id="1364557406">
      <w:bodyDiv w:val="1"/>
      <w:marLeft w:val="0"/>
      <w:marRight w:val="0"/>
      <w:marTop w:val="0"/>
      <w:marBottom w:val="0"/>
      <w:divBdr>
        <w:top w:val="none" w:sz="0" w:space="0" w:color="auto"/>
        <w:left w:val="none" w:sz="0" w:space="0" w:color="auto"/>
        <w:bottom w:val="none" w:sz="0" w:space="0" w:color="auto"/>
        <w:right w:val="none" w:sz="0" w:space="0" w:color="auto"/>
      </w:divBdr>
    </w:div>
    <w:div w:id="1364597134">
      <w:bodyDiv w:val="1"/>
      <w:marLeft w:val="0"/>
      <w:marRight w:val="0"/>
      <w:marTop w:val="0"/>
      <w:marBottom w:val="0"/>
      <w:divBdr>
        <w:top w:val="none" w:sz="0" w:space="0" w:color="auto"/>
        <w:left w:val="none" w:sz="0" w:space="0" w:color="auto"/>
        <w:bottom w:val="none" w:sz="0" w:space="0" w:color="auto"/>
        <w:right w:val="none" w:sz="0" w:space="0" w:color="auto"/>
      </w:divBdr>
    </w:div>
    <w:div w:id="1367488245">
      <w:bodyDiv w:val="1"/>
      <w:marLeft w:val="0"/>
      <w:marRight w:val="0"/>
      <w:marTop w:val="0"/>
      <w:marBottom w:val="0"/>
      <w:divBdr>
        <w:top w:val="none" w:sz="0" w:space="0" w:color="auto"/>
        <w:left w:val="none" w:sz="0" w:space="0" w:color="auto"/>
        <w:bottom w:val="none" w:sz="0" w:space="0" w:color="auto"/>
        <w:right w:val="none" w:sz="0" w:space="0" w:color="auto"/>
      </w:divBdr>
    </w:div>
    <w:div w:id="1374883088">
      <w:bodyDiv w:val="1"/>
      <w:marLeft w:val="0"/>
      <w:marRight w:val="0"/>
      <w:marTop w:val="0"/>
      <w:marBottom w:val="0"/>
      <w:divBdr>
        <w:top w:val="none" w:sz="0" w:space="0" w:color="auto"/>
        <w:left w:val="none" w:sz="0" w:space="0" w:color="auto"/>
        <w:bottom w:val="none" w:sz="0" w:space="0" w:color="auto"/>
        <w:right w:val="none" w:sz="0" w:space="0" w:color="auto"/>
      </w:divBdr>
    </w:div>
    <w:div w:id="1375815410">
      <w:bodyDiv w:val="1"/>
      <w:marLeft w:val="0"/>
      <w:marRight w:val="0"/>
      <w:marTop w:val="0"/>
      <w:marBottom w:val="0"/>
      <w:divBdr>
        <w:top w:val="none" w:sz="0" w:space="0" w:color="auto"/>
        <w:left w:val="none" w:sz="0" w:space="0" w:color="auto"/>
        <w:bottom w:val="none" w:sz="0" w:space="0" w:color="auto"/>
        <w:right w:val="none" w:sz="0" w:space="0" w:color="auto"/>
      </w:divBdr>
    </w:div>
    <w:div w:id="1384713701">
      <w:bodyDiv w:val="1"/>
      <w:marLeft w:val="0"/>
      <w:marRight w:val="0"/>
      <w:marTop w:val="0"/>
      <w:marBottom w:val="0"/>
      <w:divBdr>
        <w:top w:val="none" w:sz="0" w:space="0" w:color="auto"/>
        <w:left w:val="none" w:sz="0" w:space="0" w:color="auto"/>
        <w:bottom w:val="none" w:sz="0" w:space="0" w:color="auto"/>
        <w:right w:val="none" w:sz="0" w:space="0" w:color="auto"/>
      </w:divBdr>
    </w:div>
    <w:div w:id="1388991640">
      <w:bodyDiv w:val="1"/>
      <w:marLeft w:val="0"/>
      <w:marRight w:val="0"/>
      <w:marTop w:val="0"/>
      <w:marBottom w:val="0"/>
      <w:divBdr>
        <w:top w:val="none" w:sz="0" w:space="0" w:color="auto"/>
        <w:left w:val="none" w:sz="0" w:space="0" w:color="auto"/>
        <w:bottom w:val="none" w:sz="0" w:space="0" w:color="auto"/>
        <w:right w:val="none" w:sz="0" w:space="0" w:color="auto"/>
      </w:divBdr>
    </w:div>
    <w:div w:id="1407996894">
      <w:bodyDiv w:val="1"/>
      <w:marLeft w:val="0"/>
      <w:marRight w:val="0"/>
      <w:marTop w:val="0"/>
      <w:marBottom w:val="0"/>
      <w:divBdr>
        <w:top w:val="none" w:sz="0" w:space="0" w:color="auto"/>
        <w:left w:val="none" w:sz="0" w:space="0" w:color="auto"/>
        <w:bottom w:val="none" w:sz="0" w:space="0" w:color="auto"/>
        <w:right w:val="none" w:sz="0" w:space="0" w:color="auto"/>
      </w:divBdr>
    </w:div>
    <w:div w:id="1414232051">
      <w:bodyDiv w:val="1"/>
      <w:marLeft w:val="0"/>
      <w:marRight w:val="0"/>
      <w:marTop w:val="0"/>
      <w:marBottom w:val="0"/>
      <w:divBdr>
        <w:top w:val="none" w:sz="0" w:space="0" w:color="auto"/>
        <w:left w:val="none" w:sz="0" w:space="0" w:color="auto"/>
        <w:bottom w:val="none" w:sz="0" w:space="0" w:color="auto"/>
        <w:right w:val="none" w:sz="0" w:space="0" w:color="auto"/>
      </w:divBdr>
    </w:div>
    <w:div w:id="1428963658">
      <w:bodyDiv w:val="1"/>
      <w:marLeft w:val="0"/>
      <w:marRight w:val="0"/>
      <w:marTop w:val="0"/>
      <w:marBottom w:val="0"/>
      <w:divBdr>
        <w:top w:val="none" w:sz="0" w:space="0" w:color="auto"/>
        <w:left w:val="none" w:sz="0" w:space="0" w:color="auto"/>
        <w:bottom w:val="none" w:sz="0" w:space="0" w:color="auto"/>
        <w:right w:val="none" w:sz="0" w:space="0" w:color="auto"/>
      </w:divBdr>
    </w:div>
    <w:div w:id="1430664766">
      <w:bodyDiv w:val="1"/>
      <w:marLeft w:val="0"/>
      <w:marRight w:val="0"/>
      <w:marTop w:val="0"/>
      <w:marBottom w:val="0"/>
      <w:divBdr>
        <w:top w:val="none" w:sz="0" w:space="0" w:color="auto"/>
        <w:left w:val="none" w:sz="0" w:space="0" w:color="auto"/>
        <w:bottom w:val="none" w:sz="0" w:space="0" w:color="auto"/>
        <w:right w:val="none" w:sz="0" w:space="0" w:color="auto"/>
      </w:divBdr>
    </w:div>
    <w:div w:id="1438985007">
      <w:bodyDiv w:val="1"/>
      <w:marLeft w:val="0"/>
      <w:marRight w:val="0"/>
      <w:marTop w:val="0"/>
      <w:marBottom w:val="0"/>
      <w:divBdr>
        <w:top w:val="none" w:sz="0" w:space="0" w:color="auto"/>
        <w:left w:val="none" w:sz="0" w:space="0" w:color="auto"/>
        <w:bottom w:val="none" w:sz="0" w:space="0" w:color="auto"/>
        <w:right w:val="none" w:sz="0" w:space="0" w:color="auto"/>
      </w:divBdr>
    </w:div>
    <w:div w:id="1442609875">
      <w:bodyDiv w:val="1"/>
      <w:marLeft w:val="0"/>
      <w:marRight w:val="0"/>
      <w:marTop w:val="0"/>
      <w:marBottom w:val="0"/>
      <w:divBdr>
        <w:top w:val="none" w:sz="0" w:space="0" w:color="auto"/>
        <w:left w:val="none" w:sz="0" w:space="0" w:color="auto"/>
        <w:bottom w:val="none" w:sz="0" w:space="0" w:color="auto"/>
        <w:right w:val="none" w:sz="0" w:space="0" w:color="auto"/>
      </w:divBdr>
    </w:div>
    <w:div w:id="1449277203">
      <w:bodyDiv w:val="1"/>
      <w:marLeft w:val="0"/>
      <w:marRight w:val="0"/>
      <w:marTop w:val="0"/>
      <w:marBottom w:val="0"/>
      <w:divBdr>
        <w:top w:val="none" w:sz="0" w:space="0" w:color="auto"/>
        <w:left w:val="none" w:sz="0" w:space="0" w:color="auto"/>
        <w:bottom w:val="none" w:sz="0" w:space="0" w:color="auto"/>
        <w:right w:val="none" w:sz="0" w:space="0" w:color="auto"/>
      </w:divBdr>
    </w:div>
    <w:div w:id="1462260502">
      <w:bodyDiv w:val="1"/>
      <w:marLeft w:val="0"/>
      <w:marRight w:val="0"/>
      <w:marTop w:val="0"/>
      <w:marBottom w:val="0"/>
      <w:divBdr>
        <w:top w:val="none" w:sz="0" w:space="0" w:color="auto"/>
        <w:left w:val="none" w:sz="0" w:space="0" w:color="auto"/>
        <w:bottom w:val="none" w:sz="0" w:space="0" w:color="auto"/>
        <w:right w:val="none" w:sz="0" w:space="0" w:color="auto"/>
      </w:divBdr>
    </w:div>
    <w:div w:id="1472594300">
      <w:bodyDiv w:val="1"/>
      <w:marLeft w:val="0"/>
      <w:marRight w:val="0"/>
      <w:marTop w:val="0"/>
      <w:marBottom w:val="0"/>
      <w:divBdr>
        <w:top w:val="none" w:sz="0" w:space="0" w:color="auto"/>
        <w:left w:val="none" w:sz="0" w:space="0" w:color="auto"/>
        <w:bottom w:val="none" w:sz="0" w:space="0" w:color="auto"/>
        <w:right w:val="none" w:sz="0" w:space="0" w:color="auto"/>
      </w:divBdr>
    </w:div>
    <w:div w:id="1501694425">
      <w:bodyDiv w:val="1"/>
      <w:marLeft w:val="0"/>
      <w:marRight w:val="0"/>
      <w:marTop w:val="0"/>
      <w:marBottom w:val="0"/>
      <w:divBdr>
        <w:top w:val="none" w:sz="0" w:space="0" w:color="auto"/>
        <w:left w:val="none" w:sz="0" w:space="0" w:color="auto"/>
        <w:bottom w:val="none" w:sz="0" w:space="0" w:color="auto"/>
        <w:right w:val="none" w:sz="0" w:space="0" w:color="auto"/>
      </w:divBdr>
    </w:div>
    <w:div w:id="1506819655">
      <w:bodyDiv w:val="1"/>
      <w:marLeft w:val="0"/>
      <w:marRight w:val="0"/>
      <w:marTop w:val="0"/>
      <w:marBottom w:val="0"/>
      <w:divBdr>
        <w:top w:val="none" w:sz="0" w:space="0" w:color="auto"/>
        <w:left w:val="none" w:sz="0" w:space="0" w:color="auto"/>
        <w:bottom w:val="none" w:sz="0" w:space="0" w:color="auto"/>
        <w:right w:val="none" w:sz="0" w:space="0" w:color="auto"/>
      </w:divBdr>
    </w:div>
    <w:div w:id="1507207670">
      <w:bodyDiv w:val="1"/>
      <w:marLeft w:val="0"/>
      <w:marRight w:val="0"/>
      <w:marTop w:val="0"/>
      <w:marBottom w:val="0"/>
      <w:divBdr>
        <w:top w:val="none" w:sz="0" w:space="0" w:color="auto"/>
        <w:left w:val="none" w:sz="0" w:space="0" w:color="auto"/>
        <w:bottom w:val="none" w:sz="0" w:space="0" w:color="auto"/>
        <w:right w:val="none" w:sz="0" w:space="0" w:color="auto"/>
      </w:divBdr>
    </w:div>
    <w:div w:id="1516453439">
      <w:bodyDiv w:val="1"/>
      <w:marLeft w:val="0"/>
      <w:marRight w:val="0"/>
      <w:marTop w:val="0"/>
      <w:marBottom w:val="0"/>
      <w:divBdr>
        <w:top w:val="none" w:sz="0" w:space="0" w:color="auto"/>
        <w:left w:val="none" w:sz="0" w:space="0" w:color="auto"/>
        <w:bottom w:val="none" w:sz="0" w:space="0" w:color="auto"/>
        <w:right w:val="none" w:sz="0" w:space="0" w:color="auto"/>
      </w:divBdr>
    </w:div>
    <w:div w:id="1526795213">
      <w:bodyDiv w:val="1"/>
      <w:marLeft w:val="0"/>
      <w:marRight w:val="0"/>
      <w:marTop w:val="0"/>
      <w:marBottom w:val="0"/>
      <w:divBdr>
        <w:top w:val="none" w:sz="0" w:space="0" w:color="auto"/>
        <w:left w:val="none" w:sz="0" w:space="0" w:color="auto"/>
        <w:bottom w:val="none" w:sz="0" w:space="0" w:color="auto"/>
        <w:right w:val="none" w:sz="0" w:space="0" w:color="auto"/>
      </w:divBdr>
    </w:div>
    <w:div w:id="1530605139">
      <w:bodyDiv w:val="1"/>
      <w:marLeft w:val="0"/>
      <w:marRight w:val="0"/>
      <w:marTop w:val="0"/>
      <w:marBottom w:val="0"/>
      <w:divBdr>
        <w:top w:val="none" w:sz="0" w:space="0" w:color="auto"/>
        <w:left w:val="none" w:sz="0" w:space="0" w:color="auto"/>
        <w:bottom w:val="none" w:sz="0" w:space="0" w:color="auto"/>
        <w:right w:val="none" w:sz="0" w:space="0" w:color="auto"/>
      </w:divBdr>
    </w:div>
    <w:div w:id="1571113913">
      <w:bodyDiv w:val="1"/>
      <w:marLeft w:val="0"/>
      <w:marRight w:val="0"/>
      <w:marTop w:val="0"/>
      <w:marBottom w:val="0"/>
      <w:divBdr>
        <w:top w:val="none" w:sz="0" w:space="0" w:color="auto"/>
        <w:left w:val="none" w:sz="0" w:space="0" w:color="auto"/>
        <w:bottom w:val="none" w:sz="0" w:space="0" w:color="auto"/>
        <w:right w:val="none" w:sz="0" w:space="0" w:color="auto"/>
      </w:divBdr>
    </w:div>
    <w:div w:id="1574779165">
      <w:bodyDiv w:val="1"/>
      <w:marLeft w:val="0"/>
      <w:marRight w:val="0"/>
      <w:marTop w:val="0"/>
      <w:marBottom w:val="0"/>
      <w:divBdr>
        <w:top w:val="none" w:sz="0" w:space="0" w:color="auto"/>
        <w:left w:val="none" w:sz="0" w:space="0" w:color="auto"/>
        <w:bottom w:val="none" w:sz="0" w:space="0" w:color="auto"/>
        <w:right w:val="none" w:sz="0" w:space="0" w:color="auto"/>
      </w:divBdr>
    </w:div>
    <w:div w:id="1588922624">
      <w:bodyDiv w:val="1"/>
      <w:marLeft w:val="0"/>
      <w:marRight w:val="0"/>
      <w:marTop w:val="0"/>
      <w:marBottom w:val="0"/>
      <w:divBdr>
        <w:top w:val="none" w:sz="0" w:space="0" w:color="auto"/>
        <w:left w:val="none" w:sz="0" w:space="0" w:color="auto"/>
        <w:bottom w:val="none" w:sz="0" w:space="0" w:color="auto"/>
        <w:right w:val="none" w:sz="0" w:space="0" w:color="auto"/>
      </w:divBdr>
    </w:div>
    <w:div w:id="1603495082">
      <w:bodyDiv w:val="1"/>
      <w:marLeft w:val="0"/>
      <w:marRight w:val="0"/>
      <w:marTop w:val="0"/>
      <w:marBottom w:val="0"/>
      <w:divBdr>
        <w:top w:val="none" w:sz="0" w:space="0" w:color="auto"/>
        <w:left w:val="none" w:sz="0" w:space="0" w:color="auto"/>
        <w:bottom w:val="none" w:sz="0" w:space="0" w:color="auto"/>
        <w:right w:val="none" w:sz="0" w:space="0" w:color="auto"/>
      </w:divBdr>
    </w:div>
    <w:div w:id="1607494254">
      <w:bodyDiv w:val="1"/>
      <w:marLeft w:val="0"/>
      <w:marRight w:val="0"/>
      <w:marTop w:val="0"/>
      <w:marBottom w:val="0"/>
      <w:divBdr>
        <w:top w:val="none" w:sz="0" w:space="0" w:color="auto"/>
        <w:left w:val="none" w:sz="0" w:space="0" w:color="auto"/>
        <w:bottom w:val="none" w:sz="0" w:space="0" w:color="auto"/>
        <w:right w:val="none" w:sz="0" w:space="0" w:color="auto"/>
      </w:divBdr>
    </w:div>
    <w:div w:id="1613199900">
      <w:bodyDiv w:val="1"/>
      <w:marLeft w:val="0"/>
      <w:marRight w:val="0"/>
      <w:marTop w:val="0"/>
      <w:marBottom w:val="0"/>
      <w:divBdr>
        <w:top w:val="none" w:sz="0" w:space="0" w:color="auto"/>
        <w:left w:val="none" w:sz="0" w:space="0" w:color="auto"/>
        <w:bottom w:val="none" w:sz="0" w:space="0" w:color="auto"/>
        <w:right w:val="none" w:sz="0" w:space="0" w:color="auto"/>
      </w:divBdr>
    </w:div>
    <w:div w:id="1618682345">
      <w:bodyDiv w:val="1"/>
      <w:marLeft w:val="0"/>
      <w:marRight w:val="0"/>
      <w:marTop w:val="0"/>
      <w:marBottom w:val="0"/>
      <w:divBdr>
        <w:top w:val="none" w:sz="0" w:space="0" w:color="auto"/>
        <w:left w:val="none" w:sz="0" w:space="0" w:color="auto"/>
        <w:bottom w:val="none" w:sz="0" w:space="0" w:color="auto"/>
        <w:right w:val="none" w:sz="0" w:space="0" w:color="auto"/>
      </w:divBdr>
    </w:div>
    <w:div w:id="1621301745">
      <w:bodyDiv w:val="1"/>
      <w:marLeft w:val="0"/>
      <w:marRight w:val="0"/>
      <w:marTop w:val="0"/>
      <w:marBottom w:val="0"/>
      <w:divBdr>
        <w:top w:val="none" w:sz="0" w:space="0" w:color="auto"/>
        <w:left w:val="none" w:sz="0" w:space="0" w:color="auto"/>
        <w:bottom w:val="none" w:sz="0" w:space="0" w:color="auto"/>
        <w:right w:val="none" w:sz="0" w:space="0" w:color="auto"/>
      </w:divBdr>
    </w:div>
    <w:div w:id="1641032605">
      <w:bodyDiv w:val="1"/>
      <w:marLeft w:val="0"/>
      <w:marRight w:val="0"/>
      <w:marTop w:val="0"/>
      <w:marBottom w:val="0"/>
      <w:divBdr>
        <w:top w:val="none" w:sz="0" w:space="0" w:color="auto"/>
        <w:left w:val="none" w:sz="0" w:space="0" w:color="auto"/>
        <w:bottom w:val="none" w:sz="0" w:space="0" w:color="auto"/>
        <w:right w:val="none" w:sz="0" w:space="0" w:color="auto"/>
      </w:divBdr>
    </w:div>
    <w:div w:id="1656295345">
      <w:bodyDiv w:val="1"/>
      <w:marLeft w:val="0"/>
      <w:marRight w:val="0"/>
      <w:marTop w:val="0"/>
      <w:marBottom w:val="0"/>
      <w:divBdr>
        <w:top w:val="none" w:sz="0" w:space="0" w:color="auto"/>
        <w:left w:val="none" w:sz="0" w:space="0" w:color="auto"/>
        <w:bottom w:val="none" w:sz="0" w:space="0" w:color="auto"/>
        <w:right w:val="none" w:sz="0" w:space="0" w:color="auto"/>
      </w:divBdr>
    </w:div>
    <w:div w:id="1666980462">
      <w:bodyDiv w:val="1"/>
      <w:marLeft w:val="0"/>
      <w:marRight w:val="0"/>
      <w:marTop w:val="0"/>
      <w:marBottom w:val="0"/>
      <w:divBdr>
        <w:top w:val="none" w:sz="0" w:space="0" w:color="auto"/>
        <w:left w:val="none" w:sz="0" w:space="0" w:color="auto"/>
        <w:bottom w:val="none" w:sz="0" w:space="0" w:color="auto"/>
        <w:right w:val="none" w:sz="0" w:space="0" w:color="auto"/>
      </w:divBdr>
    </w:div>
    <w:div w:id="1669744516">
      <w:bodyDiv w:val="1"/>
      <w:marLeft w:val="0"/>
      <w:marRight w:val="0"/>
      <w:marTop w:val="0"/>
      <w:marBottom w:val="0"/>
      <w:divBdr>
        <w:top w:val="none" w:sz="0" w:space="0" w:color="auto"/>
        <w:left w:val="none" w:sz="0" w:space="0" w:color="auto"/>
        <w:bottom w:val="none" w:sz="0" w:space="0" w:color="auto"/>
        <w:right w:val="none" w:sz="0" w:space="0" w:color="auto"/>
      </w:divBdr>
    </w:div>
    <w:div w:id="1674380495">
      <w:bodyDiv w:val="1"/>
      <w:marLeft w:val="0"/>
      <w:marRight w:val="0"/>
      <w:marTop w:val="0"/>
      <w:marBottom w:val="0"/>
      <w:divBdr>
        <w:top w:val="none" w:sz="0" w:space="0" w:color="auto"/>
        <w:left w:val="none" w:sz="0" w:space="0" w:color="auto"/>
        <w:bottom w:val="none" w:sz="0" w:space="0" w:color="auto"/>
        <w:right w:val="none" w:sz="0" w:space="0" w:color="auto"/>
      </w:divBdr>
    </w:div>
    <w:div w:id="1675300192">
      <w:bodyDiv w:val="1"/>
      <w:marLeft w:val="0"/>
      <w:marRight w:val="0"/>
      <w:marTop w:val="0"/>
      <w:marBottom w:val="0"/>
      <w:divBdr>
        <w:top w:val="none" w:sz="0" w:space="0" w:color="auto"/>
        <w:left w:val="none" w:sz="0" w:space="0" w:color="auto"/>
        <w:bottom w:val="none" w:sz="0" w:space="0" w:color="auto"/>
        <w:right w:val="none" w:sz="0" w:space="0" w:color="auto"/>
      </w:divBdr>
    </w:div>
    <w:div w:id="1677416504">
      <w:bodyDiv w:val="1"/>
      <w:marLeft w:val="0"/>
      <w:marRight w:val="0"/>
      <w:marTop w:val="0"/>
      <w:marBottom w:val="0"/>
      <w:divBdr>
        <w:top w:val="none" w:sz="0" w:space="0" w:color="auto"/>
        <w:left w:val="none" w:sz="0" w:space="0" w:color="auto"/>
        <w:bottom w:val="none" w:sz="0" w:space="0" w:color="auto"/>
        <w:right w:val="none" w:sz="0" w:space="0" w:color="auto"/>
      </w:divBdr>
    </w:div>
    <w:div w:id="1684669553">
      <w:bodyDiv w:val="1"/>
      <w:marLeft w:val="0"/>
      <w:marRight w:val="0"/>
      <w:marTop w:val="0"/>
      <w:marBottom w:val="0"/>
      <w:divBdr>
        <w:top w:val="none" w:sz="0" w:space="0" w:color="auto"/>
        <w:left w:val="none" w:sz="0" w:space="0" w:color="auto"/>
        <w:bottom w:val="none" w:sz="0" w:space="0" w:color="auto"/>
        <w:right w:val="none" w:sz="0" w:space="0" w:color="auto"/>
      </w:divBdr>
    </w:div>
    <w:div w:id="1691176888">
      <w:bodyDiv w:val="1"/>
      <w:marLeft w:val="0"/>
      <w:marRight w:val="0"/>
      <w:marTop w:val="0"/>
      <w:marBottom w:val="0"/>
      <w:divBdr>
        <w:top w:val="none" w:sz="0" w:space="0" w:color="auto"/>
        <w:left w:val="none" w:sz="0" w:space="0" w:color="auto"/>
        <w:bottom w:val="none" w:sz="0" w:space="0" w:color="auto"/>
        <w:right w:val="none" w:sz="0" w:space="0" w:color="auto"/>
      </w:divBdr>
    </w:div>
    <w:div w:id="1692684774">
      <w:bodyDiv w:val="1"/>
      <w:marLeft w:val="0"/>
      <w:marRight w:val="0"/>
      <w:marTop w:val="0"/>
      <w:marBottom w:val="0"/>
      <w:divBdr>
        <w:top w:val="none" w:sz="0" w:space="0" w:color="auto"/>
        <w:left w:val="none" w:sz="0" w:space="0" w:color="auto"/>
        <w:bottom w:val="none" w:sz="0" w:space="0" w:color="auto"/>
        <w:right w:val="none" w:sz="0" w:space="0" w:color="auto"/>
      </w:divBdr>
    </w:div>
    <w:div w:id="1693804378">
      <w:bodyDiv w:val="1"/>
      <w:marLeft w:val="0"/>
      <w:marRight w:val="0"/>
      <w:marTop w:val="0"/>
      <w:marBottom w:val="0"/>
      <w:divBdr>
        <w:top w:val="none" w:sz="0" w:space="0" w:color="auto"/>
        <w:left w:val="none" w:sz="0" w:space="0" w:color="auto"/>
        <w:bottom w:val="none" w:sz="0" w:space="0" w:color="auto"/>
        <w:right w:val="none" w:sz="0" w:space="0" w:color="auto"/>
      </w:divBdr>
    </w:div>
    <w:div w:id="1694719567">
      <w:bodyDiv w:val="1"/>
      <w:marLeft w:val="0"/>
      <w:marRight w:val="0"/>
      <w:marTop w:val="0"/>
      <w:marBottom w:val="0"/>
      <w:divBdr>
        <w:top w:val="none" w:sz="0" w:space="0" w:color="auto"/>
        <w:left w:val="none" w:sz="0" w:space="0" w:color="auto"/>
        <w:bottom w:val="none" w:sz="0" w:space="0" w:color="auto"/>
        <w:right w:val="none" w:sz="0" w:space="0" w:color="auto"/>
      </w:divBdr>
    </w:div>
    <w:div w:id="1697342922">
      <w:bodyDiv w:val="1"/>
      <w:marLeft w:val="0"/>
      <w:marRight w:val="0"/>
      <w:marTop w:val="0"/>
      <w:marBottom w:val="0"/>
      <w:divBdr>
        <w:top w:val="none" w:sz="0" w:space="0" w:color="auto"/>
        <w:left w:val="none" w:sz="0" w:space="0" w:color="auto"/>
        <w:bottom w:val="none" w:sz="0" w:space="0" w:color="auto"/>
        <w:right w:val="none" w:sz="0" w:space="0" w:color="auto"/>
      </w:divBdr>
    </w:div>
    <w:div w:id="1698657143">
      <w:bodyDiv w:val="1"/>
      <w:marLeft w:val="0"/>
      <w:marRight w:val="0"/>
      <w:marTop w:val="0"/>
      <w:marBottom w:val="0"/>
      <w:divBdr>
        <w:top w:val="none" w:sz="0" w:space="0" w:color="auto"/>
        <w:left w:val="none" w:sz="0" w:space="0" w:color="auto"/>
        <w:bottom w:val="none" w:sz="0" w:space="0" w:color="auto"/>
        <w:right w:val="none" w:sz="0" w:space="0" w:color="auto"/>
      </w:divBdr>
    </w:div>
    <w:div w:id="1723600309">
      <w:bodyDiv w:val="1"/>
      <w:marLeft w:val="0"/>
      <w:marRight w:val="0"/>
      <w:marTop w:val="0"/>
      <w:marBottom w:val="0"/>
      <w:divBdr>
        <w:top w:val="none" w:sz="0" w:space="0" w:color="auto"/>
        <w:left w:val="none" w:sz="0" w:space="0" w:color="auto"/>
        <w:bottom w:val="none" w:sz="0" w:space="0" w:color="auto"/>
        <w:right w:val="none" w:sz="0" w:space="0" w:color="auto"/>
      </w:divBdr>
    </w:div>
    <w:div w:id="1727293329">
      <w:bodyDiv w:val="1"/>
      <w:marLeft w:val="0"/>
      <w:marRight w:val="0"/>
      <w:marTop w:val="0"/>
      <w:marBottom w:val="0"/>
      <w:divBdr>
        <w:top w:val="none" w:sz="0" w:space="0" w:color="auto"/>
        <w:left w:val="none" w:sz="0" w:space="0" w:color="auto"/>
        <w:bottom w:val="none" w:sz="0" w:space="0" w:color="auto"/>
        <w:right w:val="none" w:sz="0" w:space="0" w:color="auto"/>
      </w:divBdr>
    </w:div>
    <w:div w:id="1733039220">
      <w:bodyDiv w:val="1"/>
      <w:marLeft w:val="0"/>
      <w:marRight w:val="0"/>
      <w:marTop w:val="0"/>
      <w:marBottom w:val="0"/>
      <w:divBdr>
        <w:top w:val="none" w:sz="0" w:space="0" w:color="auto"/>
        <w:left w:val="none" w:sz="0" w:space="0" w:color="auto"/>
        <w:bottom w:val="none" w:sz="0" w:space="0" w:color="auto"/>
        <w:right w:val="none" w:sz="0" w:space="0" w:color="auto"/>
      </w:divBdr>
    </w:div>
    <w:div w:id="1752964503">
      <w:bodyDiv w:val="1"/>
      <w:marLeft w:val="0"/>
      <w:marRight w:val="0"/>
      <w:marTop w:val="0"/>
      <w:marBottom w:val="0"/>
      <w:divBdr>
        <w:top w:val="none" w:sz="0" w:space="0" w:color="auto"/>
        <w:left w:val="none" w:sz="0" w:space="0" w:color="auto"/>
        <w:bottom w:val="none" w:sz="0" w:space="0" w:color="auto"/>
        <w:right w:val="none" w:sz="0" w:space="0" w:color="auto"/>
      </w:divBdr>
    </w:div>
    <w:div w:id="1758166910">
      <w:bodyDiv w:val="1"/>
      <w:marLeft w:val="0"/>
      <w:marRight w:val="0"/>
      <w:marTop w:val="0"/>
      <w:marBottom w:val="0"/>
      <w:divBdr>
        <w:top w:val="none" w:sz="0" w:space="0" w:color="auto"/>
        <w:left w:val="none" w:sz="0" w:space="0" w:color="auto"/>
        <w:bottom w:val="none" w:sz="0" w:space="0" w:color="auto"/>
        <w:right w:val="none" w:sz="0" w:space="0" w:color="auto"/>
      </w:divBdr>
    </w:div>
    <w:div w:id="1766337621">
      <w:bodyDiv w:val="1"/>
      <w:marLeft w:val="0"/>
      <w:marRight w:val="0"/>
      <w:marTop w:val="0"/>
      <w:marBottom w:val="0"/>
      <w:divBdr>
        <w:top w:val="none" w:sz="0" w:space="0" w:color="auto"/>
        <w:left w:val="none" w:sz="0" w:space="0" w:color="auto"/>
        <w:bottom w:val="none" w:sz="0" w:space="0" w:color="auto"/>
        <w:right w:val="none" w:sz="0" w:space="0" w:color="auto"/>
      </w:divBdr>
    </w:div>
    <w:div w:id="1770811268">
      <w:bodyDiv w:val="1"/>
      <w:marLeft w:val="0"/>
      <w:marRight w:val="0"/>
      <w:marTop w:val="0"/>
      <w:marBottom w:val="0"/>
      <w:divBdr>
        <w:top w:val="none" w:sz="0" w:space="0" w:color="auto"/>
        <w:left w:val="none" w:sz="0" w:space="0" w:color="auto"/>
        <w:bottom w:val="none" w:sz="0" w:space="0" w:color="auto"/>
        <w:right w:val="none" w:sz="0" w:space="0" w:color="auto"/>
      </w:divBdr>
    </w:div>
    <w:div w:id="1781684155">
      <w:bodyDiv w:val="1"/>
      <w:marLeft w:val="0"/>
      <w:marRight w:val="0"/>
      <w:marTop w:val="0"/>
      <w:marBottom w:val="0"/>
      <w:divBdr>
        <w:top w:val="none" w:sz="0" w:space="0" w:color="auto"/>
        <w:left w:val="none" w:sz="0" w:space="0" w:color="auto"/>
        <w:bottom w:val="none" w:sz="0" w:space="0" w:color="auto"/>
        <w:right w:val="none" w:sz="0" w:space="0" w:color="auto"/>
      </w:divBdr>
    </w:div>
    <w:div w:id="1788086354">
      <w:bodyDiv w:val="1"/>
      <w:marLeft w:val="0"/>
      <w:marRight w:val="0"/>
      <w:marTop w:val="0"/>
      <w:marBottom w:val="0"/>
      <w:divBdr>
        <w:top w:val="none" w:sz="0" w:space="0" w:color="auto"/>
        <w:left w:val="none" w:sz="0" w:space="0" w:color="auto"/>
        <w:bottom w:val="none" w:sz="0" w:space="0" w:color="auto"/>
        <w:right w:val="none" w:sz="0" w:space="0" w:color="auto"/>
      </w:divBdr>
    </w:div>
    <w:div w:id="1803498798">
      <w:bodyDiv w:val="1"/>
      <w:marLeft w:val="0"/>
      <w:marRight w:val="0"/>
      <w:marTop w:val="0"/>
      <w:marBottom w:val="0"/>
      <w:divBdr>
        <w:top w:val="none" w:sz="0" w:space="0" w:color="auto"/>
        <w:left w:val="none" w:sz="0" w:space="0" w:color="auto"/>
        <w:bottom w:val="none" w:sz="0" w:space="0" w:color="auto"/>
        <w:right w:val="none" w:sz="0" w:space="0" w:color="auto"/>
      </w:divBdr>
    </w:div>
    <w:div w:id="1804687795">
      <w:bodyDiv w:val="1"/>
      <w:marLeft w:val="0"/>
      <w:marRight w:val="0"/>
      <w:marTop w:val="0"/>
      <w:marBottom w:val="0"/>
      <w:divBdr>
        <w:top w:val="none" w:sz="0" w:space="0" w:color="auto"/>
        <w:left w:val="none" w:sz="0" w:space="0" w:color="auto"/>
        <w:bottom w:val="none" w:sz="0" w:space="0" w:color="auto"/>
        <w:right w:val="none" w:sz="0" w:space="0" w:color="auto"/>
      </w:divBdr>
    </w:div>
    <w:div w:id="1809005013">
      <w:bodyDiv w:val="1"/>
      <w:marLeft w:val="0"/>
      <w:marRight w:val="0"/>
      <w:marTop w:val="0"/>
      <w:marBottom w:val="0"/>
      <w:divBdr>
        <w:top w:val="none" w:sz="0" w:space="0" w:color="auto"/>
        <w:left w:val="none" w:sz="0" w:space="0" w:color="auto"/>
        <w:bottom w:val="none" w:sz="0" w:space="0" w:color="auto"/>
        <w:right w:val="none" w:sz="0" w:space="0" w:color="auto"/>
      </w:divBdr>
    </w:div>
    <w:div w:id="1824277901">
      <w:bodyDiv w:val="1"/>
      <w:marLeft w:val="0"/>
      <w:marRight w:val="0"/>
      <w:marTop w:val="0"/>
      <w:marBottom w:val="0"/>
      <w:divBdr>
        <w:top w:val="none" w:sz="0" w:space="0" w:color="auto"/>
        <w:left w:val="none" w:sz="0" w:space="0" w:color="auto"/>
        <w:bottom w:val="none" w:sz="0" w:space="0" w:color="auto"/>
        <w:right w:val="none" w:sz="0" w:space="0" w:color="auto"/>
      </w:divBdr>
    </w:div>
    <w:div w:id="1827895654">
      <w:bodyDiv w:val="1"/>
      <w:marLeft w:val="0"/>
      <w:marRight w:val="0"/>
      <w:marTop w:val="0"/>
      <w:marBottom w:val="0"/>
      <w:divBdr>
        <w:top w:val="none" w:sz="0" w:space="0" w:color="auto"/>
        <w:left w:val="none" w:sz="0" w:space="0" w:color="auto"/>
        <w:bottom w:val="none" w:sz="0" w:space="0" w:color="auto"/>
        <w:right w:val="none" w:sz="0" w:space="0" w:color="auto"/>
      </w:divBdr>
    </w:div>
    <w:div w:id="1842349272">
      <w:bodyDiv w:val="1"/>
      <w:marLeft w:val="0"/>
      <w:marRight w:val="0"/>
      <w:marTop w:val="0"/>
      <w:marBottom w:val="0"/>
      <w:divBdr>
        <w:top w:val="none" w:sz="0" w:space="0" w:color="auto"/>
        <w:left w:val="none" w:sz="0" w:space="0" w:color="auto"/>
        <w:bottom w:val="none" w:sz="0" w:space="0" w:color="auto"/>
        <w:right w:val="none" w:sz="0" w:space="0" w:color="auto"/>
      </w:divBdr>
    </w:div>
    <w:div w:id="1845702629">
      <w:bodyDiv w:val="1"/>
      <w:marLeft w:val="0"/>
      <w:marRight w:val="0"/>
      <w:marTop w:val="0"/>
      <w:marBottom w:val="0"/>
      <w:divBdr>
        <w:top w:val="none" w:sz="0" w:space="0" w:color="auto"/>
        <w:left w:val="none" w:sz="0" w:space="0" w:color="auto"/>
        <w:bottom w:val="none" w:sz="0" w:space="0" w:color="auto"/>
        <w:right w:val="none" w:sz="0" w:space="0" w:color="auto"/>
      </w:divBdr>
    </w:div>
    <w:div w:id="1853836217">
      <w:bodyDiv w:val="1"/>
      <w:marLeft w:val="0"/>
      <w:marRight w:val="0"/>
      <w:marTop w:val="0"/>
      <w:marBottom w:val="0"/>
      <w:divBdr>
        <w:top w:val="none" w:sz="0" w:space="0" w:color="auto"/>
        <w:left w:val="none" w:sz="0" w:space="0" w:color="auto"/>
        <w:bottom w:val="none" w:sz="0" w:space="0" w:color="auto"/>
        <w:right w:val="none" w:sz="0" w:space="0" w:color="auto"/>
      </w:divBdr>
    </w:div>
    <w:div w:id="1861431463">
      <w:bodyDiv w:val="1"/>
      <w:marLeft w:val="0"/>
      <w:marRight w:val="0"/>
      <w:marTop w:val="0"/>
      <w:marBottom w:val="0"/>
      <w:divBdr>
        <w:top w:val="none" w:sz="0" w:space="0" w:color="auto"/>
        <w:left w:val="none" w:sz="0" w:space="0" w:color="auto"/>
        <w:bottom w:val="none" w:sz="0" w:space="0" w:color="auto"/>
        <w:right w:val="none" w:sz="0" w:space="0" w:color="auto"/>
      </w:divBdr>
    </w:div>
    <w:div w:id="1865442444">
      <w:bodyDiv w:val="1"/>
      <w:marLeft w:val="0"/>
      <w:marRight w:val="0"/>
      <w:marTop w:val="0"/>
      <w:marBottom w:val="0"/>
      <w:divBdr>
        <w:top w:val="none" w:sz="0" w:space="0" w:color="auto"/>
        <w:left w:val="none" w:sz="0" w:space="0" w:color="auto"/>
        <w:bottom w:val="none" w:sz="0" w:space="0" w:color="auto"/>
        <w:right w:val="none" w:sz="0" w:space="0" w:color="auto"/>
      </w:divBdr>
    </w:div>
    <w:div w:id="1869370388">
      <w:bodyDiv w:val="1"/>
      <w:marLeft w:val="0"/>
      <w:marRight w:val="0"/>
      <w:marTop w:val="0"/>
      <w:marBottom w:val="0"/>
      <w:divBdr>
        <w:top w:val="none" w:sz="0" w:space="0" w:color="auto"/>
        <w:left w:val="none" w:sz="0" w:space="0" w:color="auto"/>
        <w:bottom w:val="none" w:sz="0" w:space="0" w:color="auto"/>
        <w:right w:val="none" w:sz="0" w:space="0" w:color="auto"/>
      </w:divBdr>
    </w:div>
    <w:div w:id="1871725186">
      <w:bodyDiv w:val="1"/>
      <w:marLeft w:val="0"/>
      <w:marRight w:val="0"/>
      <w:marTop w:val="0"/>
      <w:marBottom w:val="0"/>
      <w:divBdr>
        <w:top w:val="none" w:sz="0" w:space="0" w:color="auto"/>
        <w:left w:val="none" w:sz="0" w:space="0" w:color="auto"/>
        <w:bottom w:val="none" w:sz="0" w:space="0" w:color="auto"/>
        <w:right w:val="none" w:sz="0" w:space="0" w:color="auto"/>
      </w:divBdr>
    </w:div>
    <w:div w:id="1880701307">
      <w:bodyDiv w:val="1"/>
      <w:marLeft w:val="0"/>
      <w:marRight w:val="0"/>
      <w:marTop w:val="0"/>
      <w:marBottom w:val="0"/>
      <w:divBdr>
        <w:top w:val="none" w:sz="0" w:space="0" w:color="auto"/>
        <w:left w:val="none" w:sz="0" w:space="0" w:color="auto"/>
        <w:bottom w:val="none" w:sz="0" w:space="0" w:color="auto"/>
        <w:right w:val="none" w:sz="0" w:space="0" w:color="auto"/>
      </w:divBdr>
    </w:div>
    <w:div w:id="1888713511">
      <w:bodyDiv w:val="1"/>
      <w:marLeft w:val="0"/>
      <w:marRight w:val="0"/>
      <w:marTop w:val="0"/>
      <w:marBottom w:val="0"/>
      <w:divBdr>
        <w:top w:val="none" w:sz="0" w:space="0" w:color="auto"/>
        <w:left w:val="none" w:sz="0" w:space="0" w:color="auto"/>
        <w:bottom w:val="none" w:sz="0" w:space="0" w:color="auto"/>
        <w:right w:val="none" w:sz="0" w:space="0" w:color="auto"/>
      </w:divBdr>
    </w:div>
    <w:div w:id="1894925120">
      <w:bodyDiv w:val="1"/>
      <w:marLeft w:val="0"/>
      <w:marRight w:val="0"/>
      <w:marTop w:val="0"/>
      <w:marBottom w:val="0"/>
      <w:divBdr>
        <w:top w:val="none" w:sz="0" w:space="0" w:color="auto"/>
        <w:left w:val="none" w:sz="0" w:space="0" w:color="auto"/>
        <w:bottom w:val="none" w:sz="0" w:space="0" w:color="auto"/>
        <w:right w:val="none" w:sz="0" w:space="0" w:color="auto"/>
      </w:divBdr>
    </w:div>
    <w:div w:id="1915814028">
      <w:bodyDiv w:val="1"/>
      <w:marLeft w:val="0"/>
      <w:marRight w:val="0"/>
      <w:marTop w:val="0"/>
      <w:marBottom w:val="0"/>
      <w:divBdr>
        <w:top w:val="none" w:sz="0" w:space="0" w:color="auto"/>
        <w:left w:val="none" w:sz="0" w:space="0" w:color="auto"/>
        <w:bottom w:val="none" w:sz="0" w:space="0" w:color="auto"/>
        <w:right w:val="none" w:sz="0" w:space="0" w:color="auto"/>
      </w:divBdr>
    </w:div>
    <w:div w:id="1917588736">
      <w:bodyDiv w:val="1"/>
      <w:marLeft w:val="0"/>
      <w:marRight w:val="0"/>
      <w:marTop w:val="0"/>
      <w:marBottom w:val="0"/>
      <w:divBdr>
        <w:top w:val="none" w:sz="0" w:space="0" w:color="auto"/>
        <w:left w:val="none" w:sz="0" w:space="0" w:color="auto"/>
        <w:bottom w:val="none" w:sz="0" w:space="0" w:color="auto"/>
        <w:right w:val="none" w:sz="0" w:space="0" w:color="auto"/>
      </w:divBdr>
    </w:div>
    <w:div w:id="1924533007">
      <w:bodyDiv w:val="1"/>
      <w:marLeft w:val="0"/>
      <w:marRight w:val="0"/>
      <w:marTop w:val="0"/>
      <w:marBottom w:val="0"/>
      <w:divBdr>
        <w:top w:val="none" w:sz="0" w:space="0" w:color="auto"/>
        <w:left w:val="none" w:sz="0" w:space="0" w:color="auto"/>
        <w:bottom w:val="none" w:sz="0" w:space="0" w:color="auto"/>
        <w:right w:val="none" w:sz="0" w:space="0" w:color="auto"/>
      </w:divBdr>
    </w:div>
    <w:div w:id="1942758839">
      <w:bodyDiv w:val="1"/>
      <w:marLeft w:val="0"/>
      <w:marRight w:val="0"/>
      <w:marTop w:val="0"/>
      <w:marBottom w:val="0"/>
      <w:divBdr>
        <w:top w:val="none" w:sz="0" w:space="0" w:color="auto"/>
        <w:left w:val="none" w:sz="0" w:space="0" w:color="auto"/>
        <w:bottom w:val="none" w:sz="0" w:space="0" w:color="auto"/>
        <w:right w:val="none" w:sz="0" w:space="0" w:color="auto"/>
      </w:divBdr>
    </w:div>
    <w:div w:id="1962952161">
      <w:bodyDiv w:val="1"/>
      <w:marLeft w:val="0"/>
      <w:marRight w:val="0"/>
      <w:marTop w:val="0"/>
      <w:marBottom w:val="0"/>
      <w:divBdr>
        <w:top w:val="none" w:sz="0" w:space="0" w:color="auto"/>
        <w:left w:val="none" w:sz="0" w:space="0" w:color="auto"/>
        <w:bottom w:val="none" w:sz="0" w:space="0" w:color="auto"/>
        <w:right w:val="none" w:sz="0" w:space="0" w:color="auto"/>
      </w:divBdr>
    </w:div>
    <w:div w:id="1963267379">
      <w:bodyDiv w:val="1"/>
      <w:marLeft w:val="0"/>
      <w:marRight w:val="0"/>
      <w:marTop w:val="0"/>
      <w:marBottom w:val="0"/>
      <w:divBdr>
        <w:top w:val="none" w:sz="0" w:space="0" w:color="auto"/>
        <w:left w:val="none" w:sz="0" w:space="0" w:color="auto"/>
        <w:bottom w:val="none" w:sz="0" w:space="0" w:color="auto"/>
        <w:right w:val="none" w:sz="0" w:space="0" w:color="auto"/>
      </w:divBdr>
    </w:div>
    <w:div w:id="1999840015">
      <w:bodyDiv w:val="1"/>
      <w:marLeft w:val="0"/>
      <w:marRight w:val="0"/>
      <w:marTop w:val="0"/>
      <w:marBottom w:val="0"/>
      <w:divBdr>
        <w:top w:val="none" w:sz="0" w:space="0" w:color="auto"/>
        <w:left w:val="none" w:sz="0" w:space="0" w:color="auto"/>
        <w:bottom w:val="none" w:sz="0" w:space="0" w:color="auto"/>
        <w:right w:val="none" w:sz="0" w:space="0" w:color="auto"/>
      </w:divBdr>
    </w:div>
    <w:div w:id="2014185099">
      <w:bodyDiv w:val="1"/>
      <w:marLeft w:val="0"/>
      <w:marRight w:val="0"/>
      <w:marTop w:val="0"/>
      <w:marBottom w:val="0"/>
      <w:divBdr>
        <w:top w:val="none" w:sz="0" w:space="0" w:color="auto"/>
        <w:left w:val="none" w:sz="0" w:space="0" w:color="auto"/>
        <w:bottom w:val="none" w:sz="0" w:space="0" w:color="auto"/>
        <w:right w:val="none" w:sz="0" w:space="0" w:color="auto"/>
      </w:divBdr>
    </w:div>
    <w:div w:id="2020813635">
      <w:bodyDiv w:val="1"/>
      <w:marLeft w:val="0"/>
      <w:marRight w:val="0"/>
      <w:marTop w:val="0"/>
      <w:marBottom w:val="0"/>
      <w:divBdr>
        <w:top w:val="none" w:sz="0" w:space="0" w:color="auto"/>
        <w:left w:val="none" w:sz="0" w:space="0" w:color="auto"/>
        <w:bottom w:val="none" w:sz="0" w:space="0" w:color="auto"/>
        <w:right w:val="none" w:sz="0" w:space="0" w:color="auto"/>
      </w:divBdr>
    </w:div>
    <w:div w:id="2022972927">
      <w:bodyDiv w:val="1"/>
      <w:marLeft w:val="0"/>
      <w:marRight w:val="0"/>
      <w:marTop w:val="0"/>
      <w:marBottom w:val="0"/>
      <w:divBdr>
        <w:top w:val="none" w:sz="0" w:space="0" w:color="auto"/>
        <w:left w:val="none" w:sz="0" w:space="0" w:color="auto"/>
        <w:bottom w:val="none" w:sz="0" w:space="0" w:color="auto"/>
        <w:right w:val="none" w:sz="0" w:space="0" w:color="auto"/>
      </w:divBdr>
    </w:div>
    <w:div w:id="2032147754">
      <w:bodyDiv w:val="1"/>
      <w:marLeft w:val="0"/>
      <w:marRight w:val="0"/>
      <w:marTop w:val="0"/>
      <w:marBottom w:val="0"/>
      <w:divBdr>
        <w:top w:val="none" w:sz="0" w:space="0" w:color="auto"/>
        <w:left w:val="none" w:sz="0" w:space="0" w:color="auto"/>
        <w:bottom w:val="none" w:sz="0" w:space="0" w:color="auto"/>
        <w:right w:val="none" w:sz="0" w:space="0" w:color="auto"/>
      </w:divBdr>
    </w:div>
    <w:div w:id="2037923038">
      <w:bodyDiv w:val="1"/>
      <w:marLeft w:val="0"/>
      <w:marRight w:val="0"/>
      <w:marTop w:val="0"/>
      <w:marBottom w:val="0"/>
      <w:divBdr>
        <w:top w:val="none" w:sz="0" w:space="0" w:color="auto"/>
        <w:left w:val="none" w:sz="0" w:space="0" w:color="auto"/>
        <w:bottom w:val="none" w:sz="0" w:space="0" w:color="auto"/>
        <w:right w:val="none" w:sz="0" w:space="0" w:color="auto"/>
      </w:divBdr>
    </w:div>
    <w:div w:id="2049136914">
      <w:bodyDiv w:val="1"/>
      <w:marLeft w:val="0"/>
      <w:marRight w:val="0"/>
      <w:marTop w:val="0"/>
      <w:marBottom w:val="0"/>
      <w:divBdr>
        <w:top w:val="none" w:sz="0" w:space="0" w:color="auto"/>
        <w:left w:val="none" w:sz="0" w:space="0" w:color="auto"/>
        <w:bottom w:val="none" w:sz="0" w:space="0" w:color="auto"/>
        <w:right w:val="none" w:sz="0" w:space="0" w:color="auto"/>
      </w:divBdr>
    </w:div>
    <w:div w:id="2055083735">
      <w:bodyDiv w:val="1"/>
      <w:marLeft w:val="0"/>
      <w:marRight w:val="0"/>
      <w:marTop w:val="0"/>
      <w:marBottom w:val="0"/>
      <w:divBdr>
        <w:top w:val="none" w:sz="0" w:space="0" w:color="auto"/>
        <w:left w:val="none" w:sz="0" w:space="0" w:color="auto"/>
        <w:bottom w:val="none" w:sz="0" w:space="0" w:color="auto"/>
        <w:right w:val="none" w:sz="0" w:space="0" w:color="auto"/>
      </w:divBdr>
    </w:div>
    <w:div w:id="2058167399">
      <w:bodyDiv w:val="1"/>
      <w:marLeft w:val="0"/>
      <w:marRight w:val="0"/>
      <w:marTop w:val="0"/>
      <w:marBottom w:val="0"/>
      <w:divBdr>
        <w:top w:val="none" w:sz="0" w:space="0" w:color="auto"/>
        <w:left w:val="none" w:sz="0" w:space="0" w:color="auto"/>
        <w:bottom w:val="none" w:sz="0" w:space="0" w:color="auto"/>
        <w:right w:val="none" w:sz="0" w:space="0" w:color="auto"/>
      </w:divBdr>
    </w:div>
    <w:div w:id="2086610262">
      <w:bodyDiv w:val="1"/>
      <w:marLeft w:val="0"/>
      <w:marRight w:val="0"/>
      <w:marTop w:val="0"/>
      <w:marBottom w:val="0"/>
      <w:divBdr>
        <w:top w:val="none" w:sz="0" w:space="0" w:color="auto"/>
        <w:left w:val="none" w:sz="0" w:space="0" w:color="auto"/>
        <w:bottom w:val="none" w:sz="0" w:space="0" w:color="auto"/>
        <w:right w:val="none" w:sz="0" w:space="0" w:color="auto"/>
      </w:divBdr>
    </w:div>
    <w:div w:id="2088964988">
      <w:bodyDiv w:val="1"/>
      <w:marLeft w:val="0"/>
      <w:marRight w:val="0"/>
      <w:marTop w:val="0"/>
      <w:marBottom w:val="0"/>
      <w:divBdr>
        <w:top w:val="none" w:sz="0" w:space="0" w:color="auto"/>
        <w:left w:val="none" w:sz="0" w:space="0" w:color="auto"/>
        <w:bottom w:val="none" w:sz="0" w:space="0" w:color="auto"/>
        <w:right w:val="none" w:sz="0" w:space="0" w:color="auto"/>
      </w:divBdr>
    </w:div>
    <w:div w:id="2093693079">
      <w:bodyDiv w:val="1"/>
      <w:marLeft w:val="0"/>
      <w:marRight w:val="0"/>
      <w:marTop w:val="0"/>
      <w:marBottom w:val="0"/>
      <w:divBdr>
        <w:top w:val="none" w:sz="0" w:space="0" w:color="auto"/>
        <w:left w:val="none" w:sz="0" w:space="0" w:color="auto"/>
        <w:bottom w:val="none" w:sz="0" w:space="0" w:color="auto"/>
        <w:right w:val="none" w:sz="0" w:space="0" w:color="auto"/>
      </w:divBdr>
    </w:div>
    <w:div w:id="2093967299">
      <w:bodyDiv w:val="1"/>
      <w:marLeft w:val="0"/>
      <w:marRight w:val="0"/>
      <w:marTop w:val="0"/>
      <w:marBottom w:val="0"/>
      <w:divBdr>
        <w:top w:val="none" w:sz="0" w:space="0" w:color="auto"/>
        <w:left w:val="none" w:sz="0" w:space="0" w:color="auto"/>
        <w:bottom w:val="none" w:sz="0" w:space="0" w:color="auto"/>
        <w:right w:val="none" w:sz="0" w:space="0" w:color="auto"/>
      </w:divBdr>
    </w:div>
    <w:div w:id="2096515966">
      <w:bodyDiv w:val="1"/>
      <w:marLeft w:val="0"/>
      <w:marRight w:val="0"/>
      <w:marTop w:val="0"/>
      <w:marBottom w:val="0"/>
      <w:divBdr>
        <w:top w:val="none" w:sz="0" w:space="0" w:color="auto"/>
        <w:left w:val="none" w:sz="0" w:space="0" w:color="auto"/>
        <w:bottom w:val="none" w:sz="0" w:space="0" w:color="auto"/>
        <w:right w:val="none" w:sz="0" w:space="0" w:color="auto"/>
      </w:divBdr>
    </w:div>
    <w:div w:id="2103331187">
      <w:bodyDiv w:val="1"/>
      <w:marLeft w:val="0"/>
      <w:marRight w:val="0"/>
      <w:marTop w:val="0"/>
      <w:marBottom w:val="0"/>
      <w:divBdr>
        <w:top w:val="none" w:sz="0" w:space="0" w:color="auto"/>
        <w:left w:val="none" w:sz="0" w:space="0" w:color="auto"/>
        <w:bottom w:val="none" w:sz="0" w:space="0" w:color="auto"/>
        <w:right w:val="none" w:sz="0" w:space="0" w:color="auto"/>
      </w:divBdr>
    </w:div>
    <w:div w:id="2122988360">
      <w:bodyDiv w:val="1"/>
      <w:marLeft w:val="0"/>
      <w:marRight w:val="0"/>
      <w:marTop w:val="0"/>
      <w:marBottom w:val="0"/>
      <w:divBdr>
        <w:top w:val="none" w:sz="0" w:space="0" w:color="auto"/>
        <w:left w:val="none" w:sz="0" w:space="0" w:color="auto"/>
        <w:bottom w:val="none" w:sz="0" w:space="0" w:color="auto"/>
        <w:right w:val="none" w:sz="0" w:space="0" w:color="auto"/>
      </w:divBdr>
    </w:div>
    <w:div w:id="2123184353">
      <w:bodyDiv w:val="1"/>
      <w:marLeft w:val="0"/>
      <w:marRight w:val="0"/>
      <w:marTop w:val="0"/>
      <w:marBottom w:val="0"/>
      <w:divBdr>
        <w:top w:val="none" w:sz="0" w:space="0" w:color="auto"/>
        <w:left w:val="none" w:sz="0" w:space="0" w:color="auto"/>
        <w:bottom w:val="none" w:sz="0" w:space="0" w:color="auto"/>
        <w:right w:val="none" w:sz="0" w:space="0" w:color="auto"/>
      </w:divBdr>
    </w:div>
    <w:div w:id="2131364145">
      <w:bodyDiv w:val="1"/>
      <w:marLeft w:val="0"/>
      <w:marRight w:val="0"/>
      <w:marTop w:val="0"/>
      <w:marBottom w:val="0"/>
      <w:divBdr>
        <w:top w:val="none" w:sz="0" w:space="0" w:color="auto"/>
        <w:left w:val="none" w:sz="0" w:space="0" w:color="auto"/>
        <w:bottom w:val="none" w:sz="0" w:space="0" w:color="auto"/>
        <w:right w:val="none" w:sz="0" w:space="0" w:color="auto"/>
      </w:divBdr>
    </w:div>
    <w:div w:id="2142067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44408B-D004-49D5-81AE-A9E2B6D6C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440</TotalTime>
  <Pages>28</Pages>
  <Words>9995</Words>
  <Characters>56974</Characters>
  <Application>Microsoft Office Word</Application>
  <DocSecurity>0</DocSecurity>
  <Lines>474</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Зарічний районний суд м.Суми</Company>
  <LinksUpToDate>false</LinksUpToDate>
  <CharactersWithSpaces>66836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100</cp:revision>
  <cp:lastPrinted>2019-05-08T10:25:00Z</cp:lastPrinted>
  <dcterms:created xsi:type="dcterms:W3CDTF">2019-04-25T12:30:00Z</dcterms:created>
  <dcterms:modified xsi:type="dcterms:W3CDTF">2019-05-11T12:30:00Z</dcterms:modified>
</cp:coreProperties>
</file>