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71" w:rsidRPr="00EE25BD" w:rsidRDefault="008E3A9E" w:rsidP="00EE25BD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прав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и,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які перебували у провадженні судді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Шершака М.І.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та в яких в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ідповідно до Положення про автоматизовану систему документообігу суду 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здійснено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повторний автомати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зований</w:t>
      </w:r>
      <w:r w:rsidRPr="0010118B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розподіл</w:t>
      </w:r>
      <w:r w:rsidR="000F7EAD" w:rsidRPr="00EE25B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</w:t>
      </w:r>
      <w:r w:rsidR="000F7EAD" w:rsidRPr="00EE25BD"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5338" w:rsidRPr="00EE25BD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325493" w:rsidRPr="00EE25BD">
        <w:rPr>
          <w:rFonts w:ascii="Times New Roman" w:hAnsi="Times New Roman" w:cs="Times New Roman"/>
          <w:color w:val="000000" w:themeColor="text1"/>
          <w:lang w:val="uk-UA"/>
        </w:rPr>
        <w:t>7 лютого 2020</w:t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 xml:space="preserve"> року </w:t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</w:r>
      <w:r w:rsidR="000F7EAD" w:rsidRPr="00EE25BD">
        <w:rPr>
          <w:rFonts w:ascii="Times New Roman" w:hAnsi="Times New Roman" w:cs="Times New Roman"/>
          <w:color w:val="000000" w:themeColor="text1"/>
          <w:lang w:val="uk-UA"/>
        </w:rPr>
        <w:tab/>
        <w:t>м. Суми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0"/>
        <w:gridCol w:w="1990"/>
        <w:gridCol w:w="5384"/>
        <w:gridCol w:w="2410"/>
      </w:tblGrid>
      <w:tr w:rsidR="008E3A9E" w:rsidRPr="00EE25BD" w:rsidTr="006A56B1">
        <w:tc>
          <w:tcPr>
            <w:tcW w:w="990" w:type="dxa"/>
          </w:tcPr>
          <w:p w:rsidR="008E3A9E" w:rsidRPr="00EE25BD" w:rsidRDefault="008E3A9E" w:rsidP="00C851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6A56B1" w:rsidRDefault="008E3A9E" w:rsidP="00C851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A56B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№ справи та провадження</w:t>
            </w:r>
          </w:p>
        </w:tc>
        <w:tc>
          <w:tcPr>
            <w:tcW w:w="5384" w:type="dxa"/>
          </w:tcPr>
          <w:p w:rsidR="008E3A9E" w:rsidRPr="006A56B1" w:rsidRDefault="008E3A9E" w:rsidP="00C851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A56B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Сторони та суть справи</w:t>
            </w:r>
          </w:p>
        </w:tc>
        <w:tc>
          <w:tcPr>
            <w:tcW w:w="2410" w:type="dxa"/>
          </w:tcPr>
          <w:p w:rsidR="008E3A9E" w:rsidRPr="006A56B1" w:rsidRDefault="00E11947" w:rsidP="00C851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A56B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Суддя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591/5708/18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1-кс/591/10/20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Клопотання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слідчого СВ УСБ України в Сумській області про надання дозволу на затримання з метою приводу для розгляду клопотання про застосування запобіжного заходу у вигляді тримання під вартою 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591/7894/19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1-кс/591/50/20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Громадянин 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на постанову прокуратури Сумської області від 20.05.2019 р. про закриття кримінального провадження № 42017000000</w:t>
            </w:r>
            <w:bookmarkStart w:id="0" w:name="_GoBack"/>
            <w:bookmarkEnd w:id="0"/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000141 від 21.03.2017  р.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</w:t>
            </w:r>
            <w:r w:rsidR="00690D99">
              <w:rPr>
                <w:rFonts w:ascii="Times New Roman" w:hAnsi="Times New Roman" w:cs="Times New Roman"/>
                <w:color w:val="000000" w:themeColor="text1"/>
                <w:lang w:val="uk-UA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кін О.Б.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591/8179/19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1-кс/591/89/20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Скарга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громадянина 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на постанову  слідчого в ОВС  прокуратури Сумської області Авєріна О.М. про закриття  кримінального  провадження 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591/8670/15-к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1-кс/591/109/20</w:t>
            </w:r>
          </w:p>
        </w:tc>
        <w:tc>
          <w:tcPr>
            <w:tcW w:w="5384" w:type="dxa"/>
          </w:tcPr>
          <w:p w:rsidR="008E3A9E" w:rsidRPr="00EE25BD" w:rsidRDefault="008E3A9E" w:rsidP="006A56B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Клопотання адвоката Солошенко Людмили Євгенівни про скасування арешту майна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591/6287/19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1-кс/591/129/20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Клопотання слідчого про надання дозволу на затримання з метою приводу для розгляду клопотання про застосування запобіжного заходу у вигляді тримання під вартою відносно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громадянина 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591/60/20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1-кс/591/143/20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Скарга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громадянина 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на бездіяльність посадової особи прокуратури Сумської області, що полягає у невнесенні відомостей в ЄРДР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591/7368/19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1-кс/591/285/20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Клопотання адвоката Зражевського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Євгена Юрійовича в інтересах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громадянина 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про повернення тичасово вилученого майна  в кримінальному провадженні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591/2258/19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1-кс/591/286/20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Клопотання слідчого про надання дозволу на затримання з метою приводу для розгляду клопотання про застосування запобіжного заходу у вигляді тримання під вартою відносно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громадянина 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591/366/19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1-кс/591/450/20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Заява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громадянина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про скасування арешту майна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591/7888/19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1-кс/591/518/20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Клопотання адв. Хурсенко С.О. в інт.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громадянина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про скасування арешту майна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591/7888/19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1-кс/591/519/20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Клопотання адв. Хурсенко С.О. в інт.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громадянина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про скасування арешту майна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591/4161/19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1-кс/591/587/20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Клопотання слідчого СУ ГУНП в Сумській області про надання тимчасового доступу до документів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591/7702/18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1-кс/591/605/20</w:t>
            </w:r>
          </w:p>
        </w:tc>
        <w:tc>
          <w:tcPr>
            <w:tcW w:w="5384" w:type="dxa"/>
          </w:tcPr>
          <w:p w:rsidR="008E3A9E" w:rsidRPr="00EE25BD" w:rsidRDefault="008E3A9E" w:rsidP="008E3A9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Клопотання слідчого СУ ГУНП в Сумській області про застосування запобіжного заходу у вигляді особистого зобов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’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язання відносно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громадянина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591/877/20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1-кс/591/613/20</w:t>
            </w:r>
          </w:p>
        </w:tc>
        <w:tc>
          <w:tcPr>
            <w:tcW w:w="5384" w:type="dxa"/>
          </w:tcPr>
          <w:p w:rsidR="008E3A9E" w:rsidRPr="00EE25BD" w:rsidRDefault="008E3A9E" w:rsidP="000B654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Клопотання слідчого СУ ГУНП в Сумській області про надання тимчасового доступу до документів, які перебувають у володінні Департаменту забезпечення ресурсних платежів СМР</w:t>
            </w:r>
          </w:p>
        </w:tc>
        <w:tc>
          <w:tcPr>
            <w:tcW w:w="2410" w:type="dxa"/>
            <w:vAlign w:val="center"/>
          </w:tcPr>
          <w:p w:rsidR="008E3A9E" w:rsidRPr="00EE25BD" w:rsidRDefault="00552CDF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</w:t>
            </w:r>
            <w:r w:rsidR="00446B0A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591/1247/20</w:t>
            </w:r>
          </w:p>
          <w:p w:rsidR="008E3A9E" w:rsidRPr="00EE25BD" w:rsidRDefault="008E3A9E" w:rsidP="000B654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1-кс/591/615/20</w:t>
            </w:r>
          </w:p>
        </w:tc>
        <w:tc>
          <w:tcPr>
            <w:tcW w:w="5384" w:type="dxa"/>
          </w:tcPr>
          <w:p w:rsidR="008E3A9E" w:rsidRPr="00EE25BD" w:rsidRDefault="008E3A9E" w:rsidP="000B654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Клопотання слідчого СУ ГУНП в Сумській області про надання тимчасового доступу до документів, які перебувають у володінні СУ ГУНП в Сумській області</w:t>
            </w:r>
          </w:p>
        </w:tc>
        <w:tc>
          <w:tcPr>
            <w:tcW w:w="2410" w:type="dxa"/>
            <w:vAlign w:val="center"/>
          </w:tcPr>
          <w:p w:rsidR="008E3A9E" w:rsidRPr="00EE25BD" w:rsidRDefault="000E53ED" w:rsidP="000B65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2-5/12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6/591/48/20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Заява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ТОВ «Фінансова компанія «Довіра та гарантія»  про заміну сторони у виконавчому провадженні в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справі №2-5/12  за позовом  АТ «ОТП Банк» до Грицай Юрія Григоровича  про стягнення заборгованості за кредитним договором</w:t>
            </w:r>
          </w:p>
        </w:tc>
        <w:tc>
          <w:tcPr>
            <w:tcW w:w="2410" w:type="dxa"/>
            <w:vAlign w:val="center"/>
          </w:tcPr>
          <w:p w:rsidR="008E3A9E" w:rsidRPr="00EE25BD" w:rsidRDefault="000E53ED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Клименко А.Я.</w:t>
            </w:r>
          </w:p>
        </w:tc>
      </w:tr>
      <w:tr w:rsidR="008E3A9E" w:rsidRPr="00EE25BD" w:rsidTr="006A56B1">
        <w:tc>
          <w:tcPr>
            <w:tcW w:w="990" w:type="dxa"/>
          </w:tcPr>
          <w:p w:rsidR="00E11947" w:rsidRDefault="00E11947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8E3A9E" w:rsidRPr="00E11947" w:rsidRDefault="008E3A9E" w:rsidP="00E11947">
            <w:pPr>
              <w:rPr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2-а-1034/10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6-а/591/20/20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За заявою Солохи Раїси Гаврилівни про заміну сторони виконавчого провадження, заінтересовані особи: Сумське об'єднане Управління Пенсійного фонду України Сумської області, Головне управління Державної казначейської служби України у Сумській області</w:t>
            </w:r>
          </w:p>
        </w:tc>
        <w:tc>
          <w:tcPr>
            <w:tcW w:w="2410" w:type="dxa"/>
            <w:vAlign w:val="center"/>
          </w:tcPr>
          <w:p w:rsidR="008E3A9E" w:rsidRPr="00EE25BD" w:rsidRDefault="000E53ED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Грищенко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591/7788/19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3/591/44/20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Адміністративний матеріал про притягнення до адміністративної відповідальності Гуменюк Ігоря Миколайовича за скоєння правопорушення, передбаченого ч.3 ст.126 КУпАП </w:t>
            </w:r>
          </w:p>
        </w:tc>
        <w:tc>
          <w:tcPr>
            <w:tcW w:w="2410" w:type="dxa"/>
            <w:vAlign w:val="center"/>
          </w:tcPr>
          <w:p w:rsidR="008E3A9E" w:rsidRPr="00EE25BD" w:rsidRDefault="000E53ED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Янголь Є.В.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591/7960/19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3/591/55/20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Воронкова Максима Михайловича за скоєння правопорушення, передбаченого ч.1 ст.130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0E53ED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591/8130/19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3/591/66/20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Завалій Артема Івановича за скоєння правопорушення, передбаченого ч.1 ст.173-2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0E53ED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591/8131/19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3/591/67/20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Остапенко Андрія Вікторовича за скоєння правопорушення, передбаченогоч.1 ст.173-2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0E53ED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591/8174/19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3/591/76/20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Карпенко Сергія Івановича за скоєння правопорушення, передбаченого ч.1 ст.130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591/8250/19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3/591/82/20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Самоновського Антона Даниловича за скоєння правопорушення, передбаченого ч.1 ст.51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591/8299/19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3/591/91/20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Басанець Романа Анатолійовича за скоєння правопорушення, передбаченого ч.1 ст.130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Янголь Є.В.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591/8300/19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3/591/92/20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Гончаров Дениса Андрійовича за скоєння правопорушення, передбаченого ч.1 ст.130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591/8324/19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3/591/105/20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Степаненко Євгенія Вікторовича за скоєння правопорушення, передбаченого ч.1 ст.130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591/63/20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3/591/131/20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Халай Олега Володимировича за скоєння правопорушення, передбаченого ч.2 ст.51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591/68/20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3/591/135/20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Дорошенко Анатолія Вікторовича за скоєння правопорушення, передбаченого ч.3 ст.126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591/72/20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3/591/138/20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Адміністративний матеріал про притягнення до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адміністративної відповідальності Пазинич Романа Олексійовича за скоєння правопорушення, передбаченого ч.1 ст.130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Сибільов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591/95/20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3/591/153/20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Курдес Віталія Володимировича за скоєння правопорушення, передбаченого ч.1 ст.173-2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591/105/20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3/591/160/20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Горпинченко Дениса Івановича за скоєння правопорушення, передбаченого ч.2 ст.187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591/221/20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3/591/180/20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Альхаджі Фоваза за скоєння правопорушення, передбаченого ст.124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591/223/20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3/591/182/20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Альхаджі Фоваза за скоєння правопорушення, передбаченого ст.122-4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591/286/20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3/591/199/20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Бурда Олександра Миколайовича за скоєння правопорушення, передбаченого ч.1 ст.130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591/299/20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3/591/209/20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Товстий Володимира Володимировича за скоєння правопорушення, передбаченого ч.1 ст.173-2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573/2257/19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3/591/216/20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Бершова В'ячеслава Олександровича за скоєння правопорушення, передбаченого ст.212-15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591/468/20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3/591/257/20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Адміністративний матеріал про притягнення до адміністративної відповідальності Головачева Вячеслава Григоровича за скоєння правопорушення, передбаченого ч.1 ст.173-2  КУпАП 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591/665/20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3/591/306/20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Полякова Григорія Михайловича за скоєння правопорушення, передбаченого ч.1 ст.164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591/667/20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3/591/307/20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Полякова Григорія Михайловича за скоєння правопорушення, передбаченого ч.1 ст.164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 О.В.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591/773/20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3/591/344/20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Шабельник Артема Олександровича за скоєння правопорушення, передбаченого ч.3 ст.126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Янголь Є.В.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591/884/20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3/591/402/20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Синявського Дмитра Сергійовича за скоєння правопорушення, передбаченого ч.1 ст.173-2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591/1118/20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3/591/485/20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Адміністративний матеріал про притягнення до адміністративної відповідальності Обозного Валерія Миколайовича за скоєння правопорушення,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передбаченого ч.1 ст.173-2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591/1147/20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3/591/495/20</w:t>
            </w: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Петренко Олега Павловича за скоєння правопорушення, передбаченого ч.1 ст.173-2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591/1177/20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3/591/499/20</w:t>
            </w:r>
          </w:p>
        </w:tc>
        <w:tc>
          <w:tcPr>
            <w:tcW w:w="5384" w:type="dxa"/>
          </w:tcPr>
          <w:p w:rsidR="008E3A9E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Павленко Сергія Михайловича за скоєння правопорушення, передбаченого ст.124 КУпАП</w:t>
            </w:r>
          </w:p>
          <w:p w:rsidR="008E3A9E" w:rsidRPr="00EE25BD" w:rsidRDefault="008E3A9E" w:rsidP="000921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8E3A9E" w:rsidRPr="00EE25BD" w:rsidTr="006A56B1">
        <w:tc>
          <w:tcPr>
            <w:tcW w:w="990" w:type="dxa"/>
          </w:tcPr>
          <w:p w:rsidR="008E3A9E" w:rsidRPr="00EE25BD" w:rsidRDefault="008E3A9E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3/591/500/20</w:t>
            </w:r>
          </w:p>
          <w:p w:rsidR="008E3A9E" w:rsidRPr="00EE25BD" w:rsidRDefault="008E3A9E" w:rsidP="0009219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</w:tc>
        <w:tc>
          <w:tcPr>
            <w:tcW w:w="5384" w:type="dxa"/>
          </w:tcPr>
          <w:p w:rsidR="008E3A9E" w:rsidRPr="00EE25BD" w:rsidRDefault="008E3A9E" w:rsidP="0009219F">
            <w:pPr>
              <w:jc w:val="both"/>
              <w:rPr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Жук Ганни Миколаївни за скоєння правопорушення, передбаченого ст.124 КУпАП</w:t>
            </w:r>
          </w:p>
        </w:tc>
        <w:tc>
          <w:tcPr>
            <w:tcW w:w="2410" w:type="dxa"/>
            <w:vAlign w:val="center"/>
          </w:tcPr>
          <w:p w:rsidR="008E3A9E" w:rsidRPr="00EE25BD" w:rsidRDefault="00446B0A" w:rsidP="00092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591/1190/20</w:t>
            </w:r>
          </w:p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3/591/511/20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Гончарова Олега Петровича за скоєння правопорушення, передбаченого ст.124 КУпАП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591/1191/20</w:t>
            </w:r>
          </w:p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3/591/512/20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Черних Геннадія Валерійовича за скоєння правопорушення, передбаченого ст.124 КУпАП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591/1192/20</w:t>
            </w:r>
          </w:p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3/591/513/20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Черних Геннадія Валерійовича за скоєння правопорушення, передбаченого ст.122-4 КУпАП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591/1206/20</w:t>
            </w:r>
          </w:p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3/591/523/20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Крившенко Дмитра Володимировича за скоєння правопорушення, передбаченого ч.1 ст.130 КУпАП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591/1219/20</w:t>
            </w:r>
          </w:p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3/591/533/20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Стрижак Олександра Петровича за скоєння правопорушення, передбаченого ч.1 ст.184 КУпАП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591/1240/20</w:t>
            </w:r>
          </w:p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3/591/539/20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Адміністративний матеріал про притягнення до адміністративної відповідальності Рябець Валентина Сергійовича за скоєння правопорушення, передбаченого ч.1 ст.173-2 КУпАП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591/1469/19</w:t>
            </w:r>
          </w:p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3-в/591/2/20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Подання Зарічного районного відділу філії ДУ «Центр пробації» у Сумській області про вирішення питання, пов'язаного з виконанням постанови відносно Іванова Артема Миколайовича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592/1792/18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1-в/591/6/20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Подання Зарічного районного відділу філії Державної установи «Центр пробації» в Сумській області про скасування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громадянки 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звільнення від відбування покарання з випробуванням та направлення засудженої для відбування призначеного судом покарання 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591/390/17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1-в/591/7/20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Клопотання Ковпаківського районного відділу філії Державної установи «Центр пробації» в Сумській області про звільнення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громадянина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від відбування покарання у зв’язку із закінченням строків давності викнання обвинувального вироку 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Янголь Є.В.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592/9063/17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1-в/591/12/20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 xml:space="preserve">Подання Зарічного районного відділу філії Державної 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 xml:space="preserve">установи «Центр пробації» в Сумській області про скасування звільнення від покарання з випробуванням та направлення до відбування призначеного судом покарання відносно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громадянина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З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591/2710/19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1-в/591/33/20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Клопотання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громадянина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про зарахування у строк покарання періоду попереднього ув’язнення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591/8845/15-к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1-в/591/37/20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Подання Зарічного районного відділу філії Державної установи «Центр пробації» в Сумській області про звільнення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громадянина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від покарання у зв’язку із закінченням іспитового строку 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591/2710/19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1-в/591/38/20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Клопотання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громадянина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про зарахування строку попереднього ув'язнення у строк відбування покарання з розрахунку один день за два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591/4699/15-к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1-в/591/45/20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Подання Зарічного районного відділу філії Державної установи «Центр пробації» в Сумській області про звільнення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громадянина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від покарання у зв’язку із закінченням іспитового строку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2 тома </w:t>
            </w:r>
          </w:p>
          <w:p w:rsidR="00446B0A" w:rsidRPr="00EE25BD" w:rsidRDefault="00446B0A" w:rsidP="00446B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особова справа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574/810/18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1-о/591/5/20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Заява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громадянина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про перегляд вироку  Апеляційного суду Сумської області  від 15.12.2004 року за нововиявленими обставинами</w:t>
            </w:r>
          </w:p>
        </w:tc>
        <w:tc>
          <w:tcPr>
            <w:tcW w:w="2410" w:type="dxa"/>
            <w:vAlign w:val="center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Головуючий суддя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Шелєхова Г.В.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.,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ru-RU"/>
              </w:rPr>
              <w:t>судді – Мальована-Когер В.В., Сидоренко А.П.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591/1720/14-к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Громадянка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 1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591/1605/16-к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Громадянка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191 ч.1, 3 КК України</w:t>
            </w:r>
          </w:p>
        </w:tc>
        <w:tc>
          <w:tcPr>
            <w:tcW w:w="2410" w:type="dxa"/>
          </w:tcPr>
          <w:p w:rsidR="00446B0A" w:rsidRPr="00EE25BD" w:rsidRDefault="002C70E0" w:rsidP="002C70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591/2065/16-к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1-кп/591/18/20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Громадянин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187 ч.3, 186 ч.2</w:t>
            </w:r>
          </w:p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187 ч.3, 357 ч.3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187 ч.3, 186 ч.2 КК України, Джанашия Артем Сергійович 187 ч.3, 190 ч.2, 357 ч.3, 358 ч.1, 4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187 ч.3, 357 ч.3, 187 ч.3 КК України </w:t>
            </w:r>
          </w:p>
        </w:tc>
        <w:tc>
          <w:tcPr>
            <w:tcW w:w="2410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="002C70E0"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судді – Шелєхова Г.В., Сибільов 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591/3969/16-к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1-кп/591/20/20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309 ч.2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591/4823/16-к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Громадянини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Ч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,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, Ж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203-2, ч.1 КК України 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591/5248/16-к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1-кп/591/25/20</w:t>
            </w:r>
          </w:p>
        </w:tc>
        <w:tc>
          <w:tcPr>
            <w:tcW w:w="5384" w:type="dxa"/>
          </w:tcPr>
          <w:p w:rsidR="00446B0A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186 ч.2, 125 ч.2 КК України, 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186 ч.2КК України</w:t>
            </w:r>
          </w:p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Янголь Є.В.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591/135/17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ч.2, 185 ч.2, 185 ч.2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 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591/1042/17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1-кп/591/41/20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Громадянини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, Н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296 ч.2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Капкін </w:t>
            </w:r>
            <w:r>
              <w:rPr>
                <w:lang w:val="uk-UA"/>
              </w:rPr>
              <w:t>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591/2104/17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1-кп/591/44/20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ч.2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591/3263/17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1-кп/591/51/20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186 ч.2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591/3422/17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1-кп/591/52/20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407 ч.4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591/3500/17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1-кп/591/54/20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305 ч.3, 307 ч.3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305 ч.3, 307 ч.3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305 ч.3, 307 ч.3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305 ч.3, 307 ч.3 КК України</w:t>
            </w:r>
          </w:p>
        </w:tc>
        <w:tc>
          <w:tcPr>
            <w:tcW w:w="2410" w:type="dxa"/>
          </w:tcPr>
          <w:p w:rsidR="00446B0A" w:rsidRPr="00EE25BD" w:rsidRDefault="00446B0A" w:rsidP="002C70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="002C70E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Янголь Є.В.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судді – Клименко А.Я., Клімашевська 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592/6173/17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1-кп/591/55/20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У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355 ч.2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З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355 ч.2, 342 ч.2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591/3836/17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1-кп/591/61/20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ч.2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591/3924/17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1-кп/591/62/20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342 ч.2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591/5478/17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1-кп/591/69/20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ч.2, 185 ч.2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591/7456/17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1-кп/591/78/20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187 ч.2, 357 ч.1 КК України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591/8/18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1-кп/591/80/20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Ю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186 ч.2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591/73/18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1-кп/591/81/20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309 ч.1 КК України</w:t>
            </w:r>
          </w:p>
        </w:tc>
        <w:tc>
          <w:tcPr>
            <w:tcW w:w="2410" w:type="dxa"/>
          </w:tcPr>
          <w:p w:rsidR="00446B0A" w:rsidRPr="00EE25BD" w:rsidRDefault="002C70E0" w:rsidP="002C70E0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591/138/18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1-кп/591/82/20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ч.1,2, 186 ч.2, 357 ч.1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592/6796/17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1-кп/591/85/20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Д.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Б.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203-2 ч.1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591/1747/18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1-кп/591/97/20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366 ч.1, 191 ч.3 КК України,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 Ф.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191 ч.3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591/2110/18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1-кп/591/99/20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ч.1, 307 ч.2, 309 ч.2, 185 ч.1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591/2213/18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1-кп/591/102/20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307 ч.2, 309 ч.2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591/3090/18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1-кп/591/109/20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Х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185 ч., 162 ч.1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591/3169/18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1-кп/591/112/20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Є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286 ч.1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591/3252/18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1-кп/591/115/20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309 ч.2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591/3443/18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1-кп/591/117/20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115 ч.1 КК України</w:t>
            </w:r>
          </w:p>
        </w:tc>
        <w:tc>
          <w:tcPr>
            <w:tcW w:w="2410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Головуючий суддя –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C70E0"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судді: Клімашевська І.В., Капкін 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591/3617/18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1-кп/591/120/20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190 ч.2,4, 309 ч.1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190 ч.2,4, 307 ч.2 КК України</w:t>
            </w:r>
          </w:p>
        </w:tc>
        <w:tc>
          <w:tcPr>
            <w:tcW w:w="2410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Головуючий суддя –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C70E0"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,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судді: Сидоренко А.П., Сибільов 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591/3775/18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1-кп/591/124/20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ч.2, 185 ч.2, 185 ч.2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591/4002/18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1-кп/591/126/20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ч.1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589/2917/18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1-кп/591/127/20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Е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152 ч.3, 153 ч.2, 146 ч.2, 301 ч.4 КК України</w:t>
            </w:r>
          </w:p>
        </w:tc>
        <w:tc>
          <w:tcPr>
            <w:tcW w:w="2410" w:type="dxa"/>
          </w:tcPr>
          <w:p w:rsidR="00446B0A" w:rsidRPr="00EE25BD" w:rsidRDefault="00446B0A" w:rsidP="002C70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="002C70E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Клімашевська І.В.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,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судді: Капкін О.Б., Сибільов 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591/2063/17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1-кп/591/134/20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190 ч.1, 369 ч.1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591/5121/18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1-кп/591/138/20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, 186 ч.1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592/13562/18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1-кп/591/141/20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115 ч.1 КК України</w:t>
            </w:r>
          </w:p>
        </w:tc>
        <w:tc>
          <w:tcPr>
            <w:tcW w:w="2410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="002C70E0"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судді: Клімашевська І.В., 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591/5849/18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lastRenderedPageBreak/>
              <w:t>1-кп/591/145/20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126 ч.1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591/5874/18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1-кп/591/146/20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ч.2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587/2658/18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1-кп/591/156/20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115 ч.1 КК України</w:t>
            </w:r>
          </w:p>
        </w:tc>
        <w:tc>
          <w:tcPr>
            <w:tcW w:w="2410" w:type="dxa"/>
          </w:tcPr>
          <w:p w:rsidR="00446B0A" w:rsidRPr="00EE25BD" w:rsidRDefault="00446B0A" w:rsidP="002C70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="002C70E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Капкін О.Б.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, судді: Сибільов О.В., Клімашевська 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591/7347/18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1-кп/591/163/20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187 ч.2, 357 ч.1 КК України</w:t>
            </w:r>
          </w:p>
        </w:tc>
        <w:tc>
          <w:tcPr>
            <w:tcW w:w="2410" w:type="dxa"/>
          </w:tcPr>
          <w:p w:rsidR="00446B0A" w:rsidRPr="002C70E0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591/157/19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1-кп/591/167/20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OLE_LINK2"/>
            <w:bookmarkEnd w:id="1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309 ч.1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Клімашевська 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591/6471/18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1-кп/591/169/20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ч.1,2, 200 ч.1,2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Клімашевська 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591/685/19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1-кп/591/172/20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ч.2 КК України</w:t>
            </w:r>
          </w:p>
        </w:tc>
        <w:tc>
          <w:tcPr>
            <w:tcW w:w="2410" w:type="dxa"/>
          </w:tcPr>
          <w:p w:rsidR="00446B0A" w:rsidRPr="00EE25BD" w:rsidRDefault="002C70E0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Клімашевська І.В.</w:t>
            </w:r>
          </w:p>
        </w:tc>
      </w:tr>
      <w:tr w:rsidR="002C70E0" w:rsidRPr="002C70E0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8F70B6" w:rsidRDefault="00446B0A" w:rsidP="00446B0A">
            <w:pPr>
              <w:rPr>
                <w:rFonts w:ascii="Times New Roman" w:hAnsi="Times New Roman" w:cs="Times New Roman"/>
              </w:rPr>
            </w:pPr>
            <w:r w:rsidRPr="008F70B6">
              <w:rPr>
                <w:rFonts w:ascii="Times New Roman" w:hAnsi="Times New Roman" w:cs="Times New Roman"/>
              </w:rPr>
              <w:t xml:space="preserve">591/2101/19 </w:t>
            </w:r>
          </w:p>
          <w:p w:rsidR="00446B0A" w:rsidRPr="008F70B6" w:rsidRDefault="00446B0A" w:rsidP="00446B0A">
            <w:pPr>
              <w:rPr>
                <w:rFonts w:ascii="Times New Roman" w:hAnsi="Times New Roman" w:cs="Times New Roman"/>
              </w:rPr>
            </w:pPr>
            <w:r w:rsidRPr="008F70B6">
              <w:rPr>
                <w:rFonts w:ascii="Times New Roman" w:hAnsi="Times New Roman" w:cs="Times New Roman"/>
              </w:rPr>
              <w:t>1-кп/591/187/20</w:t>
            </w:r>
          </w:p>
        </w:tc>
        <w:tc>
          <w:tcPr>
            <w:tcW w:w="5384" w:type="dxa"/>
          </w:tcPr>
          <w:p w:rsidR="00446B0A" w:rsidRPr="008F70B6" w:rsidRDefault="00446B0A" w:rsidP="00446B0A">
            <w:pPr>
              <w:rPr>
                <w:rFonts w:ascii="Times New Roman" w:hAnsi="Times New Roman" w:cs="Times New Roman"/>
              </w:rPr>
            </w:pPr>
            <w:r w:rsidRPr="008F70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Громадянин</w:t>
            </w:r>
            <w:r w:rsidRPr="008F70B6">
              <w:rPr>
                <w:rFonts w:ascii="Times New Roman" w:hAnsi="Times New Roman" w:cs="Times New Roman"/>
              </w:rPr>
              <w:t xml:space="preserve"> Щ</w:t>
            </w:r>
            <w:r w:rsidRPr="008F70B6">
              <w:rPr>
                <w:rFonts w:ascii="Times New Roman" w:hAnsi="Times New Roman" w:cs="Times New Roman"/>
                <w:lang w:val="uk-UA"/>
              </w:rPr>
              <w:t>.</w:t>
            </w:r>
            <w:r w:rsidRPr="008F70B6">
              <w:rPr>
                <w:rFonts w:ascii="Times New Roman" w:hAnsi="Times New Roman" w:cs="Times New Roman"/>
              </w:rPr>
              <w:t xml:space="preserve"> 367 ч.2 КК України, Ш</w:t>
            </w:r>
            <w:r w:rsidRPr="008F70B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8F70B6">
              <w:rPr>
                <w:rFonts w:ascii="Times New Roman" w:hAnsi="Times New Roman" w:cs="Times New Roman"/>
              </w:rPr>
              <w:t>191 ч.5, 358 ч.4, 366 ч.1 КК України</w:t>
            </w:r>
          </w:p>
        </w:tc>
        <w:tc>
          <w:tcPr>
            <w:tcW w:w="2410" w:type="dxa"/>
          </w:tcPr>
          <w:p w:rsidR="00446B0A" w:rsidRPr="008F70B6" w:rsidRDefault="00446B0A" w:rsidP="002C70E0">
            <w:pPr>
              <w:jc w:val="both"/>
              <w:rPr>
                <w:rFonts w:ascii="Times New Roman" w:hAnsi="Times New Roman" w:cs="Times New Roman"/>
              </w:rPr>
            </w:pPr>
            <w:r w:rsidRPr="008F70B6">
              <w:rPr>
                <w:rFonts w:ascii="Times New Roman" w:hAnsi="Times New Roman" w:cs="Times New Roman"/>
              </w:rPr>
              <w:t xml:space="preserve">Головуючий суддя </w:t>
            </w:r>
            <w:r w:rsidR="002C70E0" w:rsidRPr="008F70B6">
              <w:rPr>
                <w:rFonts w:ascii="Times New Roman" w:hAnsi="Times New Roman" w:cs="Times New Roman"/>
              </w:rPr>
              <w:t>–</w:t>
            </w:r>
            <w:r w:rsidR="002C70E0" w:rsidRPr="008F70B6">
              <w:rPr>
                <w:rFonts w:ascii="Times New Roman" w:hAnsi="Times New Roman" w:cs="Times New Roman"/>
                <w:lang w:val="uk-UA"/>
              </w:rPr>
              <w:t>Клименко А.Я.</w:t>
            </w:r>
            <w:r w:rsidRPr="008F70B6">
              <w:rPr>
                <w:rFonts w:ascii="Times New Roman" w:hAnsi="Times New Roman" w:cs="Times New Roman"/>
              </w:rPr>
              <w:t>., судді: Сидоренко А.П., Шелєхова Г.В.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591/6583/17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1-кп/591/188/20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286 ч.1 КК України</w:t>
            </w:r>
          </w:p>
        </w:tc>
        <w:tc>
          <w:tcPr>
            <w:tcW w:w="2410" w:type="dxa"/>
          </w:tcPr>
          <w:p w:rsidR="00446B0A" w:rsidRPr="00EE25BD" w:rsidRDefault="002F0194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591/2213/19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1-кп/591/189/20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382 ч.1 КК України</w:t>
            </w:r>
          </w:p>
        </w:tc>
        <w:tc>
          <w:tcPr>
            <w:tcW w:w="2410" w:type="dxa"/>
          </w:tcPr>
          <w:p w:rsidR="00446B0A" w:rsidRPr="002F0194" w:rsidRDefault="002F0194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591/2543/19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191/20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Громадянини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А, Б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ч.3,4 КК України</w:t>
            </w:r>
          </w:p>
        </w:tc>
        <w:tc>
          <w:tcPr>
            <w:tcW w:w="2410" w:type="dxa"/>
          </w:tcPr>
          <w:p w:rsidR="00446B0A" w:rsidRPr="00EE25BD" w:rsidRDefault="002F0194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  <w:r w:rsidR="00446B0A"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1-кс/591/2079/19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591/2546/19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1-кп/591/192/20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186 ч.2, 189 ч.2 КК України</w:t>
            </w:r>
          </w:p>
        </w:tc>
        <w:tc>
          <w:tcPr>
            <w:tcW w:w="2410" w:type="dxa"/>
          </w:tcPr>
          <w:p w:rsidR="00446B0A" w:rsidRPr="00EE25BD" w:rsidRDefault="002F0194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591/3433/19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1-кп/591/209/20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190 ч.2 КК України</w:t>
            </w:r>
          </w:p>
        </w:tc>
        <w:tc>
          <w:tcPr>
            <w:tcW w:w="2410" w:type="dxa"/>
          </w:tcPr>
          <w:p w:rsidR="00446B0A" w:rsidRPr="00E300BF" w:rsidRDefault="00E300BF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591/3438/19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1-кп/591/210/20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Ч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ч.3 КК України</w:t>
            </w:r>
          </w:p>
        </w:tc>
        <w:tc>
          <w:tcPr>
            <w:tcW w:w="2410" w:type="dxa"/>
          </w:tcPr>
          <w:p w:rsidR="00446B0A" w:rsidRPr="00EE25BD" w:rsidRDefault="00E300BF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591/3488/19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1-кп/591/212/20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289 ч.2 КК України</w:t>
            </w:r>
          </w:p>
        </w:tc>
        <w:tc>
          <w:tcPr>
            <w:tcW w:w="2410" w:type="dxa"/>
          </w:tcPr>
          <w:p w:rsidR="00446B0A" w:rsidRPr="00E300BF" w:rsidRDefault="00E300BF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591/3500/19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1-кп/591/213/20</w:t>
            </w:r>
          </w:p>
        </w:tc>
        <w:tc>
          <w:tcPr>
            <w:tcW w:w="5384" w:type="dxa"/>
          </w:tcPr>
          <w:p w:rsidR="00446B0A" w:rsidRPr="00E300BF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ч.2 КК України</w:t>
            </w:r>
          </w:p>
        </w:tc>
        <w:tc>
          <w:tcPr>
            <w:tcW w:w="2410" w:type="dxa"/>
          </w:tcPr>
          <w:p w:rsidR="00446B0A" w:rsidRPr="00E300BF" w:rsidRDefault="00E300BF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591/3528/19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1-кп/591/214/20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ч.1  ст. 187,  ч.2   ст. 296, ч.2 ст. 15, ч.2 ст. 186 КК України</w:t>
            </w:r>
          </w:p>
        </w:tc>
        <w:tc>
          <w:tcPr>
            <w:tcW w:w="2410" w:type="dxa"/>
          </w:tcPr>
          <w:p w:rsidR="00446B0A" w:rsidRPr="00EE25BD" w:rsidRDefault="00E300BF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E300BF" w:rsidRPr="00EE25BD" w:rsidTr="006A56B1">
        <w:tc>
          <w:tcPr>
            <w:tcW w:w="990" w:type="dxa"/>
          </w:tcPr>
          <w:p w:rsidR="00E300BF" w:rsidRPr="00EE25BD" w:rsidRDefault="00E300BF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591/3562/19 </w:t>
            </w:r>
          </w:p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1-кп/591/216/20</w:t>
            </w:r>
          </w:p>
        </w:tc>
        <w:tc>
          <w:tcPr>
            <w:tcW w:w="5384" w:type="dxa"/>
          </w:tcPr>
          <w:p w:rsidR="00E300BF" w:rsidRPr="00EE25BD" w:rsidRDefault="00E300BF" w:rsidP="00E30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185 ч.2 КК України</w:t>
            </w:r>
          </w:p>
        </w:tc>
        <w:tc>
          <w:tcPr>
            <w:tcW w:w="2410" w:type="dxa"/>
          </w:tcPr>
          <w:p w:rsidR="00E300BF" w:rsidRDefault="00E300BF" w:rsidP="00E300BF">
            <w:r w:rsidRPr="008C1975"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E300BF" w:rsidRPr="00EE25BD" w:rsidTr="006A56B1">
        <w:tc>
          <w:tcPr>
            <w:tcW w:w="990" w:type="dxa"/>
          </w:tcPr>
          <w:p w:rsidR="00E300BF" w:rsidRPr="00EE25BD" w:rsidRDefault="00E300BF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591/3909/19 </w:t>
            </w:r>
          </w:p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1-кп/591/221/20</w:t>
            </w:r>
          </w:p>
        </w:tc>
        <w:tc>
          <w:tcPr>
            <w:tcW w:w="5384" w:type="dxa"/>
          </w:tcPr>
          <w:p w:rsidR="00E300BF" w:rsidRPr="00EE25BD" w:rsidRDefault="00E300BF" w:rsidP="00E30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185 ч.2 КК України</w:t>
            </w:r>
          </w:p>
        </w:tc>
        <w:tc>
          <w:tcPr>
            <w:tcW w:w="2410" w:type="dxa"/>
          </w:tcPr>
          <w:p w:rsidR="00E300BF" w:rsidRDefault="00E300BF" w:rsidP="00E300BF">
            <w:r w:rsidRPr="008C1975"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592/7348/18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1-кп/591/223/20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185 ч.2 КК України</w:t>
            </w:r>
          </w:p>
        </w:tc>
        <w:tc>
          <w:tcPr>
            <w:tcW w:w="2410" w:type="dxa"/>
          </w:tcPr>
          <w:p w:rsidR="00446B0A" w:rsidRPr="00E300BF" w:rsidRDefault="00E300BF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591/3962/19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1-кп/591/224/20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З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259 ч.1 КК України</w:t>
            </w:r>
          </w:p>
        </w:tc>
        <w:tc>
          <w:tcPr>
            <w:tcW w:w="2410" w:type="dxa"/>
          </w:tcPr>
          <w:p w:rsidR="00446B0A" w:rsidRPr="00EE25BD" w:rsidRDefault="00E300BF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E300BF" w:rsidRPr="00EE25BD" w:rsidTr="006A56B1">
        <w:tc>
          <w:tcPr>
            <w:tcW w:w="990" w:type="dxa"/>
          </w:tcPr>
          <w:p w:rsidR="00E300BF" w:rsidRPr="00EE25BD" w:rsidRDefault="00E300BF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591/4126/19 </w:t>
            </w:r>
          </w:p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1-кп/591/228/20</w:t>
            </w:r>
          </w:p>
        </w:tc>
        <w:tc>
          <w:tcPr>
            <w:tcW w:w="5384" w:type="dxa"/>
          </w:tcPr>
          <w:p w:rsidR="00E300BF" w:rsidRPr="00EE25BD" w:rsidRDefault="00E300BF" w:rsidP="00E30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190 ч.1 КК України</w:t>
            </w:r>
          </w:p>
        </w:tc>
        <w:tc>
          <w:tcPr>
            <w:tcW w:w="2410" w:type="dxa"/>
          </w:tcPr>
          <w:p w:rsidR="00E300BF" w:rsidRDefault="00E300BF" w:rsidP="00E300BF">
            <w:r w:rsidRPr="0057572D"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E300BF" w:rsidRPr="00EE25BD" w:rsidTr="006A56B1">
        <w:tc>
          <w:tcPr>
            <w:tcW w:w="990" w:type="dxa"/>
          </w:tcPr>
          <w:p w:rsidR="00E300BF" w:rsidRPr="00EE25BD" w:rsidRDefault="00E300BF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591/4136/19 </w:t>
            </w:r>
          </w:p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1-кп/591/229/20</w:t>
            </w:r>
          </w:p>
        </w:tc>
        <w:tc>
          <w:tcPr>
            <w:tcW w:w="5384" w:type="dxa"/>
          </w:tcPr>
          <w:p w:rsidR="00E300BF" w:rsidRPr="00EE25BD" w:rsidRDefault="00E300BF" w:rsidP="00E30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Ч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190 ч.1 КК України</w:t>
            </w:r>
          </w:p>
        </w:tc>
        <w:tc>
          <w:tcPr>
            <w:tcW w:w="2410" w:type="dxa"/>
          </w:tcPr>
          <w:p w:rsidR="00E300BF" w:rsidRDefault="00E300BF" w:rsidP="00E300BF">
            <w:r w:rsidRPr="0057572D"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E300BF" w:rsidRPr="00EE25BD" w:rsidTr="006A56B1">
        <w:tc>
          <w:tcPr>
            <w:tcW w:w="990" w:type="dxa"/>
          </w:tcPr>
          <w:p w:rsidR="00E300BF" w:rsidRPr="00EE25BD" w:rsidRDefault="00E300BF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591/4215/19 </w:t>
            </w:r>
          </w:p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1-кп/591/231/20</w:t>
            </w:r>
          </w:p>
        </w:tc>
        <w:tc>
          <w:tcPr>
            <w:tcW w:w="5384" w:type="dxa"/>
          </w:tcPr>
          <w:p w:rsidR="00E300BF" w:rsidRPr="00EE25BD" w:rsidRDefault="00E300BF" w:rsidP="00E30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Громадянини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 Б.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296 ч.2 КК України</w:t>
            </w:r>
          </w:p>
        </w:tc>
        <w:tc>
          <w:tcPr>
            <w:tcW w:w="2410" w:type="dxa"/>
          </w:tcPr>
          <w:p w:rsidR="00E300BF" w:rsidRDefault="00E300BF" w:rsidP="00E300BF">
            <w:r w:rsidRPr="00A62ED4"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E300BF" w:rsidRPr="00EE25BD" w:rsidTr="006A56B1">
        <w:tc>
          <w:tcPr>
            <w:tcW w:w="990" w:type="dxa"/>
          </w:tcPr>
          <w:p w:rsidR="00E300BF" w:rsidRPr="00EE25BD" w:rsidRDefault="00E300BF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591/4410/19 </w:t>
            </w:r>
          </w:p>
          <w:p w:rsidR="00E300BF" w:rsidRPr="00EE25BD" w:rsidRDefault="00E300BF" w:rsidP="00E3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1-кп/591/234/20</w:t>
            </w:r>
          </w:p>
        </w:tc>
        <w:tc>
          <w:tcPr>
            <w:tcW w:w="5384" w:type="dxa"/>
          </w:tcPr>
          <w:p w:rsidR="00E300BF" w:rsidRPr="00EE25BD" w:rsidRDefault="00E300BF" w:rsidP="00E300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190 ч.1 КК України</w:t>
            </w:r>
          </w:p>
        </w:tc>
        <w:tc>
          <w:tcPr>
            <w:tcW w:w="2410" w:type="dxa"/>
          </w:tcPr>
          <w:p w:rsidR="00E300BF" w:rsidRDefault="00E300BF" w:rsidP="00E300BF">
            <w:r w:rsidRPr="00A62ED4"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591/5452/19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lastRenderedPageBreak/>
              <w:t>1-кп/591/251/20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140 ч.1 КК України</w:t>
            </w:r>
          </w:p>
        </w:tc>
        <w:tc>
          <w:tcPr>
            <w:tcW w:w="2410" w:type="dxa"/>
          </w:tcPr>
          <w:p w:rsidR="00446B0A" w:rsidRPr="00EE25B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591/5463/19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1-кп/591/252/20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185 ч.1 КК України</w:t>
            </w:r>
          </w:p>
        </w:tc>
        <w:tc>
          <w:tcPr>
            <w:tcW w:w="2410" w:type="dxa"/>
          </w:tcPr>
          <w:p w:rsidR="00446B0A" w:rsidRPr="00CC024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591/5511/19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1-кп/591/253/20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185 ч.2 КК України</w:t>
            </w:r>
          </w:p>
        </w:tc>
        <w:tc>
          <w:tcPr>
            <w:tcW w:w="2410" w:type="dxa"/>
          </w:tcPr>
          <w:p w:rsidR="00446B0A" w:rsidRPr="00CC024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591/5514/19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1-кп/591/254/20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297 ч.3 КК України</w:t>
            </w:r>
          </w:p>
        </w:tc>
        <w:tc>
          <w:tcPr>
            <w:tcW w:w="2410" w:type="dxa"/>
          </w:tcPr>
          <w:p w:rsidR="00446B0A" w:rsidRPr="00CC024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Янголь Є.В.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591/5516/19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1-кп/591/255/20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309 ч.1, 358 ч.4 КК України</w:t>
            </w:r>
          </w:p>
        </w:tc>
        <w:tc>
          <w:tcPr>
            <w:tcW w:w="2410" w:type="dxa"/>
          </w:tcPr>
          <w:p w:rsidR="00446B0A" w:rsidRPr="00EE25B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591/5568/19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1-кп/591/256/20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368 ч.3 КК України</w:t>
            </w:r>
          </w:p>
        </w:tc>
        <w:tc>
          <w:tcPr>
            <w:tcW w:w="2410" w:type="dxa"/>
          </w:tcPr>
          <w:p w:rsidR="00446B0A" w:rsidRPr="00EE25B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591/5633/19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1-кп/591/257/20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263 ч.2 КК України</w:t>
            </w:r>
          </w:p>
        </w:tc>
        <w:tc>
          <w:tcPr>
            <w:tcW w:w="2410" w:type="dxa"/>
          </w:tcPr>
          <w:p w:rsidR="00446B0A" w:rsidRPr="00CC024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591/5886/19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1-кп/591/261/20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З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185 ч.1 КК України</w:t>
            </w:r>
          </w:p>
        </w:tc>
        <w:tc>
          <w:tcPr>
            <w:tcW w:w="2410" w:type="dxa"/>
          </w:tcPr>
          <w:p w:rsidR="00446B0A" w:rsidRPr="00EE25B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591/5940/19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1-кп/591/263/20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125 ч.2 КК України</w:t>
            </w:r>
          </w:p>
        </w:tc>
        <w:tc>
          <w:tcPr>
            <w:tcW w:w="2410" w:type="dxa"/>
          </w:tcPr>
          <w:p w:rsidR="00446B0A" w:rsidRPr="00CC024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591/5942/19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1-кп/591/264/20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190 ч.1 КК України</w:t>
            </w:r>
          </w:p>
        </w:tc>
        <w:tc>
          <w:tcPr>
            <w:tcW w:w="2410" w:type="dxa"/>
          </w:tcPr>
          <w:p w:rsidR="00446B0A" w:rsidRPr="00CC024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591/6069/19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1-кп/591/266/20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Щ., Б., М.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185 ч.3,4 КК України</w:t>
            </w:r>
          </w:p>
        </w:tc>
        <w:tc>
          <w:tcPr>
            <w:tcW w:w="2410" w:type="dxa"/>
          </w:tcPr>
          <w:p w:rsidR="00446B0A" w:rsidRPr="00EE25B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591/7145/19 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1-кп/591/293/20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186 ч.2 КК України</w:t>
            </w:r>
          </w:p>
        </w:tc>
        <w:tc>
          <w:tcPr>
            <w:tcW w:w="2410" w:type="dxa"/>
          </w:tcPr>
          <w:p w:rsidR="00446B0A" w:rsidRPr="00CC024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591/7337/19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1-кп/591/303/20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Клопотання прокурора про закриття кримінального провадження за ознаками кримінального правопорушення, передбаченого ч.2 ст.296 КК України на підставі п.3-1 ч.1 ст.284 КПК України</w:t>
            </w:r>
          </w:p>
        </w:tc>
        <w:tc>
          <w:tcPr>
            <w:tcW w:w="2410" w:type="dxa"/>
          </w:tcPr>
          <w:p w:rsidR="00446B0A" w:rsidRPr="00EE25B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591/7408/19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1-кп/591/304/20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Клопотання прокурора про закриття кримінального провадження за ознаками кримінального правопорушення, передбаченого ч.2 ст.185 КК України на підставі п.3-1 ч.1 ст.284 КПК України</w:t>
            </w:r>
          </w:p>
        </w:tc>
        <w:tc>
          <w:tcPr>
            <w:tcW w:w="2410" w:type="dxa"/>
          </w:tcPr>
          <w:p w:rsidR="00446B0A" w:rsidRPr="00CC024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591/7477/19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1-кп/591/305/20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ч.1 ст.186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CC024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591/7586/19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1-кп/591/319/20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З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ч.ч.1,2 ст.185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EE25B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591/7595/19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1-кп/591/320/20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ч.1 ст.125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CC024D" w:rsidRDefault="00CC024D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591/7600/19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1-кп/591/321/20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ч.2 ст.185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352B1E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591/7884/19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1-кп/591/337/20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ч.3 ст.368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ч.3 ст.369 КК України</w:t>
            </w:r>
          </w:p>
        </w:tc>
        <w:tc>
          <w:tcPr>
            <w:tcW w:w="2410" w:type="dxa"/>
          </w:tcPr>
          <w:p w:rsidR="00446B0A" w:rsidRPr="00352B1E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591/7930/19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1-кп/591/338/20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Є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ч.2 ст.185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352B1E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591/8148/19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1-кп/591/344/20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ч.2 ст. 185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352B1E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591/8163/19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1-кп/591/346/20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ч.2 ст.187, ч.1 ст.357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EE25BD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591/2355/19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1-кп/591/347/20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ч.1 ст.190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EE25BD" w:rsidRDefault="00352B1E" w:rsidP="00352B1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591/8224/19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1-кп/591/348/20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ч.1 ст.309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EE25BD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591/8227/19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1-кп/591/349/20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ч.1 ст.185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EE25BD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591/8230/19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lastRenderedPageBreak/>
              <w:t>1-кп/591/350/20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ч.2 ст.185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352B1E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591/8284/19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1-кп/591/353/20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ч.2 ст.186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352B1E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 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591/28/20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1-кп/591/358/20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ч.2 ст.286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EE25BD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591/47/20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1-кп/591/360/20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ч.ч.1,2 ст. 185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352B1E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591/53/20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1-кп/591/361/20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ч.1 ст.204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EE25BD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591/203/20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1-кп/591/366/20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ч.2 ст.185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EE25BD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591/395/20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1-кп/591/377/20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ч.1 ст.125, ст.126-1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352B1E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591/663/20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1-кп/591/390/20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ч.1 ст.125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352B1E" w:rsidRDefault="00352B1E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591/664/20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1-кп/591/391/20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Клопотання прокурора Сумської місцевої прокуратури Петренко В.І. про закриття кримінального провадження за ознаками кримінального правопорушення, передбаченого ч.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4 ст.358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КК України на підставі п.3-1 ч.1 ст.284 КПК України</w:t>
            </w:r>
          </w:p>
        </w:tc>
        <w:tc>
          <w:tcPr>
            <w:tcW w:w="2410" w:type="dxa"/>
          </w:tcPr>
          <w:p w:rsidR="00446B0A" w:rsidRPr="003F1C69" w:rsidRDefault="003F1C69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591/718/20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1-кп/591/395/20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ч.2 ст.186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EE25BD" w:rsidRDefault="003F1C69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591/746/20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1-кп/591/401/20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ч.1 ст.185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3F1C69" w:rsidRDefault="003F1C69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591/766/20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1-кп/591/404/20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ч.3 ст.185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3F1C69" w:rsidRDefault="003F1C69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950/112/20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1-кп/591/405/20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ч.2 ст.286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446B0A" w:rsidRPr="003F1C69" w:rsidRDefault="003F1C69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591/1013/20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1-кп/591/419/20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ч.1 ст. 263 КК України</w:t>
            </w:r>
          </w:p>
        </w:tc>
        <w:tc>
          <w:tcPr>
            <w:tcW w:w="2410" w:type="dxa"/>
          </w:tcPr>
          <w:p w:rsidR="00446B0A" w:rsidRPr="00EE25BD" w:rsidRDefault="003F1C69" w:rsidP="00446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Мальована-Когер В.В.</w:t>
            </w:r>
          </w:p>
        </w:tc>
      </w:tr>
      <w:tr w:rsidR="00446B0A" w:rsidRPr="00EE25BD" w:rsidTr="006A56B1">
        <w:tc>
          <w:tcPr>
            <w:tcW w:w="990" w:type="dxa"/>
          </w:tcPr>
          <w:p w:rsidR="00446B0A" w:rsidRPr="00EE25BD" w:rsidRDefault="00446B0A" w:rsidP="00E1194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90" w:type="dxa"/>
          </w:tcPr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591/1085/20</w:t>
            </w:r>
          </w:p>
          <w:p w:rsidR="00446B0A" w:rsidRPr="00EE25BD" w:rsidRDefault="00446B0A" w:rsidP="00446B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1-кп/591/421/20</w:t>
            </w:r>
          </w:p>
        </w:tc>
        <w:tc>
          <w:tcPr>
            <w:tcW w:w="5384" w:type="dxa"/>
          </w:tcPr>
          <w:p w:rsidR="00446B0A" w:rsidRPr="00EE25BD" w:rsidRDefault="00446B0A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ч.1 ст.185 КК України</w:t>
            </w:r>
          </w:p>
        </w:tc>
        <w:tc>
          <w:tcPr>
            <w:tcW w:w="2410" w:type="dxa"/>
          </w:tcPr>
          <w:p w:rsidR="00446B0A" w:rsidRPr="003F1C69" w:rsidRDefault="003F1C69" w:rsidP="00446B0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591/4793/15-к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1-кп/591/9/20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115 ч.1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Мальована-Когер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В.В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, судді –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, Капкін О.Б..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591/3142/14-к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1-кп/591/13/20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.,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187 ч.4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Янголь Є.В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., судді –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Шелєхова Г.В.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., Капкін О.Б. 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591/6443/16-к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1-кп/591/29/20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185 ч.5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185 ч.5, 263 ч.1, 309 ч.2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Сибільов О.В.,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судді –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, Янголь Є.В.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591/1566/17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1-кп/591/42/20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115 ч.1, 263 ч.1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Капкін О.Б,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судді: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., Клімашевська  І.В. 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589/2362/17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1-кп/591/57/20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187 ч.3, 357 ч.3, 358 ч.1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Янголь Є.В.,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судді: Капкін О.Б.,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589/139/17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1-кп/591/58/20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Ш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115 ч.1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Янголь Є.В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., судді: Капкін О.Б.,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589/5222/16-к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1-кп/591/60/20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187 ч.2, 357 ч.3, 289 ч.3, 185 ч.2 КК України</w:t>
            </w:r>
          </w:p>
        </w:tc>
        <w:tc>
          <w:tcPr>
            <w:tcW w:w="2410" w:type="dxa"/>
          </w:tcPr>
          <w:p w:rsidR="006A56B1" w:rsidRPr="00EE25BD" w:rsidRDefault="006A56B1" w:rsidP="000253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Янголь Є.В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., судді: Капкін О.Б., </w:t>
            </w:r>
            <w:r w:rsidR="0002532B">
              <w:rPr>
                <w:rFonts w:ascii="Times New Roman" w:hAnsi="Times New Roman" w:cs="Times New Roman"/>
                <w:color w:val="000000" w:themeColor="text1"/>
                <w:lang w:val="ru-RU"/>
              </w:rPr>
              <w:t>Сибыльов О.В.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591/5503/17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1-кп/591/71/20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115 ч.1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Янголь Є.В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., судді: Капкін О.Б.,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586/553/18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1-кп/591/122/20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332 ч.2, 111 ч.1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Клименко А.Я.,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судді: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Сибільов О.В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., Сидоренко А.П.  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591/5069/18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1-кп/591/135/20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187 ч.3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187 ч.3, 185 ч.3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Ц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187 ч.3, 185 ч.2, 357 ч.1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З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187 ч.3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Клімашевська І.В.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судді: Сибільов О.В.,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591/6428/18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1-кп/591/150/20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Громадянка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191 ч.5, 364-1 ч.2, 366 ч.2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суддя-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Янголь Є.В.,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судді: Мальована-Когер В.В.,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591/6880/18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1-кп/591/157/20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115 ч.2 п.4,7, 187 ч.2, 185 ч.2 КК України,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187 ч.2 КК України</w:t>
            </w:r>
          </w:p>
        </w:tc>
        <w:tc>
          <w:tcPr>
            <w:tcW w:w="2410" w:type="dxa"/>
          </w:tcPr>
          <w:p w:rsidR="006A56B1" w:rsidRPr="002C0AEF" w:rsidRDefault="006A56B1" w:rsidP="00E11947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Клімашевська І.В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., судді: Сибільов О.В.,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 О.Б.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587/488/18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1-кп/591/205/20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ч.1 ст. 115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Сибільов О.В.,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судді: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Мальована-Когер В.В.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 І.В.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578/789/19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1-кп/591/222/20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п.13 ч.2 ст.115, пп.9,13 ч.2 ст.115, ч.2 ст.15 -  пп.9,13 ч.2 ст.115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Клімашевська І.В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.,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судді: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, Капкін О.Б. 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591/4070/19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1-кп/591/225/20</w:t>
            </w:r>
          </w:p>
        </w:tc>
        <w:tc>
          <w:tcPr>
            <w:tcW w:w="5384" w:type="dxa"/>
          </w:tcPr>
          <w:p w:rsidR="006A56B1" w:rsidRPr="008F70B6" w:rsidRDefault="006A56B1" w:rsidP="00E11947">
            <w:pPr>
              <w:rPr>
                <w:rFonts w:ascii="Times New Roman" w:hAnsi="Times New Roman" w:cs="Times New Roman"/>
              </w:rPr>
            </w:pPr>
            <w:r w:rsidRPr="008F70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Громадянин</w:t>
            </w:r>
            <w:r w:rsidRPr="008F70B6">
              <w:rPr>
                <w:rFonts w:ascii="Times New Roman" w:hAnsi="Times New Roman" w:cs="Times New Roman"/>
              </w:rPr>
              <w:t xml:space="preserve"> К</w:t>
            </w:r>
            <w:r w:rsidRPr="008F70B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8F70B6">
              <w:rPr>
                <w:rFonts w:ascii="Times New Roman" w:hAnsi="Times New Roman" w:cs="Times New Roman"/>
              </w:rPr>
              <w:t xml:space="preserve"> 307 ч.3 КК України, </w:t>
            </w:r>
            <w:r w:rsidRPr="008F70B6">
              <w:rPr>
                <w:rFonts w:ascii="Times New Roman" w:hAnsi="Times New Roman" w:cs="Times New Roman"/>
                <w:lang w:val="uk-UA"/>
              </w:rPr>
              <w:t>г</w:t>
            </w:r>
            <w:r w:rsidRPr="008F70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ромадянин</w:t>
            </w:r>
            <w:r w:rsidRPr="008F70B6">
              <w:rPr>
                <w:rFonts w:ascii="Times New Roman" w:hAnsi="Times New Roman" w:cs="Times New Roman"/>
              </w:rPr>
              <w:t xml:space="preserve"> К</w:t>
            </w:r>
            <w:r w:rsidRPr="008F70B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8F70B6">
              <w:rPr>
                <w:rFonts w:ascii="Times New Roman" w:hAnsi="Times New Roman" w:cs="Times New Roman"/>
              </w:rPr>
              <w:t xml:space="preserve">307 ч.3, 309 ч.2 КК України, </w:t>
            </w:r>
            <w:r w:rsidRPr="008F70B6">
              <w:rPr>
                <w:rFonts w:ascii="Times New Roman" w:hAnsi="Times New Roman" w:cs="Times New Roman"/>
                <w:lang w:val="uk-UA"/>
              </w:rPr>
              <w:t>г</w:t>
            </w:r>
            <w:r w:rsidRPr="008F70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ромадянин</w:t>
            </w:r>
            <w:r w:rsidRPr="008F70B6">
              <w:rPr>
                <w:rFonts w:ascii="Times New Roman" w:hAnsi="Times New Roman" w:cs="Times New Roman"/>
              </w:rPr>
              <w:t xml:space="preserve"> С</w:t>
            </w:r>
            <w:r w:rsidRPr="008F70B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8F70B6">
              <w:rPr>
                <w:rFonts w:ascii="Times New Roman" w:hAnsi="Times New Roman" w:cs="Times New Roman"/>
              </w:rPr>
              <w:t xml:space="preserve">306 ч., 307 ч.3 КК України, </w:t>
            </w:r>
            <w:r w:rsidRPr="008F70B6">
              <w:rPr>
                <w:rFonts w:ascii="Times New Roman" w:hAnsi="Times New Roman" w:cs="Times New Roman"/>
                <w:lang w:val="uk-UA"/>
              </w:rPr>
              <w:t>г</w:t>
            </w:r>
            <w:r w:rsidRPr="008F70B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ромадянин</w:t>
            </w:r>
            <w:r w:rsidRPr="008F70B6">
              <w:rPr>
                <w:rFonts w:ascii="Times New Roman" w:hAnsi="Times New Roman" w:cs="Times New Roman"/>
              </w:rPr>
              <w:t xml:space="preserve"> В</w:t>
            </w:r>
            <w:r w:rsidRPr="008F70B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8F70B6">
              <w:rPr>
                <w:rFonts w:ascii="Times New Roman" w:hAnsi="Times New Roman" w:cs="Times New Roman"/>
              </w:rPr>
              <w:t>307 ч.3, 263 ч.1 КК України</w:t>
            </w:r>
          </w:p>
        </w:tc>
        <w:tc>
          <w:tcPr>
            <w:tcW w:w="2410" w:type="dxa"/>
          </w:tcPr>
          <w:p w:rsidR="006A56B1" w:rsidRPr="008F70B6" w:rsidRDefault="006A56B1" w:rsidP="00E1194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F70B6">
              <w:rPr>
                <w:rFonts w:ascii="Times New Roman" w:hAnsi="Times New Roman" w:cs="Times New Roman"/>
              </w:rPr>
              <w:t xml:space="preserve">Головуючий суддя – </w:t>
            </w:r>
            <w:r w:rsidRPr="008F70B6">
              <w:rPr>
                <w:rFonts w:ascii="Times New Roman" w:hAnsi="Times New Roman" w:cs="Times New Roman"/>
                <w:b/>
              </w:rPr>
              <w:t>Клімашевська І.В.,</w:t>
            </w:r>
            <w:r w:rsidRPr="008F70B6">
              <w:rPr>
                <w:rFonts w:ascii="Times New Roman" w:hAnsi="Times New Roman" w:cs="Times New Roman"/>
              </w:rPr>
              <w:t xml:space="preserve"> судді: Янголь Є.В., </w:t>
            </w:r>
            <w:r w:rsidRPr="008F70B6">
              <w:rPr>
                <w:rFonts w:ascii="Times New Roman" w:hAnsi="Times New Roman" w:cs="Times New Roman"/>
                <w:lang w:val="uk-UA"/>
              </w:rPr>
              <w:t>Клименко А.Я.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591/5936/19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1-кп/591/262/20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115 ч.1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Мальована-Когер В.В.,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судді: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, Капкін О.Б.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582/1285/19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1-кп/591/267/20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115 ч.1 КК України</w:t>
            </w:r>
          </w:p>
        </w:tc>
        <w:tc>
          <w:tcPr>
            <w:tcW w:w="2410" w:type="dxa"/>
          </w:tcPr>
          <w:p w:rsidR="006A56B1" w:rsidRPr="00EE25BD" w:rsidRDefault="006A56B1" w:rsidP="00E119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Клімашевська І.В.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, судді: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Сибільов О.В.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, Капкін О.Б.</w:t>
            </w:r>
          </w:p>
        </w:tc>
      </w:tr>
      <w:tr w:rsidR="006A56B1" w:rsidRPr="00EE25BD" w:rsidTr="006A56B1">
        <w:tc>
          <w:tcPr>
            <w:tcW w:w="990" w:type="dxa"/>
            <w:shd w:val="clear" w:color="auto" w:fill="auto"/>
          </w:tcPr>
          <w:p w:rsidR="006A56B1" w:rsidRPr="00EE25BD" w:rsidRDefault="006A56B1" w:rsidP="006A56B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990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591/7144/19</w:t>
            </w:r>
          </w:p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>1-кп/591/292/20</w:t>
            </w:r>
          </w:p>
        </w:tc>
        <w:tc>
          <w:tcPr>
            <w:tcW w:w="5384" w:type="dxa"/>
          </w:tcPr>
          <w:p w:rsidR="006A56B1" w:rsidRPr="00EE25BD" w:rsidRDefault="006A56B1" w:rsidP="00E119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Громадянин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115 ч.1, 263 ч.1 КК України</w:t>
            </w:r>
          </w:p>
        </w:tc>
        <w:tc>
          <w:tcPr>
            <w:tcW w:w="2410" w:type="dxa"/>
          </w:tcPr>
          <w:p w:rsidR="006A56B1" w:rsidRPr="00EE25BD" w:rsidRDefault="006A56B1" w:rsidP="006A56B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Головуючий суддя – </w:t>
            </w:r>
            <w:r w:rsidRPr="00EE25BD">
              <w:rPr>
                <w:rFonts w:ascii="Times New Roman" w:hAnsi="Times New Roman" w:cs="Times New Roman"/>
                <w:b/>
                <w:color w:val="000000" w:themeColor="text1"/>
              </w:rPr>
              <w:t>Сибільов О.В.,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>судді: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Клімашевська І.В.</w:t>
            </w:r>
            <w:r w:rsidRPr="00EE25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E25BD">
              <w:rPr>
                <w:rFonts w:ascii="Times New Roman" w:hAnsi="Times New Roman" w:cs="Times New Roman"/>
                <w:color w:val="000000" w:themeColor="text1"/>
                <w:lang w:val="uk-UA"/>
              </w:rPr>
              <w:t>Капкін О.Б.</w:t>
            </w:r>
          </w:p>
        </w:tc>
      </w:tr>
    </w:tbl>
    <w:p w:rsidR="009A12DB" w:rsidRDefault="009A12DB" w:rsidP="006A56B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</w:p>
    <w:sectPr w:rsidR="009A12DB" w:rsidSect="00B77771">
      <w:footerReference w:type="default" r:id="rId8"/>
      <w:pgSz w:w="12240" w:h="15840"/>
      <w:pgMar w:top="56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1D" w:rsidRDefault="004A721D" w:rsidP="003642E1">
      <w:pPr>
        <w:spacing w:after="0" w:line="240" w:lineRule="auto"/>
      </w:pPr>
      <w:r>
        <w:separator/>
      </w:r>
    </w:p>
  </w:endnote>
  <w:endnote w:type="continuationSeparator" w:id="0">
    <w:p w:rsidR="004A721D" w:rsidRDefault="004A721D" w:rsidP="0036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653312"/>
      <w:docPartObj>
        <w:docPartGallery w:val="Page Numbers (Bottom of Page)"/>
        <w:docPartUnique/>
      </w:docPartObj>
    </w:sdtPr>
    <w:sdtEndPr/>
    <w:sdtContent>
      <w:p w:rsidR="002C0AEF" w:rsidRDefault="002C0A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32B" w:rsidRPr="0002532B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C0AEF" w:rsidRDefault="002C0A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1D" w:rsidRDefault="004A721D" w:rsidP="003642E1">
      <w:pPr>
        <w:spacing w:after="0" w:line="240" w:lineRule="auto"/>
      </w:pPr>
      <w:r>
        <w:separator/>
      </w:r>
    </w:p>
  </w:footnote>
  <w:footnote w:type="continuationSeparator" w:id="0">
    <w:p w:rsidR="004A721D" w:rsidRDefault="004A721D" w:rsidP="0036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03D"/>
    <w:multiLevelType w:val="hybridMultilevel"/>
    <w:tmpl w:val="EB20E4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FF4"/>
    <w:multiLevelType w:val="hybridMultilevel"/>
    <w:tmpl w:val="DF3CB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5C04"/>
    <w:multiLevelType w:val="hybridMultilevel"/>
    <w:tmpl w:val="2C7637B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1B0C"/>
    <w:multiLevelType w:val="hybridMultilevel"/>
    <w:tmpl w:val="44140F14"/>
    <w:lvl w:ilvl="0" w:tplc="F84C296A">
      <w:start w:val="1"/>
      <w:numFmt w:val="decimal"/>
      <w:lvlText w:val="%1."/>
      <w:lvlJc w:val="left"/>
      <w:pPr>
        <w:ind w:left="785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01F4"/>
    <w:multiLevelType w:val="hybridMultilevel"/>
    <w:tmpl w:val="EB20E4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B91"/>
    <w:multiLevelType w:val="hybridMultilevel"/>
    <w:tmpl w:val="44140F14"/>
    <w:lvl w:ilvl="0" w:tplc="F84C296A">
      <w:start w:val="1"/>
      <w:numFmt w:val="decimal"/>
      <w:lvlText w:val="%1."/>
      <w:lvlJc w:val="left"/>
      <w:pPr>
        <w:ind w:left="785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483"/>
    <w:multiLevelType w:val="hybridMultilevel"/>
    <w:tmpl w:val="46B6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20D8F"/>
    <w:multiLevelType w:val="hybridMultilevel"/>
    <w:tmpl w:val="D1C4D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06606"/>
    <w:multiLevelType w:val="hybridMultilevel"/>
    <w:tmpl w:val="6E76F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74A1C"/>
    <w:multiLevelType w:val="hybridMultilevel"/>
    <w:tmpl w:val="44140F14"/>
    <w:lvl w:ilvl="0" w:tplc="F84C296A">
      <w:start w:val="1"/>
      <w:numFmt w:val="decimal"/>
      <w:lvlText w:val="%1."/>
      <w:lvlJc w:val="left"/>
      <w:pPr>
        <w:ind w:left="785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B4A30"/>
    <w:multiLevelType w:val="hybridMultilevel"/>
    <w:tmpl w:val="68E2031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4A0B"/>
    <w:multiLevelType w:val="hybridMultilevel"/>
    <w:tmpl w:val="01C8C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61264"/>
    <w:multiLevelType w:val="hybridMultilevel"/>
    <w:tmpl w:val="97029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9552A"/>
    <w:multiLevelType w:val="hybridMultilevel"/>
    <w:tmpl w:val="68E2031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399"/>
    <w:rsid w:val="0000171A"/>
    <w:rsid w:val="000028D4"/>
    <w:rsid w:val="00003168"/>
    <w:rsid w:val="00003524"/>
    <w:rsid w:val="00003613"/>
    <w:rsid w:val="00004099"/>
    <w:rsid w:val="000044A4"/>
    <w:rsid w:val="00005685"/>
    <w:rsid w:val="0001098F"/>
    <w:rsid w:val="00010CA2"/>
    <w:rsid w:val="00012463"/>
    <w:rsid w:val="00012557"/>
    <w:rsid w:val="00015EA2"/>
    <w:rsid w:val="0001618F"/>
    <w:rsid w:val="00017168"/>
    <w:rsid w:val="00022C6B"/>
    <w:rsid w:val="00023882"/>
    <w:rsid w:val="00024AAD"/>
    <w:rsid w:val="0002532B"/>
    <w:rsid w:val="0002559A"/>
    <w:rsid w:val="00026456"/>
    <w:rsid w:val="00026970"/>
    <w:rsid w:val="00026DBF"/>
    <w:rsid w:val="00027759"/>
    <w:rsid w:val="000315B5"/>
    <w:rsid w:val="0003233E"/>
    <w:rsid w:val="00032E0A"/>
    <w:rsid w:val="00032FB6"/>
    <w:rsid w:val="0003694E"/>
    <w:rsid w:val="00036BD8"/>
    <w:rsid w:val="00037E90"/>
    <w:rsid w:val="00037EE1"/>
    <w:rsid w:val="00040CC6"/>
    <w:rsid w:val="00041DD9"/>
    <w:rsid w:val="00043E66"/>
    <w:rsid w:val="0004406F"/>
    <w:rsid w:val="0004407E"/>
    <w:rsid w:val="00044911"/>
    <w:rsid w:val="00044E2E"/>
    <w:rsid w:val="0004598D"/>
    <w:rsid w:val="00046BA7"/>
    <w:rsid w:val="00050054"/>
    <w:rsid w:val="00050EE5"/>
    <w:rsid w:val="00050F4D"/>
    <w:rsid w:val="00051045"/>
    <w:rsid w:val="00054AE6"/>
    <w:rsid w:val="000571A3"/>
    <w:rsid w:val="00057631"/>
    <w:rsid w:val="0005778E"/>
    <w:rsid w:val="00057E4B"/>
    <w:rsid w:val="00066882"/>
    <w:rsid w:val="00067029"/>
    <w:rsid w:val="00070A77"/>
    <w:rsid w:val="00072404"/>
    <w:rsid w:val="00072980"/>
    <w:rsid w:val="000735A1"/>
    <w:rsid w:val="000744FA"/>
    <w:rsid w:val="00074EF7"/>
    <w:rsid w:val="000752BE"/>
    <w:rsid w:val="00075BA7"/>
    <w:rsid w:val="00076640"/>
    <w:rsid w:val="00077E24"/>
    <w:rsid w:val="000818A0"/>
    <w:rsid w:val="00081CEA"/>
    <w:rsid w:val="00081F63"/>
    <w:rsid w:val="0008273E"/>
    <w:rsid w:val="00084194"/>
    <w:rsid w:val="000845B2"/>
    <w:rsid w:val="000850D6"/>
    <w:rsid w:val="00085A46"/>
    <w:rsid w:val="00087F55"/>
    <w:rsid w:val="0009049A"/>
    <w:rsid w:val="00091559"/>
    <w:rsid w:val="00091CD6"/>
    <w:rsid w:val="0009219F"/>
    <w:rsid w:val="00095339"/>
    <w:rsid w:val="000A2662"/>
    <w:rsid w:val="000A28B8"/>
    <w:rsid w:val="000A349C"/>
    <w:rsid w:val="000A3716"/>
    <w:rsid w:val="000A44B9"/>
    <w:rsid w:val="000A4BE0"/>
    <w:rsid w:val="000A5711"/>
    <w:rsid w:val="000A702D"/>
    <w:rsid w:val="000A7300"/>
    <w:rsid w:val="000B0800"/>
    <w:rsid w:val="000B1BE6"/>
    <w:rsid w:val="000B495E"/>
    <w:rsid w:val="000B5D46"/>
    <w:rsid w:val="000B633C"/>
    <w:rsid w:val="000B6549"/>
    <w:rsid w:val="000B7BB4"/>
    <w:rsid w:val="000C2016"/>
    <w:rsid w:val="000C24E8"/>
    <w:rsid w:val="000C35F3"/>
    <w:rsid w:val="000C5A5A"/>
    <w:rsid w:val="000D1793"/>
    <w:rsid w:val="000D1E0D"/>
    <w:rsid w:val="000D399E"/>
    <w:rsid w:val="000D6474"/>
    <w:rsid w:val="000D6634"/>
    <w:rsid w:val="000D67A8"/>
    <w:rsid w:val="000D6C65"/>
    <w:rsid w:val="000D6CA7"/>
    <w:rsid w:val="000D7E7E"/>
    <w:rsid w:val="000E0607"/>
    <w:rsid w:val="000E1010"/>
    <w:rsid w:val="000E11AF"/>
    <w:rsid w:val="000E18BD"/>
    <w:rsid w:val="000E2416"/>
    <w:rsid w:val="000E415B"/>
    <w:rsid w:val="000E4531"/>
    <w:rsid w:val="000E53ED"/>
    <w:rsid w:val="000E5683"/>
    <w:rsid w:val="000E6AC4"/>
    <w:rsid w:val="000E7D23"/>
    <w:rsid w:val="000E7F8E"/>
    <w:rsid w:val="000F10D0"/>
    <w:rsid w:val="000F1B3E"/>
    <w:rsid w:val="000F40B0"/>
    <w:rsid w:val="000F42BB"/>
    <w:rsid w:val="000F42D7"/>
    <w:rsid w:val="000F55BF"/>
    <w:rsid w:val="000F69A0"/>
    <w:rsid w:val="000F7EAD"/>
    <w:rsid w:val="001002BC"/>
    <w:rsid w:val="00100574"/>
    <w:rsid w:val="001006E5"/>
    <w:rsid w:val="00100F4E"/>
    <w:rsid w:val="001023D5"/>
    <w:rsid w:val="001031D6"/>
    <w:rsid w:val="00105E0A"/>
    <w:rsid w:val="0010616B"/>
    <w:rsid w:val="00106332"/>
    <w:rsid w:val="00106602"/>
    <w:rsid w:val="00106D5D"/>
    <w:rsid w:val="00107C23"/>
    <w:rsid w:val="00107ED2"/>
    <w:rsid w:val="00110A4D"/>
    <w:rsid w:val="00110DE3"/>
    <w:rsid w:val="00112511"/>
    <w:rsid w:val="0011400B"/>
    <w:rsid w:val="00114078"/>
    <w:rsid w:val="001155E9"/>
    <w:rsid w:val="001156F8"/>
    <w:rsid w:val="00116D33"/>
    <w:rsid w:val="00120538"/>
    <w:rsid w:val="00120B64"/>
    <w:rsid w:val="0012400B"/>
    <w:rsid w:val="00125837"/>
    <w:rsid w:val="00125BC1"/>
    <w:rsid w:val="00127066"/>
    <w:rsid w:val="00130D7A"/>
    <w:rsid w:val="001319A6"/>
    <w:rsid w:val="001323C2"/>
    <w:rsid w:val="001326C8"/>
    <w:rsid w:val="00133090"/>
    <w:rsid w:val="00133542"/>
    <w:rsid w:val="001344A5"/>
    <w:rsid w:val="001354D1"/>
    <w:rsid w:val="001354E9"/>
    <w:rsid w:val="001359F8"/>
    <w:rsid w:val="00140204"/>
    <w:rsid w:val="00141C28"/>
    <w:rsid w:val="0014226F"/>
    <w:rsid w:val="00142FFA"/>
    <w:rsid w:val="00144D2F"/>
    <w:rsid w:val="001460BA"/>
    <w:rsid w:val="00146713"/>
    <w:rsid w:val="0015022D"/>
    <w:rsid w:val="00150275"/>
    <w:rsid w:val="001509CC"/>
    <w:rsid w:val="0015259F"/>
    <w:rsid w:val="00152C24"/>
    <w:rsid w:val="00152DE3"/>
    <w:rsid w:val="001538C8"/>
    <w:rsid w:val="001539DF"/>
    <w:rsid w:val="00155B52"/>
    <w:rsid w:val="00156742"/>
    <w:rsid w:val="00156DED"/>
    <w:rsid w:val="00157A03"/>
    <w:rsid w:val="001613AE"/>
    <w:rsid w:val="00162521"/>
    <w:rsid w:val="00162621"/>
    <w:rsid w:val="00162737"/>
    <w:rsid w:val="0016287A"/>
    <w:rsid w:val="001641BB"/>
    <w:rsid w:val="00164621"/>
    <w:rsid w:val="001667DF"/>
    <w:rsid w:val="00171116"/>
    <w:rsid w:val="0017165F"/>
    <w:rsid w:val="00173144"/>
    <w:rsid w:val="001740CB"/>
    <w:rsid w:val="00174230"/>
    <w:rsid w:val="00174886"/>
    <w:rsid w:val="0017493A"/>
    <w:rsid w:val="00176ABF"/>
    <w:rsid w:val="001812DD"/>
    <w:rsid w:val="0018155F"/>
    <w:rsid w:val="00182A72"/>
    <w:rsid w:val="00182D7C"/>
    <w:rsid w:val="00182E4B"/>
    <w:rsid w:val="0018300D"/>
    <w:rsid w:val="00184214"/>
    <w:rsid w:val="00184243"/>
    <w:rsid w:val="00185DDF"/>
    <w:rsid w:val="00187893"/>
    <w:rsid w:val="001878E1"/>
    <w:rsid w:val="00190347"/>
    <w:rsid w:val="001912A7"/>
    <w:rsid w:val="00192E5A"/>
    <w:rsid w:val="00192F55"/>
    <w:rsid w:val="001931FF"/>
    <w:rsid w:val="00194FCF"/>
    <w:rsid w:val="00195C53"/>
    <w:rsid w:val="001963EF"/>
    <w:rsid w:val="00197A74"/>
    <w:rsid w:val="001A1BDC"/>
    <w:rsid w:val="001A2BA3"/>
    <w:rsid w:val="001A2E72"/>
    <w:rsid w:val="001A3DAE"/>
    <w:rsid w:val="001A704F"/>
    <w:rsid w:val="001A7CF0"/>
    <w:rsid w:val="001B0550"/>
    <w:rsid w:val="001B2045"/>
    <w:rsid w:val="001B3BC5"/>
    <w:rsid w:val="001B3C52"/>
    <w:rsid w:val="001B4BE0"/>
    <w:rsid w:val="001B5224"/>
    <w:rsid w:val="001B691B"/>
    <w:rsid w:val="001B758E"/>
    <w:rsid w:val="001C0F13"/>
    <w:rsid w:val="001C207C"/>
    <w:rsid w:val="001C3E24"/>
    <w:rsid w:val="001C4A35"/>
    <w:rsid w:val="001C4C6A"/>
    <w:rsid w:val="001C5430"/>
    <w:rsid w:val="001C5763"/>
    <w:rsid w:val="001C6BE6"/>
    <w:rsid w:val="001D08AD"/>
    <w:rsid w:val="001D101D"/>
    <w:rsid w:val="001D155D"/>
    <w:rsid w:val="001D15F9"/>
    <w:rsid w:val="001D1F70"/>
    <w:rsid w:val="001D1FDC"/>
    <w:rsid w:val="001D3284"/>
    <w:rsid w:val="001E27DF"/>
    <w:rsid w:val="001E2CBF"/>
    <w:rsid w:val="001E3AF3"/>
    <w:rsid w:val="001E3C12"/>
    <w:rsid w:val="001E481F"/>
    <w:rsid w:val="001E67E0"/>
    <w:rsid w:val="001E6FCD"/>
    <w:rsid w:val="001E7B90"/>
    <w:rsid w:val="001F0C83"/>
    <w:rsid w:val="001F1BD5"/>
    <w:rsid w:val="001F3F29"/>
    <w:rsid w:val="001F53E0"/>
    <w:rsid w:val="001F57E3"/>
    <w:rsid w:val="0020055B"/>
    <w:rsid w:val="00203351"/>
    <w:rsid w:val="00203683"/>
    <w:rsid w:val="00204990"/>
    <w:rsid w:val="00204A61"/>
    <w:rsid w:val="002071D1"/>
    <w:rsid w:val="00210054"/>
    <w:rsid w:val="00210A4A"/>
    <w:rsid w:val="00211013"/>
    <w:rsid w:val="00212B0D"/>
    <w:rsid w:val="0021530E"/>
    <w:rsid w:val="00215E5C"/>
    <w:rsid w:val="0021729A"/>
    <w:rsid w:val="00217795"/>
    <w:rsid w:val="00217921"/>
    <w:rsid w:val="00220309"/>
    <w:rsid w:val="00220600"/>
    <w:rsid w:val="00224A7F"/>
    <w:rsid w:val="00224D25"/>
    <w:rsid w:val="00225171"/>
    <w:rsid w:val="002255E9"/>
    <w:rsid w:val="00225E40"/>
    <w:rsid w:val="0022661C"/>
    <w:rsid w:val="0022695E"/>
    <w:rsid w:val="002276C2"/>
    <w:rsid w:val="00230074"/>
    <w:rsid w:val="002326E5"/>
    <w:rsid w:val="00233911"/>
    <w:rsid w:val="00233AFE"/>
    <w:rsid w:val="002356F2"/>
    <w:rsid w:val="00236465"/>
    <w:rsid w:val="00236982"/>
    <w:rsid w:val="002371FD"/>
    <w:rsid w:val="00237FD6"/>
    <w:rsid w:val="002420A2"/>
    <w:rsid w:val="00242571"/>
    <w:rsid w:val="00242B77"/>
    <w:rsid w:val="00244BFC"/>
    <w:rsid w:val="00246115"/>
    <w:rsid w:val="00246681"/>
    <w:rsid w:val="00250AB6"/>
    <w:rsid w:val="00250F1C"/>
    <w:rsid w:val="00253877"/>
    <w:rsid w:val="00254A2A"/>
    <w:rsid w:val="00254F87"/>
    <w:rsid w:val="002571D9"/>
    <w:rsid w:val="00257859"/>
    <w:rsid w:val="0025790B"/>
    <w:rsid w:val="002604A4"/>
    <w:rsid w:val="00260B72"/>
    <w:rsid w:val="002612F0"/>
    <w:rsid w:val="00261455"/>
    <w:rsid w:val="0026213E"/>
    <w:rsid w:val="00262E02"/>
    <w:rsid w:val="002634FA"/>
    <w:rsid w:val="00263E87"/>
    <w:rsid w:val="00270CE3"/>
    <w:rsid w:val="00270D11"/>
    <w:rsid w:val="00272C63"/>
    <w:rsid w:val="00273A8A"/>
    <w:rsid w:val="0027409F"/>
    <w:rsid w:val="00274653"/>
    <w:rsid w:val="0027594D"/>
    <w:rsid w:val="00275A9C"/>
    <w:rsid w:val="002777CD"/>
    <w:rsid w:val="0028095A"/>
    <w:rsid w:val="00281593"/>
    <w:rsid w:val="00283B39"/>
    <w:rsid w:val="00283FA4"/>
    <w:rsid w:val="00283FA5"/>
    <w:rsid w:val="0028427D"/>
    <w:rsid w:val="00284D58"/>
    <w:rsid w:val="00287137"/>
    <w:rsid w:val="0028775D"/>
    <w:rsid w:val="00290AB3"/>
    <w:rsid w:val="0029262C"/>
    <w:rsid w:val="00292A97"/>
    <w:rsid w:val="00292BF9"/>
    <w:rsid w:val="00293270"/>
    <w:rsid w:val="0029335E"/>
    <w:rsid w:val="00294D0E"/>
    <w:rsid w:val="00294FF7"/>
    <w:rsid w:val="002950ED"/>
    <w:rsid w:val="002955DB"/>
    <w:rsid w:val="00296721"/>
    <w:rsid w:val="002A0175"/>
    <w:rsid w:val="002A08AB"/>
    <w:rsid w:val="002A2339"/>
    <w:rsid w:val="002A236E"/>
    <w:rsid w:val="002A2575"/>
    <w:rsid w:val="002A5A50"/>
    <w:rsid w:val="002A6627"/>
    <w:rsid w:val="002A6F8E"/>
    <w:rsid w:val="002A7E76"/>
    <w:rsid w:val="002B2D33"/>
    <w:rsid w:val="002B2FEF"/>
    <w:rsid w:val="002B56A2"/>
    <w:rsid w:val="002B76A5"/>
    <w:rsid w:val="002C0AEF"/>
    <w:rsid w:val="002C25FF"/>
    <w:rsid w:val="002C37F3"/>
    <w:rsid w:val="002C70E0"/>
    <w:rsid w:val="002C7117"/>
    <w:rsid w:val="002C7CA2"/>
    <w:rsid w:val="002D075E"/>
    <w:rsid w:val="002D2CA9"/>
    <w:rsid w:val="002D394B"/>
    <w:rsid w:val="002D3BFA"/>
    <w:rsid w:val="002D5749"/>
    <w:rsid w:val="002D5F2C"/>
    <w:rsid w:val="002D63EB"/>
    <w:rsid w:val="002D6DFD"/>
    <w:rsid w:val="002D73DF"/>
    <w:rsid w:val="002D75A8"/>
    <w:rsid w:val="002D7EAC"/>
    <w:rsid w:val="002E0DDA"/>
    <w:rsid w:val="002E2E85"/>
    <w:rsid w:val="002E2FE5"/>
    <w:rsid w:val="002E32EE"/>
    <w:rsid w:val="002E4C0E"/>
    <w:rsid w:val="002E6C5D"/>
    <w:rsid w:val="002E7675"/>
    <w:rsid w:val="002E7BA0"/>
    <w:rsid w:val="002F0194"/>
    <w:rsid w:val="002F105F"/>
    <w:rsid w:val="002F1E31"/>
    <w:rsid w:val="002F2911"/>
    <w:rsid w:val="002F3239"/>
    <w:rsid w:val="002F48B3"/>
    <w:rsid w:val="002F5736"/>
    <w:rsid w:val="002F7CF7"/>
    <w:rsid w:val="00300812"/>
    <w:rsid w:val="003011EE"/>
    <w:rsid w:val="00301F1B"/>
    <w:rsid w:val="00302B60"/>
    <w:rsid w:val="00302D0A"/>
    <w:rsid w:val="00302D95"/>
    <w:rsid w:val="00303FAF"/>
    <w:rsid w:val="00305ACC"/>
    <w:rsid w:val="003069C2"/>
    <w:rsid w:val="003104F8"/>
    <w:rsid w:val="00311A7D"/>
    <w:rsid w:val="00311BEE"/>
    <w:rsid w:val="003134FF"/>
    <w:rsid w:val="0031437F"/>
    <w:rsid w:val="0031466D"/>
    <w:rsid w:val="00314D55"/>
    <w:rsid w:val="00314F2B"/>
    <w:rsid w:val="00315B9D"/>
    <w:rsid w:val="003174A5"/>
    <w:rsid w:val="00317741"/>
    <w:rsid w:val="00321CF9"/>
    <w:rsid w:val="00322B88"/>
    <w:rsid w:val="00324474"/>
    <w:rsid w:val="00325493"/>
    <w:rsid w:val="00325667"/>
    <w:rsid w:val="003263A7"/>
    <w:rsid w:val="00326F00"/>
    <w:rsid w:val="0032797C"/>
    <w:rsid w:val="00332259"/>
    <w:rsid w:val="0033288D"/>
    <w:rsid w:val="003342CB"/>
    <w:rsid w:val="0033462E"/>
    <w:rsid w:val="003365DE"/>
    <w:rsid w:val="0033729B"/>
    <w:rsid w:val="003410FC"/>
    <w:rsid w:val="00341E6F"/>
    <w:rsid w:val="0034234D"/>
    <w:rsid w:val="00343DD6"/>
    <w:rsid w:val="003445B6"/>
    <w:rsid w:val="00344BEC"/>
    <w:rsid w:val="00345ABB"/>
    <w:rsid w:val="00345FBA"/>
    <w:rsid w:val="00347908"/>
    <w:rsid w:val="00347B91"/>
    <w:rsid w:val="003510A8"/>
    <w:rsid w:val="003510D7"/>
    <w:rsid w:val="003518BC"/>
    <w:rsid w:val="00352B1E"/>
    <w:rsid w:val="00353010"/>
    <w:rsid w:val="00355907"/>
    <w:rsid w:val="003568B4"/>
    <w:rsid w:val="003571B4"/>
    <w:rsid w:val="0036424A"/>
    <w:rsid w:val="003642E1"/>
    <w:rsid w:val="0036481F"/>
    <w:rsid w:val="003650D2"/>
    <w:rsid w:val="00366CD9"/>
    <w:rsid w:val="00367355"/>
    <w:rsid w:val="00370219"/>
    <w:rsid w:val="0037128D"/>
    <w:rsid w:val="00373C29"/>
    <w:rsid w:val="00374818"/>
    <w:rsid w:val="003751F3"/>
    <w:rsid w:val="0037583F"/>
    <w:rsid w:val="00375D0C"/>
    <w:rsid w:val="00376A53"/>
    <w:rsid w:val="003826AE"/>
    <w:rsid w:val="0038667C"/>
    <w:rsid w:val="00386DC2"/>
    <w:rsid w:val="00390346"/>
    <w:rsid w:val="00391EA2"/>
    <w:rsid w:val="00392486"/>
    <w:rsid w:val="003939FC"/>
    <w:rsid w:val="00393D2D"/>
    <w:rsid w:val="00396379"/>
    <w:rsid w:val="003A0E4B"/>
    <w:rsid w:val="003A2506"/>
    <w:rsid w:val="003A38B3"/>
    <w:rsid w:val="003A6DC1"/>
    <w:rsid w:val="003A7E60"/>
    <w:rsid w:val="003B07B6"/>
    <w:rsid w:val="003B113A"/>
    <w:rsid w:val="003B1714"/>
    <w:rsid w:val="003B283A"/>
    <w:rsid w:val="003B2CB2"/>
    <w:rsid w:val="003B3CCD"/>
    <w:rsid w:val="003B59B8"/>
    <w:rsid w:val="003B5F17"/>
    <w:rsid w:val="003B6850"/>
    <w:rsid w:val="003B7327"/>
    <w:rsid w:val="003C0777"/>
    <w:rsid w:val="003C10BA"/>
    <w:rsid w:val="003C1C74"/>
    <w:rsid w:val="003C252E"/>
    <w:rsid w:val="003C4DBC"/>
    <w:rsid w:val="003C5BC0"/>
    <w:rsid w:val="003C6D85"/>
    <w:rsid w:val="003D35EF"/>
    <w:rsid w:val="003D6F3B"/>
    <w:rsid w:val="003D7185"/>
    <w:rsid w:val="003D75E8"/>
    <w:rsid w:val="003D7B0D"/>
    <w:rsid w:val="003D7B14"/>
    <w:rsid w:val="003D7F24"/>
    <w:rsid w:val="003E01DD"/>
    <w:rsid w:val="003E15EB"/>
    <w:rsid w:val="003E22B6"/>
    <w:rsid w:val="003E416B"/>
    <w:rsid w:val="003E429B"/>
    <w:rsid w:val="003E46A9"/>
    <w:rsid w:val="003E6B65"/>
    <w:rsid w:val="003E76D4"/>
    <w:rsid w:val="003F1C69"/>
    <w:rsid w:val="003F2AD2"/>
    <w:rsid w:val="003F32C8"/>
    <w:rsid w:val="003F364F"/>
    <w:rsid w:val="003F3F64"/>
    <w:rsid w:val="003F42D3"/>
    <w:rsid w:val="003F4AA4"/>
    <w:rsid w:val="003F5A09"/>
    <w:rsid w:val="003F5ED4"/>
    <w:rsid w:val="003F6CDC"/>
    <w:rsid w:val="003F7F21"/>
    <w:rsid w:val="00400201"/>
    <w:rsid w:val="00403A78"/>
    <w:rsid w:val="00403AE0"/>
    <w:rsid w:val="0040560A"/>
    <w:rsid w:val="00405838"/>
    <w:rsid w:val="004062A0"/>
    <w:rsid w:val="004070C3"/>
    <w:rsid w:val="00411A86"/>
    <w:rsid w:val="00411F15"/>
    <w:rsid w:val="004125AB"/>
    <w:rsid w:val="00412C63"/>
    <w:rsid w:val="00413339"/>
    <w:rsid w:val="004162ED"/>
    <w:rsid w:val="00417343"/>
    <w:rsid w:val="00420B80"/>
    <w:rsid w:val="0042129E"/>
    <w:rsid w:val="004220E9"/>
    <w:rsid w:val="00423480"/>
    <w:rsid w:val="00423A69"/>
    <w:rsid w:val="00424FED"/>
    <w:rsid w:val="00426033"/>
    <w:rsid w:val="00427532"/>
    <w:rsid w:val="00430604"/>
    <w:rsid w:val="00432066"/>
    <w:rsid w:val="00432125"/>
    <w:rsid w:val="004321E0"/>
    <w:rsid w:val="0043369A"/>
    <w:rsid w:val="00434221"/>
    <w:rsid w:val="00434C3F"/>
    <w:rsid w:val="0043704D"/>
    <w:rsid w:val="00437A73"/>
    <w:rsid w:val="00437B8F"/>
    <w:rsid w:val="0044029D"/>
    <w:rsid w:val="00441070"/>
    <w:rsid w:val="004410C5"/>
    <w:rsid w:val="00442B09"/>
    <w:rsid w:val="00443762"/>
    <w:rsid w:val="00444D7E"/>
    <w:rsid w:val="00446B0A"/>
    <w:rsid w:val="00446EB8"/>
    <w:rsid w:val="00447A15"/>
    <w:rsid w:val="00450A90"/>
    <w:rsid w:val="004516A6"/>
    <w:rsid w:val="00451CB3"/>
    <w:rsid w:val="004528E0"/>
    <w:rsid w:val="00452C57"/>
    <w:rsid w:val="00452D8E"/>
    <w:rsid w:val="00452F4F"/>
    <w:rsid w:val="0045349C"/>
    <w:rsid w:val="00454D45"/>
    <w:rsid w:val="004555A9"/>
    <w:rsid w:val="00455F95"/>
    <w:rsid w:val="0045600F"/>
    <w:rsid w:val="004562C2"/>
    <w:rsid w:val="004565E9"/>
    <w:rsid w:val="00456B0B"/>
    <w:rsid w:val="00457B3B"/>
    <w:rsid w:val="00461EC5"/>
    <w:rsid w:val="004627F3"/>
    <w:rsid w:val="00463ADF"/>
    <w:rsid w:val="00464A60"/>
    <w:rsid w:val="00465898"/>
    <w:rsid w:val="00465B46"/>
    <w:rsid w:val="00466884"/>
    <w:rsid w:val="0047116B"/>
    <w:rsid w:val="00471CD9"/>
    <w:rsid w:val="00472723"/>
    <w:rsid w:val="00473723"/>
    <w:rsid w:val="00474D66"/>
    <w:rsid w:val="004757EE"/>
    <w:rsid w:val="004766AA"/>
    <w:rsid w:val="00476E0B"/>
    <w:rsid w:val="004834EA"/>
    <w:rsid w:val="00483C7E"/>
    <w:rsid w:val="0048430F"/>
    <w:rsid w:val="00484532"/>
    <w:rsid w:val="00484B29"/>
    <w:rsid w:val="00484BEA"/>
    <w:rsid w:val="00484CDB"/>
    <w:rsid w:val="00493D2D"/>
    <w:rsid w:val="004941A0"/>
    <w:rsid w:val="00496F67"/>
    <w:rsid w:val="004973CB"/>
    <w:rsid w:val="004979A7"/>
    <w:rsid w:val="004A1092"/>
    <w:rsid w:val="004A1550"/>
    <w:rsid w:val="004A1BF4"/>
    <w:rsid w:val="004A2BB8"/>
    <w:rsid w:val="004A4F7F"/>
    <w:rsid w:val="004A53DD"/>
    <w:rsid w:val="004A721D"/>
    <w:rsid w:val="004B18E1"/>
    <w:rsid w:val="004B2672"/>
    <w:rsid w:val="004B2814"/>
    <w:rsid w:val="004B3F70"/>
    <w:rsid w:val="004B4682"/>
    <w:rsid w:val="004B4C4C"/>
    <w:rsid w:val="004B5758"/>
    <w:rsid w:val="004B6B64"/>
    <w:rsid w:val="004B6D6B"/>
    <w:rsid w:val="004B7BD9"/>
    <w:rsid w:val="004B7EDC"/>
    <w:rsid w:val="004C0528"/>
    <w:rsid w:val="004C05C6"/>
    <w:rsid w:val="004C1FEF"/>
    <w:rsid w:val="004C4DAF"/>
    <w:rsid w:val="004C54D3"/>
    <w:rsid w:val="004C68D2"/>
    <w:rsid w:val="004D41FA"/>
    <w:rsid w:val="004D44C3"/>
    <w:rsid w:val="004E04F1"/>
    <w:rsid w:val="004E193A"/>
    <w:rsid w:val="004E32AC"/>
    <w:rsid w:val="004E41DC"/>
    <w:rsid w:val="004E5DF0"/>
    <w:rsid w:val="004E64ED"/>
    <w:rsid w:val="004E7F5C"/>
    <w:rsid w:val="004F011F"/>
    <w:rsid w:val="004F0C45"/>
    <w:rsid w:val="004F2672"/>
    <w:rsid w:val="004F4340"/>
    <w:rsid w:val="004F4E5C"/>
    <w:rsid w:val="004F57EF"/>
    <w:rsid w:val="004F6586"/>
    <w:rsid w:val="004F78AA"/>
    <w:rsid w:val="004F7E7C"/>
    <w:rsid w:val="00501D17"/>
    <w:rsid w:val="00502600"/>
    <w:rsid w:val="00502716"/>
    <w:rsid w:val="00502CAD"/>
    <w:rsid w:val="0050661F"/>
    <w:rsid w:val="00506B6B"/>
    <w:rsid w:val="00507D67"/>
    <w:rsid w:val="005106A9"/>
    <w:rsid w:val="0051188E"/>
    <w:rsid w:val="00511B38"/>
    <w:rsid w:val="005121DB"/>
    <w:rsid w:val="005122A6"/>
    <w:rsid w:val="00512E9C"/>
    <w:rsid w:val="00512F2E"/>
    <w:rsid w:val="00513E7B"/>
    <w:rsid w:val="005146AF"/>
    <w:rsid w:val="005149FD"/>
    <w:rsid w:val="00514ADE"/>
    <w:rsid w:val="00515DBC"/>
    <w:rsid w:val="00517BFF"/>
    <w:rsid w:val="00522449"/>
    <w:rsid w:val="00522A1B"/>
    <w:rsid w:val="005234A3"/>
    <w:rsid w:val="00525258"/>
    <w:rsid w:val="005261D5"/>
    <w:rsid w:val="00526704"/>
    <w:rsid w:val="00531496"/>
    <w:rsid w:val="00531696"/>
    <w:rsid w:val="00531CA4"/>
    <w:rsid w:val="00531DD2"/>
    <w:rsid w:val="0053254D"/>
    <w:rsid w:val="0053338F"/>
    <w:rsid w:val="00533BF7"/>
    <w:rsid w:val="00535394"/>
    <w:rsid w:val="00537E99"/>
    <w:rsid w:val="005422E7"/>
    <w:rsid w:val="0054384A"/>
    <w:rsid w:val="00543C85"/>
    <w:rsid w:val="00544049"/>
    <w:rsid w:val="00544089"/>
    <w:rsid w:val="00544CE2"/>
    <w:rsid w:val="0054629A"/>
    <w:rsid w:val="0054740C"/>
    <w:rsid w:val="00547F31"/>
    <w:rsid w:val="00550915"/>
    <w:rsid w:val="005511F5"/>
    <w:rsid w:val="0055163B"/>
    <w:rsid w:val="00552CDF"/>
    <w:rsid w:val="0055794E"/>
    <w:rsid w:val="005600B0"/>
    <w:rsid w:val="00560275"/>
    <w:rsid w:val="00561FD7"/>
    <w:rsid w:val="005620E9"/>
    <w:rsid w:val="0056377C"/>
    <w:rsid w:val="005637C4"/>
    <w:rsid w:val="00563C09"/>
    <w:rsid w:val="0056414F"/>
    <w:rsid w:val="005644D8"/>
    <w:rsid w:val="00565E50"/>
    <w:rsid w:val="00566FC6"/>
    <w:rsid w:val="00571D48"/>
    <w:rsid w:val="00571DAE"/>
    <w:rsid w:val="00571F71"/>
    <w:rsid w:val="0057311D"/>
    <w:rsid w:val="00573B9F"/>
    <w:rsid w:val="00575377"/>
    <w:rsid w:val="00576944"/>
    <w:rsid w:val="00577742"/>
    <w:rsid w:val="00577D48"/>
    <w:rsid w:val="00580D2C"/>
    <w:rsid w:val="00580EB5"/>
    <w:rsid w:val="00582E07"/>
    <w:rsid w:val="00582E61"/>
    <w:rsid w:val="005831BE"/>
    <w:rsid w:val="005845FA"/>
    <w:rsid w:val="00586160"/>
    <w:rsid w:val="005872C8"/>
    <w:rsid w:val="00590A94"/>
    <w:rsid w:val="00591E8A"/>
    <w:rsid w:val="0059348D"/>
    <w:rsid w:val="00594134"/>
    <w:rsid w:val="00596939"/>
    <w:rsid w:val="00596A77"/>
    <w:rsid w:val="00596DB4"/>
    <w:rsid w:val="005A0F8A"/>
    <w:rsid w:val="005A2E4F"/>
    <w:rsid w:val="005A4A3E"/>
    <w:rsid w:val="005A59B1"/>
    <w:rsid w:val="005B04BA"/>
    <w:rsid w:val="005B04C8"/>
    <w:rsid w:val="005B249E"/>
    <w:rsid w:val="005B369C"/>
    <w:rsid w:val="005B38D0"/>
    <w:rsid w:val="005B6DA4"/>
    <w:rsid w:val="005B7B9E"/>
    <w:rsid w:val="005C5660"/>
    <w:rsid w:val="005C6445"/>
    <w:rsid w:val="005C6A1B"/>
    <w:rsid w:val="005C725D"/>
    <w:rsid w:val="005C731A"/>
    <w:rsid w:val="005D09F4"/>
    <w:rsid w:val="005D1BC9"/>
    <w:rsid w:val="005D3942"/>
    <w:rsid w:val="005D4058"/>
    <w:rsid w:val="005D4235"/>
    <w:rsid w:val="005D43D6"/>
    <w:rsid w:val="005D4639"/>
    <w:rsid w:val="005D6A4B"/>
    <w:rsid w:val="005E20D5"/>
    <w:rsid w:val="005E20E7"/>
    <w:rsid w:val="005E249B"/>
    <w:rsid w:val="005E361C"/>
    <w:rsid w:val="005E39F6"/>
    <w:rsid w:val="005E3A03"/>
    <w:rsid w:val="005E3C90"/>
    <w:rsid w:val="005E66CA"/>
    <w:rsid w:val="005E6C90"/>
    <w:rsid w:val="005E70B8"/>
    <w:rsid w:val="005E7643"/>
    <w:rsid w:val="005F07DF"/>
    <w:rsid w:val="005F0BD6"/>
    <w:rsid w:val="005F0D56"/>
    <w:rsid w:val="005F15C6"/>
    <w:rsid w:val="005F2367"/>
    <w:rsid w:val="005F3D10"/>
    <w:rsid w:val="005F45D3"/>
    <w:rsid w:val="005F662A"/>
    <w:rsid w:val="005F6726"/>
    <w:rsid w:val="005F7F28"/>
    <w:rsid w:val="006014D0"/>
    <w:rsid w:val="00601D79"/>
    <w:rsid w:val="00603AC4"/>
    <w:rsid w:val="00603CB5"/>
    <w:rsid w:val="0060475B"/>
    <w:rsid w:val="00605A47"/>
    <w:rsid w:val="00607263"/>
    <w:rsid w:val="0060761D"/>
    <w:rsid w:val="006106FA"/>
    <w:rsid w:val="006109C9"/>
    <w:rsid w:val="00610B24"/>
    <w:rsid w:val="00611A2D"/>
    <w:rsid w:val="00611D68"/>
    <w:rsid w:val="0061244C"/>
    <w:rsid w:val="00613E89"/>
    <w:rsid w:val="00614DB3"/>
    <w:rsid w:val="006151E4"/>
    <w:rsid w:val="00616EA7"/>
    <w:rsid w:val="00620B48"/>
    <w:rsid w:val="0062122B"/>
    <w:rsid w:val="0062478E"/>
    <w:rsid w:val="006260E0"/>
    <w:rsid w:val="00630834"/>
    <w:rsid w:val="00630AEA"/>
    <w:rsid w:val="00631CF6"/>
    <w:rsid w:val="00631FB3"/>
    <w:rsid w:val="00632513"/>
    <w:rsid w:val="00632BD0"/>
    <w:rsid w:val="00632C0B"/>
    <w:rsid w:val="00632DE3"/>
    <w:rsid w:val="00633000"/>
    <w:rsid w:val="006334F9"/>
    <w:rsid w:val="00635A41"/>
    <w:rsid w:val="00640F99"/>
    <w:rsid w:val="00641FC9"/>
    <w:rsid w:val="0064255E"/>
    <w:rsid w:val="00642A2F"/>
    <w:rsid w:val="00644A89"/>
    <w:rsid w:val="0064552B"/>
    <w:rsid w:val="0064598A"/>
    <w:rsid w:val="00646B94"/>
    <w:rsid w:val="006501F2"/>
    <w:rsid w:val="006510A3"/>
    <w:rsid w:val="00652A38"/>
    <w:rsid w:val="0065344A"/>
    <w:rsid w:val="006541EE"/>
    <w:rsid w:val="00654FDB"/>
    <w:rsid w:val="006571BF"/>
    <w:rsid w:val="00657A03"/>
    <w:rsid w:val="00660F1F"/>
    <w:rsid w:val="006611EB"/>
    <w:rsid w:val="00666782"/>
    <w:rsid w:val="00671A9A"/>
    <w:rsid w:val="00671B50"/>
    <w:rsid w:val="0067318B"/>
    <w:rsid w:val="00673A83"/>
    <w:rsid w:val="00673C22"/>
    <w:rsid w:val="00675785"/>
    <w:rsid w:val="00675BB6"/>
    <w:rsid w:val="00675CE7"/>
    <w:rsid w:val="00677258"/>
    <w:rsid w:val="00677AB3"/>
    <w:rsid w:val="006801D6"/>
    <w:rsid w:val="0068150E"/>
    <w:rsid w:val="00681A12"/>
    <w:rsid w:val="00682825"/>
    <w:rsid w:val="00684AA6"/>
    <w:rsid w:val="0068740F"/>
    <w:rsid w:val="006876F9"/>
    <w:rsid w:val="00690D99"/>
    <w:rsid w:val="00691948"/>
    <w:rsid w:val="0069239D"/>
    <w:rsid w:val="00692883"/>
    <w:rsid w:val="006929CD"/>
    <w:rsid w:val="006955A2"/>
    <w:rsid w:val="00695E5B"/>
    <w:rsid w:val="00696026"/>
    <w:rsid w:val="006A0F27"/>
    <w:rsid w:val="006A56B1"/>
    <w:rsid w:val="006A71AB"/>
    <w:rsid w:val="006B1DEF"/>
    <w:rsid w:val="006B307C"/>
    <w:rsid w:val="006B33E7"/>
    <w:rsid w:val="006B4089"/>
    <w:rsid w:val="006B658B"/>
    <w:rsid w:val="006B7DA5"/>
    <w:rsid w:val="006C07C7"/>
    <w:rsid w:val="006C342A"/>
    <w:rsid w:val="006C3F11"/>
    <w:rsid w:val="006C57C4"/>
    <w:rsid w:val="006C5C2B"/>
    <w:rsid w:val="006C5F0C"/>
    <w:rsid w:val="006D0809"/>
    <w:rsid w:val="006D0F39"/>
    <w:rsid w:val="006D2816"/>
    <w:rsid w:val="006D544D"/>
    <w:rsid w:val="006D756B"/>
    <w:rsid w:val="006E214E"/>
    <w:rsid w:val="006E344D"/>
    <w:rsid w:val="006E4086"/>
    <w:rsid w:val="006E445F"/>
    <w:rsid w:val="006E7001"/>
    <w:rsid w:val="006E74B5"/>
    <w:rsid w:val="006F057A"/>
    <w:rsid w:val="006F1AE1"/>
    <w:rsid w:val="006F21A2"/>
    <w:rsid w:val="006F31AE"/>
    <w:rsid w:val="006F4AE6"/>
    <w:rsid w:val="006F6369"/>
    <w:rsid w:val="006F78F2"/>
    <w:rsid w:val="006F7DCA"/>
    <w:rsid w:val="00700773"/>
    <w:rsid w:val="00700BE4"/>
    <w:rsid w:val="00700DCD"/>
    <w:rsid w:val="007021C6"/>
    <w:rsid w:val="00703110"/>
    <w:rsid w:val="00704630"/>
    <w:rsid w:val="00704E06"/>
    <w:rsid w:val="007051E8"/>
    <w:rsid w:val="00705A65"/>
    <w:rsid w:val="007069A8"/>
    <w:rsid w:val="00707D3C"/>
    <w:rsid w:val="00707F8D"/>
    <w:rsid w:val="007103CE"/>
    <w:rsid w:val="00710AB2"/>
    <w:rsid w:val="007111EC"/>
    <w:rsid w:val="00712BD6"/>
    <w:rsid w:val="00713577"/>
    <w:rsid w:val="007162C7"/>
    <w:rsid w:val="00720125"/>
    <w:rsid w:val="007209BF"/>
    <w:rsid w:val="00722601"/>
    <w:rsid w:val="007228C0"/>
    <w:rsid w:val="007234CF"/>
    <w:rsid w:val="00723F01"/>
    <w:rsid w:val="007253F9"/>
    <w:rsid w:val="00725EEC"/>
    <w:rsid w:val="00726B40"/>
    <w:rsid w:val="00726F32"/>
    <w:rsid w:val="007320BD"/>
    <w:rsid w:val="00732E32"/>
    <w:rsid w:val="00733771"/>
    <w:rsid w:val="007343DF"/>
    <w:rsid w:val="00734457"/>
    <w:rsid w:val="007362EA"/>
    <w:rsid w:val="00737BA7"/>
    <w:rsid w:val="0074025B"/>
    <w:rsid w:val="00740806"/>
    <w:rsid w:val="00741443"/>
    <w:rsid w:val="007416FB"/>
    <w:rsid w:val="007418CD"/>
    <w:rsid w:val="00744292"/>
    <w:rsid w:val="00744CDE"/>
    <w:rsid w:val="00746A06"/>
    <w:rsid w:val="00747171"/>
    <w:rsid w:val="00750E96"/>
    <w:rsid w:val="00750F7F"/>
    <w:rsid w:val="00750F9C"/>
    <w:rsid w:val="00751339"/>
    <w:rsid w:val="00751671"/>
    <w:rsid w:val="007537A4"/>
    <w:rsid w:val="00757406"/>
    <w:rsid w:val="0076371C"/>
    <w:rsid w:val="00763867"/>
    <w:rsid w:val="007645DB"/>
    <w:rsid w:val="00765484"/>
    <w:rsid w:val="00765AED"/>
    <w:rsid w:val="00765BD5"/>
    <w:rsid w:val="007669B3"/>
    <w:rsid w:val="00766A24"/>
    <w:rsid w:val="00770E46"/>
    <w:rsid w:val="00770EC5"/>
    <w:rsid w:val="007749EF"/>
    <w:rsid w:val="00775BD3"/>
    <w:rsid w:val="00776046"/>
    <w:rsid w:val="00776C1A"/>
    <w:rsid w:val="00776FE3"/>
    <w:rsid w:val="0077765D"/>
    <w:rsid w:val="00777CCD"/>
    <w:rsid w:val="0078007F"/>
    <w:rsid w:val="007817AE"/>
    <w:rsid w:val="00782507"/>
    <w:rsid w:val="0078493B"/>
    <w:rsid w:val="00785CFD"/>
    <w:rsid w:val="00786755"/>
    <w:rsid w:val="00790991"/>
    <w:rsid w:val="007912D4"/>
    <w:rsid w:val="00791840"/>
    <w:rsid w:val="00794189"/>
    <w:rsid w:val="00794F36"/>
    <w:rsid w:val="00797124"/>
    <w:rsid w:val="00797165"/>
    <w:rsid w:val="007975B1"/>
    <w:rsid w:val="00797B70"/>
    <w:rsid w:val="007A0678"/>
    <w:rsid w:val="007A0F8B"/>
    <w:rsid w:val="007A12AF"/>
    <w:rsid w:val="007A151D"/>
    <w:rsid w:val="007A22D8"/>
    <w:rsid w:val="007A36AE"/>
    <w:rsid w:val="007A6399"/>
    <w:rsid w:val="007A73C8"/>
    <w:rsid w:val="007A757F"/>
    <w:rsid w:val="007A7719"/>
    <w:rsid w:val="007B0981"/>
    <w:rsid w:val="007B0CD7"/>
    <w:rsid w:val="007B0D1F"/>
    <w:rsid w:val="007B18C0"/>
    <w:rsid w:val="007B2EE1"/>
    <w:rsid w:val="007B47F3"/>
    <w:rsid w:val="007C102B"/>
    <w:rsid w:val="007C1B9A"/>
    <w:rsid w:val="007C369F"/>
    <w:rsid w:val="007D02E9"/>
    <w:rsid w:val="007D0400"/>
    <w:rsid w:val="007D0DF0"/>
    <w:rsid w:val="007D20BB"/>
    <w:rsid w:val="007D20CC"/>
    <w:rsid w:val="007D5218"/>
    <w:rsid w:val="007D5C9C"/>
    <w:rsid w:val="007D669A"/>
    <w:rsid w:val="007D6E39"/>
    <w:rsid w:val="007D7691"/>
    <w:rsid w:val="007E0BDF"/>
    <w:rsid w:val="007E3363"/>
    <w:rsid w:val="007E3AAF"/>
    <w:rsid w:val="007E447B"/>
    <w:rsid w:val="007E48DE"/>
    <w:rsid w:val="007E4994"/>
    <w:rsid w:val="007E5C4D"/>
    <w:rsid w:val="007E6053"/>
    <w:rsid w:val="007E6914"/>
    <w:rsid w:val="007E7E88"/>
    <w:rsid w:val="007F00B1"/>
    <w:rsid w:val="007F042A"/>
    <w:rsid w:val="007F22A2"/>
    <w:rsid w:val="007F2B5F"/>
    <w:rsid w:val="007F2EC6"/>
    <w:rsid w:val="007F33D3"/>
    <w:rsid w:val="007F52A0"/>
    <w:rsid w:val="007F5655"/>
    <w:rsid w:val="007F59CC"/>
    <w:rsid w:val="007F5CA4"/>
    <w:rsid w:val="00800475"/>
    <w:rsid w:val="00800AB8"/>
    <w:rsid w:val="0080164D"/>
    <w:rsid w:val="00802C81"/>
    <w:rsid w:val="00805220"/>
    <w:rsid w:val="008052CB"/>
    <w:rsid w:val="00806E94"/>
    <w:rsid w:val="00814164"/>
    <w:rsid w:val="008160AF"/>
    <w:rsid w:val="00816CBC"/>
    <w:rsid w:val="0081796C"/>
    <w:rsid w:val="00820800"/>
    <w:rsid w:val="00821B96"/>
    <w:rsid w:val="008275D1"/>
    <w:rsid w:val="00830B4E"/>
    <w:rsid w:val="008311A4"/>
    <w:rsid w:val="00831589"/>
    <w:rsid w:val="0083222A"/>
    <w:rsid w:val="008327EC"/>
    <w:rsid w:val="00832DD9"/>
    <w:rsid w:val="008336C5"/>
    <w:rsid w:val="00836213"/>
    <w:rsid w:val="008403B8"/>
    <w:rsid w:val="00840D4E"/>
    <w:rsid w:val="00841455"/>
    <w:rsid w:val="00845EB1"/>
    <w:rsid w:val="008503C2"/>
    <w:rsid w:val="00850E4C"/>
    <w:rsid w:val="008547E5"/>
    <w:rsid w:val="008549B5"/>
    <w:rsid w:val="008577E6"/>
    <w:rsid w:val="00857FF2"/>
    <w:rsid w:val="0086071D"/>
    <w:rsid w:val="0086152C"/>
    <w:rsid w:val="00862A61"/>
    <w:rsid w:val="00863982"/>
    <w:rsid w:val="00863BD2"/>
    <w:rsid w:val="00863CCA"/>
    <w:rsid w:val="00867957"/>
    <w:rsid w:val="008726E2"/>
    <w:rsid w:val="008735DF"/>
    <w:rsid w:val="00875CFD"/>
    <w:rsid w:val="0087658A"/>
    <w:rsid w:val="00876DD1"/>
    <w:rsid w:val="00880C75"/>
    <w:rsid w:val="00882784"/>
    <w:rsid w:val="008841DE"/>
    <w:rsid w:val="008846E8"/>
    <w:rsid w:val="00884849"/>
    <w:rsid w:val="0088620F"/>
    <w:rsid w:val="008866F5"/>
    <w:rsid w:val="00886957"/>
    <w:rsid w:val="008901FB"/>
    <w:rsid w:val="00890621"/>
    <w:rsid w:val="00892C51"/>
    <w:rsid w:val="00892D78"/>
    <w:rsid w:val="008936F7"/>
    <w:rsid w:val="0089489A"/>
    <w:rsid w:val="00894B20"/>
    <w:rsid w:val="00895AE6"/>
    <w:rsid w:val="008A2762"/>
    <w:rsid w:val="008A2AEC"/>
    <w:rsid w:val="008A309C"/>
    <w:rsid w:val="008A3B9D"/>
    <w:rsid w:val="008A3C77"/>
    <w:rsid w:val="008A483F"/>
    <w:rsid w:val="008A61CC"/>
    <w:rsid w:val="008B0C95"/>
    <w:rsid w:val="008B1185"/>
    <w:rsid w:val="008B12F0"/>
    <w:rsid w:val="008B154B"/>
    <w:rsid w:val="008B1D29"/>
    <w:rsid w:val="008B5EB8"/>
    <w:rsid w:val="008B7678"/>
    <w:rsid w:val="008C03B8"/>
    <w:rsid w:val="008C1551"/>
    <w:rsid w:val="008C3FCB"/>
    <w:rsid w:val="008C5421"/>
    <w:rsid w:val="008D0B5E"/>
    <w:rsid w:val="008D0E56"/>
    <w:rsid w:val="008D1524"/>
    <w:rsid w:val="008D17B8"/>
    <w:rsid w:val="008D5B71"/>
    <w:rsid w:val="008D62E4"/>
    <w:rsid w:val="008E0061"/>
    <w:rsid w:val="008E07D4"/>
    <w:rsid w:val="008E0B17"/>
    <w:rsid w:val="008E0BDB"/>
    <w:rsid w:val="008E15B9"/>
    <w:rsid w:val="008E162C"/>
    <w:rsid w:val="008E3313"/>
    <w:rsid w:val="008E3A9E"/>
    <w:rsid w:val="008E5F07"/>
    <w:rsid w:val="008E7E2A"/>
    <w:rsid w:val="008F0C29"/>
    <w:rsid w:val="008F43A1"/>
    <w:rsid w:val="008F4BFE"/>
    <w:rsid w:val="008F5139"/>
    <w:rsid w:val="008F5EAF"/>
    <w:rsid w:val="008F70B6"/>
    <w:rsid w:val="008F7853"/>
    <w:rsid w:val="00900C79"/>
    <w:rsid w:val="00903163"/>
    <w:rsid w:val="009060AE"/>
    <w:rsid w:val="00907A9F"/>
    <w:rsid w:val="00907CA4"/>
    <w:rsid w:val="00912F35"/>
    <w:rsid w:val="00913205"/>
    <w:rsid w:val="00913B22"/>
    <w:rsid w:val="00913D1E"/>
    <w:rsid w:val="00915D14"/>
    <w:rsid w:val="009164B8"/>
    <w:rsid w:val="009178AE"/>
    <w:rsid w:val="00921C8E"/>
    <w:rsid w:val="00922B62"/>
    <w:rsid w:val="0092457A"/>
    <w:rsid w:val="009245C5"/>
    <w:rsid w:val="0092658D"/>
    <w:rsid w:val="00926DC7"/>
    <w:rsid w:val="00927160"/>
    <w:rsid w:val="00930876"/>
    <w:rsid w:val="00932BE7"/>
    <w:rsid w:val="009346B7"/>
    <w:rsid w:val="00934ED9"/>
    <w:rsid w:val="0093534F"/>
    <w:rsid w:val="00936CB1"/>
    <w:rsid w:val="0093727E"/>
    <w:rsid w:val="009372ED"/>
    <w:rsid w:val="009377B1"/>
    <w:rsid w:val="00941D63"/>
    <w:rsid w:val="00942404"/>
    <w:rsid w:val="00944028"/>
    <w:rsid w:val="009441CF"/>
    <w:rsid w:val="0094582F"/>
    <w:rsid w:val="00945FB8"/>
    <w:rsid w:val="00946923"/>
    <w:rsid w:val="009473CA"/>
    <w:rsid w:val="00947FA5"/>
    <w:rsid w:val="00951C54"/>
    <w:rsid w:val="00954FEA"/>
    <w:rsid w:val="00955F4D"/>
    <w:rsid w:val="00956F86"/>
    <w:rsid w:val="00957204"/>
    <w:rsid w:val="00957A7E"/>
    <w:rsid w:val="00960CEA"/>
    <w:rsid w:val="0096141C"/>
    <w:rsid w:val="0096277C"/>
    <w:rsid w:val="0096408E"/>
    <w:rsid w:val="0096455E"/>
    <w:rsid w:val="00964564"/>
    <w:rsid w:val="0096534F"/>
    <w:rsid w:val="00965A0D"/>
    <w:rsid w:val="00966A16"/>
    <w:rsid w:val="00966C9D"/>
    <w:rsid w:val="0096781C"/>
    <w:rsid w:val="00973FE3"/>
    <w:rsid w:val="00974224"/>
    <w:rsid w:val="00974D13"/>
    <w:rsid w:val="00975634"/>
    <w:rsid w:val="00975E1D"/>
    <w:rsid w:val="00977721"/>
    <w:rsid w:val="009779A4"/>
    <w:rsid w:val="00977F94"/>
    <w:rsid w:val="009801E2"/>
    <w:rsid w:val="0098077F"/>
    <w:rsid w:val="00982952"/>
    <w:rsid w:val="00983477"/>
    <w:rsid w:val="0098467E"/>
    <w:rsid w:val="0098631A"/>
    <w:rsid w:val="00987671"/>
    <w:rsid w:val="009908CE"/>
    <w:rsid w:val="00990A94"/>
    <w:rsid w:val="00990E90"/>
    <w:rsid w:val="0099180D"/>
    <w:rsid w:val="00992EC5"/>
    <w:rsid w:val="00995678"/>
    <w:rsid w:val="00996E8E"/>
    <w:rsid w:val="009A05F2"/>
    <w:rsid w:val="009A0DCC"/>
    <w:rsid w:val="009A12DB"/>
    <w:rsid w:val="009A1576"/>
    <w:rsid w:val="009A2498"/>
    <w:rsid w:val="009A2635"/>
    <w:rsid w:val="009A2FFA"/>
    <w:rsid w:val="009A3558"/>
    <w:rsid w:val="009A3E7A"/>
    <w:rsid w:val="009A4197"/>
    <w:rsid w:val="009A4764"/>
    <w:rsid w:val="009A5299"/>
    <w:rsid w:val="009A6E94"/>
    <w:rsid w:val="009A70D5"/>
    <w:rsid w:val="009A78F7"/>
    <w:rsid w:val="009B1FD2"/>
    <w:rsid w:val="009B339E"/>
    <w:rsid w:val="009B41DE"/>
    <w:rsid w:val="009B44D9"/>
    <w:rsid w:val="009B4FEB"/>
    <w:rsid w:val="009C16E0"/>
    <w:rsid w:val="009C253E"/>
    <w:rsid w:val="009C61DF"/>
    <w:rsid w:val="009C6CD5"/>
    <w:rsid w:val="009D0BEC"/>
    <w:rsid w:val="009D12FE"/>
    <w:rsid w:val="009D23E8"/>
    <w:rsid w:val="009D2B23"/>
    <w:rsid w:val="009D2F70"/>
    <w:rsid w:val="009D32EA"/>
    <w:rsid w:val="009D409E"/>
    <w:rsid w:val="009D4104"/>
    <w:rsid w:val="009D41FD"/>
    <w:rsid w:val="009D557F"/>
    <w:rsid w:val="009D74FF"/>
    <w:rsid w:val="009E3414"/>
    <w:rsid w:val="009E414D"/>
    <w:rsid w:val="009E51CC"/>
    <w:rsid w:val="009E5886"/>
    <w:rsid w:val="009E5FC8"/>
    <w:rsid w:val="009E68FE"/>
    <w:rsid w:val="009F16FC"/>
    <w:rsid w:val="009F1A1C"/>
    <w:rsid w:val="009F2172"/>
    <w:rsid w:val="009F4ABC"/>
    <w:rsid w:val="009F4D6A"/>
    <w:rsid w:val="009F51C6"/>
    <w:rsid w:val="00A008CF"/>
    <w:rsid w:val="00A01B23"/>
    <w:rsid w:val="00A02D14"/>
    <w:rsid w:val="00A0553D"/>
    <w:rsid w:val="00A07233"/>
    <w:rsid w:val="00A10905"/>
    <w:rsid w:val="00A10E21"/>
    <w:rsid w:val="00A10FF4"/>
    <w:rsid w:val="00A11299"/>
    <w:rsid w:val="00A14E31"/>
    <w:rsid w:val="00A151CC"/>
    <w:rsid w:val="00A15548"/>
    <w:rsid w:val="00A162E0"/>
    <w:rsid w:val="00A16DAE"/>
    <w:rsid w:val="00A16F5A"/>
    <w:rsid w:val="00A16FC1"/>
    <w:rsid w:val="00A17174"/>
    <w:rsid w:val="00A178C3"/>
    <w:rsid w:val="00A20B51"/>
    <w:rsid w:val="00A20B90"/>
    <w:rsid w:val="00A2230D"/>
    <w:rsid w:val="00A2362D"/>
    <w:rsid w:val="00A24A2E"/>
    <w:rsid w:val="00A26055"/>
    <w:rsid w:val="00A314E8"/>
    <w:rsid w:val="00A33EEC"/>
    <w:rsid w:val="00A34152"/>
    <w:rsid w:val="00A34B91"/>
    <w:rsid w:val="00A35B6F"/>
    <w:rsid w:val="00A364B1"/>
    <w:rsid w:val="00A375D4"/>
    <w:rsid w:val="00A37A72"/>
    <w:rsid w:val="00A449C8"/>
    <w:rsid w:val="00A44CE7"/>
    <w:rsid w:val="00A4513D"/>
    <w:rsid w:val="00A463C0"/>
    <w:rsid w:val="00A4663D"/>
    <w:rsid w:val="00A47134"/>
    <w:rsid w:val="00A51B8E"/>
    <w:rsid w:val="00A53944"/>
    <w:rsid w:val="00A561CE"/>
    <w:rsid w:val="00A56647"/>
    <w:rsid w:val="00A602A9"/>
    <w:rsid w:val="00A60B17"/>
    <w:rsid w:val="00A60B8F"/>
    <w:rsid w:val="00A631BF"/>
    <w:rsid w:val="00A672E4"/>
    <w:rsid w:val="00A67C13"/>
    <w:rsid w:val="00A67CC3"/>
    <w:rsid w:val="00A71EC2"/>
    <w:rsid w:val="00A757A9"/>
    <w:rsid w:val="00A75A65"/>
    <w:rsid w:val="00A77D69"/>
    <w:rsid w:val="00A80152"/>
    <w:rsid w:val="00A80CBF"/>
    <w:rsid w:val="00A81AA3"/>
    <w:rsid w:val="00A81AC1"/>
    <w:rsid w:val="00A81EB2"/>
    <w:rsid w:val="00A822AA"/>
    <w:rsid w:val="00A829E7"/>
    <w:rsid w:val="00A839CB"/>
    <w:rsid w:val="00A84019"/>
    <w:rsid w:val="00A8435C"/>
    <w:rsid w:val="00A849C8"/>
    <w:rsid w:val="00A8506D"/>
    <w:rsid w:val="00A85FC2"/>
    <w:rsid w:val="00A86FD6"/>
    <w:rsid w:val="00A90655"/>
    <w:rsid w:val="00A915E3"/>
    <w:rsid w:val="00A93095"/>
    <w:rsid w:val="00A931AF"/>
    <w:rsid w:val="00A9489D"/>
    <w:rsid w:val="00A9564C"/>
    <w:rsid w:val="00A95BB9"/>
    <w:rsid w:val="00A95FAD"/>
    <w:rsid w:val="00A96BC9"/>
    <w:rsid w:val="00A971BB"/>
    <w:rsid w:val="00AA3B20"/>
    <w:rsid w:val="00AA43BF"/>
    <w:rsid w:val="00AA651D"/>
    <w:rsid w:val="00AA68D6"/>
    <w:rsid w:val="00AA7C1B"/>
    <w:rsid w:val="00AB00BE"/>
    <w:rsid w:val="00AB0A33"/>
    <w:rsid w:val="00AB1700"/>
    <w:rsid w:val="00AB25D4"/>
    <w:rsid w:val="00AB3D33"/>
    <w:rsid w:val="00AB4E66"/>
    <w:rsid w:val="00AB4FAC"/>
    <w:rsid w:val="00AB529A"/>
    <w:rsid w:val="00AB563B"/>
    <w:rsid w:val="00AB5831"/>
    <w:rsid w:val="00AB5B22"/>
    <w:rsid w:val="00AB5C45"/>
    <w:rsid w:val="00AC09D4"/>
    <w:rsid w:val="00AC1245"/>
    <w:rsid w:val="00AC138A"/>
    <w:rsid w:val="00AC13B5"/>
    <w:rsid w:val="00AC1680"/>
    <w:rsid w:val="00AC5F6F"/>
    <w:rsid w:val="00AC71E8"/>
    <w:rsid w:val="00AC7524"/>
    <w:rsid w:val="00AD05EB"/>
    <w:rsid w:val="00AD1235"/>
    <w:rsid w:val="00AD3762"/>
    <w:rsid w:val="00AD4E2D"/>
    <w:rsid w:val="00AE0E6B"/>
    <w:rsid w:val="00AE10FC"/>
    <w:rsid w:val="00AE14F4"/>
    <w:rsid w:val="00AE44EA"/>
    <w:rsid w:val="00AE4B65"/>
    <w:rsid w:val="00AE5859"/>
    <w:rsid w:val="00AE62BD"/>
    <w:rsid w:val="00AE682B"/>
    <w:rsid w:val="00AF06BE"/>
    <w:rsid w:val="00AF0A26"/>
    <w:rsid w:val="00AF14BF"/>
    <w:rsid w:val="00AF49A4"/>
    <w:rsid w:val="00AF516D"/>
    <w:rsid w:val="00AF52DA"/>
    <w:rsid w:val="00AF55C0"/>
    <w:rsid w:val="00AF56BE"/>
    <w:rsid w:val="00AF5D36"/>
    <w:rsid w:val="00AF7401"/>
    <w:rsid w:val="00B02E6F"/>
    <w:rsid w:val="00B034F2"/>
    <w:rsid w:val="00B03EA1"/>
    <w:rsid w:val="00B041C9"/>
    <w:rsid w:val="00B04FBD"/>
    <w:rsid w:val="00B05003"/>
    <w:rsid w:val="00B11D73"/>
    <w:rsid w:val="00B12ACF"/>
    <w:rsid w:val="00B13047"/>
    <w:rsid w:val="00B24F83"/>
    <w:rsid w:val="00B26D0F"/>
    <w:rsid w:val="00B27D34"/>
    <w:rsid w:val="00B300B2"/>
    <w:rsid w:val="00B313AF"/>
    <w:rsid w:val="00B35371"/>
    <w:rsid w:val="00B36CC7"/>
    <w:rsid w:val="00B37ACF"/>
    <w:rsid w:val="00B43C0D"/>
    <w:rsid w:val="00B45990"/>
    <w:rsid w:val="00B45F3D"/>
    <w:rsid w:val="00B460D4"/>
    <w:rsid w:val="00B50D88"/>
    <w:rsid w:val="00B514CF"/>
    <w:rsid w:val="00B52245"/>
    <w:rsid w:val="00B63684"/>
    <w:rsid w:val="00B636BF"/>
    <w:rsid w:val="00B642B8"/>
    <w:rsid w:val="00B64309"/>
    <w:rsid w:val="00B64B4A"/>
    <w:rsid w:val="00B650C6"/>
    <w:rsid w:val="00B65B3B"/>
    <w:rsid w:val="00B66612"/>
    <w:rsid w:val="00B70D20"/>
    <w:rsid w:val="00B7131D"/>
    <w:rsid w:val="00B71850"/>
    <w:rsid w:val="00B720D9"/>
    <w:rsid w:val="00B723A6"/>
    <w:rsid w:val="00B73468"/>
    <w:rsid w:val="00B74DD0"/>
    <w:rsid w:val="00B75048"/>
    <w:rsid w:val="00B7682D"/>
    <w:rsid w:val="00B76B0E"/>
    <w:rsid w:val="00B76D5D"/>
    <w:rsid w:val="00B77771"/>
    <w:rsid w:val="00B8102D"/>
    <w:rsid w:val="00B82F22"/>
    <w:rsid w:val="00B83513"/>
    <w:rsid w:val="00B83B78"/>
    <w:rsid w:val="00B83C11"/>
    <w:rsid w:val="00B842B9"/>
    <w:rsid w:val="00B84852"/>
    <w:rsid w:val="00B850DD"/>
    <w:rsid w:val="00B85D0D"/>
    <w:rsid w:val="00B85EEE"/>
    <w:rsid w:val="00B867D1"/>
    <w:rsid w:val="00B87211"/>
    <w:rsid w:val="00B9340C"/>
    <w:rsid w:val="00B9356D"/>
    <w:rsid w:val="00B938D8"/>
    <w:rsid w:val="00B9443F"/>
    <w:rsid w:val="00B94829"/>
    <w:rsid w:val="00B95033"/>
    <w:rsid w:val="00B96433"/>
    <w:rsid w:val="00B96960"/>
    <w:rsid w:val="00B96A0B"/>
    <w:rsid w:val="00B97FF9"/>
    <w:rsid w:val="00BA00EB"/>
    <w:rsid w:val="00BA096A"/>
    <w:rsid w:val="00BA296B"/>
    <w:rsid w:val="00BA2D65"/>
    <w:rsid w:val="00BA35BD"/>
    <w:rsid w:val="00BA442C"/>
    <w:rsid w:val="00BA70B3"/>
    <w:rsid w:val="00BB05C6"/>
    <w:rsid w:val="00BB09DC"/>
    <w:rsid w:val="00BB0CC9"/>
    <w:rsid w:val="00BB11EE"/>
    <w:rsid w:val="00BB183D"/>
    <w:rsid w:val="00BB2686"/>
    <w:rsid w:val="00BB34FB"/>
    <w:rsid w:val="00BB3A17"/>
    <w:rsid w:val="00BB3DEC"/>
    <w:rsid w:val="00BB404B"/>
    <w:rsid w:val="00BB4F78"/>
    <w:rsid w:val="00BB5413"/>
    <w:rsid w:val="00BB59AE"/>
    <w:rsid w:val="00BB6132"/>
    <w:rsid w:val="00BB647F"/>
    <w:rsid w:val="00BB75EA"/>
    <w:rsid w:val="00BB7D19"/>
    <w:rsid w:val="00BD0252"/>
    <w:rsid w:val="00BD1C31"/>
    <w:rsid w:val="00BD279A"/>
    <w:rsid w:val="00BD3A76"/>
    <w:rsid w:val="00BD63DF"/>
    <w:rsid w:val="00BD65B9"/>
    <w:rsid w:val="00BD7A94"/>
    <w:rsid w:val="00BE013C"/>
    <w:rsid w:val="00BE11B7"/>
    <w:rsid w:val="00BE298D"/>
    <w:rsid w:val="00BE2E21"/>
    <w:rsid w:val="00BE3ABF"/>
    <w:rsid w:val="00BE4503"/>
    <w:rsid w:val="00BE5AD7"/>
    <w:rsid w:val="00BE675D"/>
    <w:rsid w:val="00BE73D2"/>
    <w:rsid w:val="00BE7591"/>
    <w:rsid w:val="00BE7E83"/>
    <w:rsid w:val="00BF00C6"/>
    <w:rsid w:val="00BF03D7"/>
    <w:rsid w:val="00BF34CE"/>
    <w:rsid w:val="00BF3964"/>
    <w:rsid w:val="00BF409B"/>
    <w:rsid w:val="00BF49BF"/>
    <w:rsid w:val="00BF4E23"/>
    <w:rsid w:val="00BF5784"/>
    <w:rsid w:val="00BF5867"/>
    <w:rsid w:val="00BF6086"/>
    <w:rsid w:val="00BF6173"/>
    <w:rsid w:val="00BF6C59"/>
    <w:rsid w:val="00BF73CF"/>
    <w:rsid w:val="00BF7790"/>
    <w:rsid w:val="00C02389"/>
    <w:rsid w:val="00C025B4"/>
    <w:rsid w:val="00C0472E"/>
    <w:rsid w:val="00C06C36"/>
    <w:rsid w:val="00C11935"/>
    <w:rsid w:val="00C11D02"/>
    <w:rsid w:val="00C12BB6"/>
    <w:rsid w:val="00C15645"/>
    <w:rsid w:val="00C15EF0"/>
    <w:rsid w:val="00C1601D"/>
    <w:rsid w:val="00C16E68"/>
    <w:rsid w:val="00C17390"/>
    <w:rsid w:val="00C1744C"/>
    <w:rsid w:val="00C17512"/>
    <w:rsid w:val="00C213D7"/>
    <w:rsid w:val="00C21485"/>
    <w:rsid w:val="00C219F6"/>
    <w:rsid w:val="00C224B8"/>
    <w:rsid w:val="00C2312F"/>
    <w:rsid w:val="00C23163"/>
    <w:rsid w:val="00C235B0"/>
    <w:rsid w:val="00C23FB6"/>
    <w:rsid w:val="00C25211"/>
    <w:rsid w:val="00C254BA"/>
    <w:rsid w:val="00C25981"/>
    <w:rsid w:val="00C26056"/>
    <w:rsid w:val="00C26F5F"/>
    <w:rsid w:val="00C31E9F"/>
    <w:rsid w:val="00C35542"/>
    <w:rsid w:val="00C36A48"/>
    <w:rsid w:val="00C37932"/>
    <w:rsid w:val="00C41A53"/>
    <w:rsid w:val="00C43E55"/>
    <w:rsid w:val="00C449BF"/>
    <w:rsid w:val="00C44D18"/>
    <w:rsid w:val="00C45BC1"/>
    <w:rsid w:val="00C548A3"/>
    <w:rsid w:val="00C55CE3"/>
    <w:rsid w:val="00C561C8"/>
    <w:rsid w:val="00C57151"/>
    <w:rsid w:val="00C572D0"/>
    <w:rsid w:val="00C5764B"/>
    <w:rsid w:val="00C60D07"/>
    <w:rsid w:val="00C6229C"/>
    <w:rsid w:val="00C65073"/>
    <w:rsid w:val="00C660E6"/>
    <w:rsid w:val="00C671E3"/>
    <w:rsid w:val="00C73353"/>
    <w:rsid w:val="00C73A72"/>
    <w:rsid w:val="00C75804"/>
    <w:rsid w:val="00C76480"/>
    <w:rsid w:val="00C769B7"/>
    <w:rsid w:val="00C77074"/>
    <w:rsid w:val="00C80B53"/>
    <w:rsid w:val="00C814A4"/>
    <w:rsid w:val="00C82E6A"/>
    <w:rsid w:val="00C83E84"/>
    <w:rsid w:val="00C83ED7"/>
    <w:rsid w:val="00C849AF"/>
    <w:rsid w:val="00C851B1"/>
    <w:rsid w:val="00C87826"/>
    <w:rsid w:val="00C91982"/>
    <w:rsid w:val="00C91EDE"/>
    <w:rsid w:val="00C91EFC"/>
    <w:rsid w:val="00C9335D"/>
    <w:rsid w:val="00C954CF"/>
    <w:rsid w:val="00C96D8F"/>
    <w:rsid w:val="00C97EC2"/>
    <w:rsid w:val="00CA08E4"/>
    <w:rsid w:val="00CA1E0E"/>
    <w:rsid w:val="00CA271E"/>
    <w:rsid w:val="00CA7217"/>
    <w:rsid w:val="00CA7264"/>
    <w:rsid w:val="00CA7E6C"/>
    <w:rsid w:val="00CB333D"/>
    <w:rsid w:val="00CB44B7"/>
    <w:rsid w:val="00CB6D47"/>
    <w:rsid w:val="00CB7143"/>
    <w:rsid w:val="00CC0211"/>
    <w:rsid w:val="00CC024D"/>
    <w:rsid w:val="00CC125D"/>
    <w:rsid w:val="00CC1706"/>
    <w:rsid w:val="00CC206F"/>
    <w:rsid w:val="00CC2994"/>
    <w:rsid w:val="00CC3204"/>
    <w:rsid w:val="00CC326E"/>
    <w:rsid w:val="00CC35A0"/>
    <w:rsid w:val="00CC42F7"/>
    <w:rsid w:val="00CC48F8"/>
    <w:rsid w:val="00CC74A0"/>
    <w:rsid w:val="00CD0D25"/>
    <w:rsid w:val="00CD0EE4"/>
    <w:rsid w:val="00CD23BA"/>
    <w:rsid w:val="00CD589E"/>
    <w:rsid w:val="00CD5B4F"/>
    <w:rsid w:val="00CD6D63"/>
    <w:rsid w:val="00CD7500"/>
    <w:rsid w:val="00CD7808"/>
    <w:rsid w:val="00CE3142"/>
    <w:rsid w:val="00CE3443"/>
    <w:rsid w:val="00CE3573"/>
    <w:rsid w:val="00CE35CA"/>
    <w:rsid w:val="00CE35F9"/>
    <w:rsid w:val="00CE4AAD"/>
    <w:rsid w:val="00CE4E30"/>
    <w:rsid w:val="00CE62CB"/>
    <w:rsid w:val="00CE6810"/>
    <w:rsid w:val="00CE6941"/>
    <w:rsid w:val="00CE71D3"/>
    <w:rsid w:val="00CF0432"/>
    <w:rsid w:val="00CF055D"/>
    <w:rsid w:val="00CF2966"/>
    <w:rsid w:val="00CF311E"/>
    <w:rsid w:val="00CF31EB"/>
    <w:rsid w:val="00CF3764"/>
    <w:rsid w:val="00CF37AD"/>
    <w:rsid w:val="00CF381F"/>
    <w:rsid w:val="00CF3918"/>
    <w:rsid w:val="00CF4EF4"/>
    <w:rsid w:val="00CF5727"/>
    <w:rsid w:val="00D01F8F"/>
    <w:rsid w:val="00D02E68"/>
    <w:rsid w:val="00D034F1"/>
    <w:rsid w:val="00D047F6"/>
    <w:rsid w:val="00D0495F"/>
    <w:rsid w:val="00D04F78"/>
    <w:rsid w:val="00D0636D"/>
    <w:rsid w:val="00D06694"/>
    <w:rsid w:val="00D075FD"/>
    <w:rsid w:val="00D11433"/>
    <w:rsid w:val="00D15496"/>
    <w:rsid w:val="00D15AA6"/>
    <w:rsid w:val="00D16E8B"/>
    <w:rsid w:val="00D20159"/>
    <w:rsid w:val="00D220DF"/>
    <w:rsid w:val="00D25808"/>
    <w:rsid w:val="00D25B92"/>
    <w:rsid w:val="00D319CB"/>
    <w:rsid w:val="00D34011"/>
    <w:rsid w:val="00D34E10"/>
    <w:rsid w:val="00D3646D"/>
    <w:rsid w:val="00D36BA1"/>
    <w:rsid w:val="00D36DAD"/>
    <w:rsid w:val="00D376EA"/>
    <w:rsid w:val="00D41301"/>
    <w:rsid w:val="00D41C68"/>
    <w:rsid w:val="00D41F3D"/>
    <w:rsid w:val="00D4214B"/>
    <w:rsid w:val="00D427FB"/>
    <w:rsid w:val="00D4328C"/>
    <w:rsid w:val="00D44D66"/>
    <w:rsid w:val="00D46EF9"/>
    <w:rsid w:val="00D50864"/>
    <w:rsid w:val="00D50F63"/>
    <w:rsid w:val="00D51642"/>
    <w:rsid w:val="00D52EC2"/>
    <w:rsid w:val="00D53005"/>
    <w:rsid w:val="00D5376D"/>
    <w:rsid w:val="00D547EF"/>
    <w:rsid w:val="00D55338"/>
    <w:rsid w:val="00D56710"/>
    <w:rsid w:val="00D56F35"/>
    <w:rsid w:val="00D5730E"/>
    <w:rsid w:val="00D63852"/>
    <w:rsid w:val="00D64BC5"/>
    <w:rsid w:val="00D65601"/>
    <w:rsid w:val="00D65774"/>
    <w:rsid w:val="00D659F7"/>
    <w:rsid w:val="00D65A57"/>
    <w:rsid w:val="00D65F43"/>
    <w:rsid w:val="00D674D7"/>
    <w:rsid w:val="00D70EC4"/>
    <w:rsid w:val="00D70FC0"/>
    <w:rsid w:val="00D71C39"/>
    <w:rsid w:val="00D72701"/>
    <w:rsid w:val="00D727D6"/>
    <w:rsid w:val="00D74AE5"/>
    <w:rsid w:val="00D758B7"/>
    <w:rsid w:val="00D8132E"/>
    <w:rsid w:val="00D81468"/>
    <w:rsid w:val="00D81A48"/>
    <w:rsid w:val="00D82111"/>
    <w:rsid w:val="00D83379"/>
    <w:rsid w:val="00D8358E"/>
    <w:rsid w:val="00D854D9"/>
    <w:rsid w:val="00D85B05"/>
    <w:rsid w:val="00D85BBF"/>
    <w:rsid w:val="00D85C97"/>
    <w:rsid w:val="00D86341"/>
    <w:rsid w:val="00D87D0E"/>
    <w:rsid w:val="00D9088B"/>
    <w:rsid w:val="00D917CF"/>
    <w:rsid w:val="00D93E97"/>
    <w:rsid w:val="00D94E92"/>
    <w:rsid w:val="00D96841"/>
    <w:rsid w:val="00D970C5"/>
    <w:rsid w:val="00D971C1"/>
    <w:rsid w:val="00DA1600"/>
    <w:rsid w:val="00DA1728"/>
    <w:rsid w:val="00DA2B44"/>
    <w:rsid w:val="00DA433E"/>
    <w:rsid w:val="00DA650E"/>
    <w:rsid w:val="00DA7AD9"/>
    <w:rsid w:val="00DA7CD1"/>
    <w:rsid w:val="00DB05CA"/>
    <w:rsid w:val="00DB414F"/>
    <w:rsid w:val="00DB641B"/>
    <w:rsid w:val="00DB6517"/>
    <w:rsid w:val="00DB6B18"/>
    <w:rsid w:val="00DC214A"/>
    <w:rsid w:val="00DC3DDA"/>
    <w:rsid w:val="00DC423E"/>
    <w:rsid w:val="00DC45BC"/>
    <w:rsid w:val="00DC528C"/>
    <w:rsid w:val="00DD13D2"/>
    <w:rsid w:val="00DD1890"/>
    <w:rsid w:val="00DD1E8B"/>
    <w:rsid w:val="00DD2D53"/>
    <w:rsid w:val="00DD4BDB"/>
    <w:rsid w:val="00DD6C9E"/>
    <w:rsid w:val="00DE180C"/>
    <w:rsid w:val="00DE1E6B"/>
    <w:rsid w:val="00DE43E2"/>
    <w:rsid w:val="00DE6962"/>
    <w:rsid w:val="00DE7443"/>
    <w:rsid w:val="00DF110D"/>
    <w:rsid w:val="00DF17B6"/>
    <w:rsid w:val="00DF3CF3"/>
    <w:rsid w:val="00DF4337"/>
    <w:rsid w:val="00DF4652"/>
    <w:rsid w:val="00DF493A"/>
    <w:rsid w:val="00DF54AC"/>
    <w:rsid w:val="00DF5C5E"/>
    <w:rsid w:val="00DF6DF3"/>
    <w:rsid w:val="00DF763A"/>
    <w:rsid w:val="00E006DC"/>
    <w:rsid w:val="00E01287"/>
    <w:rsid w:val="00E01ECE"/>
    <w:rsid w:val="00E0234A"/>
    <w:rsid w:val="00E04049"/>
    <w:rsid w:val="00E06247"/>
    <w:rsid w:val="00E06397"/>
    <w:rsid w:val="00E11947"/>
    <w:rsid w:val="00E13754"/>
    <w:rsid w:val="00E13AF6"/>
    <w:rsid w:val="00E158AF"/>
    <w:rsid w:val="00E15BA0"/>
    <w:rsid w:val="00E17791"/>
    <w:rsid w:val="00E17A51"/>
    <w:rsid w:val="00E17DC3"/>
    <w:rsid w:val="00E207D0"/>
    <w:rsid w:val="00E21225"/>
    <w:rsid w:val="00E215FB"/>
    <w:rsid w:val="00E21913"/>
    <w:rsid w:val="00E221A1"/>
    <w:rsid w:val="00E2524C"/>
    <w:rsid w:val="00E252F8"/>
    <w:rsid w:val="00E26418"/>
    <w:rsid w:val="00E268DA"/>
    <w:rsid w:val="00E26BC7"/>
    <w:rsid w:val="00E2765B"/>
    <w:rsid w:val="00E300BF"/>
    <w:rsid w:val="00E31F9E"/>
    <w:rsid w:val="00E32D8F"/>
    <w:rsid w:val="00E33675"/>
    <w:rsid w:val="00E35042"/>
    <w:rsid w:val="00E35863"/>
    <w:rsid w:val="00E36399"/>
    <w:rsid w:val="00E41508"/>
    <w:rsid w:val="00E42CB6"/>
    <w:rsid w:val="00E4302A"/>
    <w:rsid w:val="00E43203"/>
    <w:rsid w:val="00E44483"/>
    <w:rsid w:val="00E44DF8"/>
    <w:rsid w:val="00E45620"/>
    <w:rsid w:val="00E465EA"/>
    <w:rsid w:val="00E46B76"/>
    <w:rsid w:val="00E47F18"/>
    <w:rsid w:val="00E507D8"/>
    <w:rsid w:val="00E511CC"/>
    <w:rsid w:val="00E51661"/>
    <w:rsid w:val="00E521EC"/>
    <w:rsid w:val="00E5409A"/>
    <w:rsid w:val="00E5427B"/>
    <w:rsid w:val="00E57243"/>
    <w:rsid w:val="00E579D3"/>
    <w:rsid w:val="00E601E4"/>
    <w:rsid w:val="00E63162"/>
    <w:rsid w:val="00E6567A"/>
    <w:rsid w:val="00E657DF"/>
    <w:rsid w:val="00E6750E"/>
    <w:rsid w:val="00E67741"/>
    <w:rsid w:val="00E70611"/>
    <w:rsid w:val="00E70C59"/>
    <w:rsid w:val="00E70ED5"/>
    <w:rsid w:val="00E71711"/>
    <w:rsid w:val="00E71D25"/>
    <w:rsid w:val="00E7479C"/>
    <w:rsid w:val="00E74CFF"/>
    <w:rsid w:val="00E75020"/>
    <w:rsid w:val="00E75A9A"/>
    <w:rsid w:val="00E81C8A"/>
    <w:rsid w:val="00E81E4F"/>
    <w:rsid w:val="00E83453"/>
    <w:rsid w:val="00E834FD"/>
    <w:rsid w:val="00E83E0E"/>
    <w:rsid w:val="00E86D47"/>
    <w:rsid w:val="00E86DE0"/>
    <w:rsid w:val="00E87CC5"/>
    <w:rsid w:val="00E90877"/>
    <w:rsid w:val="00E938AC"/>
    <w:rsid w:val="00E94474"/>
    <w:rsid w:val="00E947D3"/>
    <w:rsid w:val="00EA0601"/>
    <w:rsid w:val="00EA31A7"/>
    <w:rsid w:val="00EA48A5"/>
    <w:rsid w:val="00EA69C1"/>
    <w:rsid w:val="00EA6A6A"/>
    <w:rsid w:val="00EA7699"/>
    <w:rsid w:val="00EB2C1C"/>
    <w:rsid w:val="00EB2FEF"/>
    <w:rsid w:val="00EB30B6"/>
    <w:rsid w:val="00EB39D0"/>
    <w:rsid w:val="00EB4949"/>
    <w:rsid w:val="00EB4E6E"/>
    <w:rsid w:val="00EC214C"/>
    <w:rsid w:val="00EC2DBA"/>
    <w:rsid w:val="00EC42C1"/>
    <w:rsid w:val="00EC64BF"/>
    <w:rsid w:val="00EC6859"/>
    <w:rsid w:val="00EC686D"/>
    <w:rsid w:val="00EC7AC5"/>
    <w:rsid w:val="00ED53FA"/>
    <w:rsid w:val="00ED5858"/>
    <w:rsid w:val="00ED611D"/>
    <w:rsid w:val="00ED68AB"/>
    <w:rsid w:val="00EE0C1B"/>
    <w:rsid w:val="00EE0CB5"/>
    <w:rsid w:val="00EE11B5"/>
    <w:rsid w:val="00EE16B8"/>
    <w:rsid w:val="00EE1957"/>
    <w:rsid w:val="00EE1C23"/>
    <w:rsid w:val="00EE25BD"/>
    <w:rsid w:val="00EE2B03"/>
    <w:rsid w:val="00EE2E6C"/>
    <w:rsid w:val="00EE4854"/>
    <w:rsid w:val="00EE49D9"/>
    <w:rsid w:val="00EE4D0A"/>
    <w:rsid w:val="00EE7972"/>
    <w:rsid w:val="00EF415B"/>
    <w:rsid w:val="00EF4CF6"/>
    <w:rsid w:val="00EF56CA"/>
    <w:rsid w:val="00EF614A"/>
    <w:rsid w:val="00EF7543"/>
    <w:rsid w:val="00EF7CE6"/>
    <w:rsid w:val="00F007EE"/>
    <w:rsid w:val="00F01BD7"/>
    <w:rsid w:val="00F0270E"/>
    <w:rsid w:val="00F03292"/>
    <w:rsid w:val="00F037E8"/>
    <w:rsid w:val="00F03D4D"/>
    <w:rsid w:val="00F03EEE"/>
    <w:rsid w:val="00F0660A"/>
    <w:rsid w:val="00F07291"/>
    <w:rsid w:val="00F109BE"/>
    <w:rsid w:val="00F10B8B"/>
    <w:rsid w:val="00F12D15"/>
    <w:rsid w:val="00F1375A"/>
    <w:rsid w:val="00F13ACF"/>
    <w:rsid w:val="00F147BF"/>
    <w:rsid w:val="00F16951"/>
    <w:rsid w:val="00F16AEC"/>
    <w:rsid w:val="00F21111"/>
    <w:rsid w:val="00F23A72"/>
    <w:rsid w:val="00F24580"/>
    <w:rsid w:val="00F24B3B"/>
    <w:rsid w:val="00F25BD1"/>
    <w:rsid w:val="00F26528"/>
    <w:rsid w:val="00F300A0"/>
    <w:rsid w:val="00F341E0"/>
    <w:rsid w:val="00F35258"/>
    <w:rsid w:val="00F3528F"/>
    <w:rsid w:val="00F3566F"/>
    <w:rsid w:val="00F41A18"/>
    <w:rsid w:val="00F423F4"/>
    <w:rsid w:val="00F423F5"/>
    <w:rsid w:val="00F43B68"/>
    <w:rsid w:val="00F43D18"/>
    <w:rsid w:val="00F45219"/>
    <w:rsid w:val="00F453E1"/>
    <w:rsid w:val="00F46483"/>
    <w:rsid w:val="00F46BA4"/>
    <w:rsid w:val="00F47854"/>
    <w:rsid w:val="00F47F5C"/>
    <w:rsid w:val="00F52725"/>
    <w:rsid w:val="00F52E97"/>
    <w:rsid w:val="00F53DAB"/>
    <w:rsid w:val="00F53F63"/>
    <w:rsid w:val="00F550A2"/>
    <w:rsid w:val="00F551DD"/>
    <w:rsid w:val="00F556ED"/>
    <w:rsid w:val="00F60CED"/>
    <w:rsid w:val="00F624B8"/>
    <w:rsid w:val="00F624C5"/>
    <w:rsid w:val="00F64A8F"/>
    <w:rsid w:val="00F65046"/>
    <w:rsid w:val="00F6562D"/>
    <w:rsid w:val="00F65E66"/>
    <w:rsid w:val="00F66B75"/>
    <w:rsid w:val="00F6772A"/>
    <w:rsid w:val="00F70164"/>
    <w:rsid w:val="00F72C77"/>
    <w:rsid w:val="00F737D4"/>
    <w:rsid w:val="00F74AF2"/>
    <w:rsid w:val="00F750BD"/>
    <w:rsid w:val="00F7569F"/>
    <w:rsid w:val="00F76D53"/>
    <w:rsid w:val="00F807D0"/>
    <w:rsid w:val="00F81D57"/>
    <w:rsid w:val="00F82717"/>
    <w:rsid w:val="00F864C0"/>
    <w:rsid w:val="00F86EE0"/>
    <w:rsid w:val="00F87FD2"/>
    <w:rsid w:val="00F91390"/>
    <w:rsid w:val="00FA3630"/>
    <w:rsid w:val="00FA4075"/>
    <w:rsid w:val="00FA4CF2"/>
    <w:rsid w:val="00FA530A"/>
    <w:rsid w:val="00FA5B07"/>
    <w:rsid w:val="00FA5C17"/>
    <w:rsid w:val="00FA6179"/>
    <w:rsid w:val="00FA6581"/>
    <w:rsid w:val="00FB0CE6"/>
    <w:rsid w:val="00FB1B58"/>
    <w:rsid w:val="00FB1BFA"/>
    <w:rsid w:val="00FB3293"/>
    <w:rsid w:val="00FB41EF"/>
    <w:rsid w:val="00FB4547"/>
    <w:rsid w:val="00FB4BB4"/>
    <w:rsid w:val="00FB6467"/>
    <w:rsid w:val="00FB6596"/>
    <w:rsid w:val="00FB7D15"/>
    <w:rsid w:val="00FB7DA7"/>
    <w:rsid w:val="00FC1389"/>
    <w:rsid w:val="00FC4113"/>
    <w:rsid w:val="00FC69FB"/>
    <w:rsid w:val="00FC7004"/>
    <w:rsid w:val="00FD38AF"/>
    <w:rsid w:val="00FD4085"/>
    <w:rsid w:val="00FD6C06"/>
    <w:rsid w:val="00FD7FE7"/>
    <w:rsid w:val="00FE064E"/>
    <w:rsid w:val="00FE1932"/>
    <w:rsid w:val="00FE21C7"/>
    <w:rsid w:val="00FE3BD2"/>
    <w:rsid w:val="00FE3D2A"/>
    <w:rsid w:val="00FE485C"/>
    <w:rsid w:val="00FE4C01"/>
    <w:rsid w:val="00FE4D24"/>
    <w:rsid w:val="00FE520A"/>
    <w:rsid w:val="00FE6130"/>
    <w:rsid w:val="00FE6718"/>
    <w:rsid w:val="00FE697E"/>
    <w:rsid w:val="00FF2778"/>
    <w:rsid w:val="00FF2DF5"/>
    <w:rsid w:val="00FF31C7"/>
    <w:rsid w:val="00FF54B1"/>
    <w:rsid w:val="00FF6582"/>
    <w:rsid w:val="00FF6845"/>
    <w:rsid w:val="00FF7937"/>
    <w:rsid w:val="00FF7E1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3B599"/>
  <w15:docId w15:val="{C520F478-C476-4381-9928-A4385434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0">
    <w:name w:val="rvts20"/>
    <w:basedOn w:val="a0"/>
    <w:rsid w:val="009A4197"/>
  </w:style>
  <w:style w:type="character" w:customStyle="1" w:styleId="rvts18">
    <w:name w:val="rvts18"/>
    <w:basedOn w:val="a0"/>
    <w:rsid w:val="009A4197"/>
  </w:style>
  <w:style w:type="paragraph" w:styleId="a4">
    <w:name w:val="List Paragraph"/>
    <w:basedOn w:val="a"/>
    <w:uiPriority w:val="34"/>
    <w:qFormat/>
    <w:rsid w:val="001023D5"/>
    <w:pPr>
      <w:ind w:left="720"/>
      <w:contextualSpacing/>
    </w:pPr>
  </w:style>
  <w:style w:type="character" w:customStyle="1" w:styleId="rvts17">
    <w:name w:val="rvts17"/>
    <w:basedOn w:val="a0"/>
    <w:rsid w:val="002420A2"/>
  </w:style>
  <w:style w:type="character" w:customStyle="1" w:styleId="rvts32">
    <w:name w:val="rvts32"/>
    <w:basedOn w:val="a0"/>
    <w:rsid w:val="00F7569F"/>
    <w:rPr>
      <w:sz w:val="20"/>
      <w:szCs w:val="20"/>
    </w:rPr>
  </w:style>
  <w:style w:type="character" w:customStyle="1" w:styleId="rvts30">
    <w:name w:val="rvts30"/>
    <w:basedOn w:val="a0"/>
    <w:rsid w:val="00434221"/>
  </w:style>
  <w:style w:type="character" w:customStyle="1" w:styleId="rvts21">
    <w:name w:val="rvts21"/>
    <w:basedOn w:val="a0"/>
    <w:rsid w:val="00EE16B8"/>
    <w:rPr>
      <w:b/>
      <w:bC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2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DC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42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2E1"/>
  </w:style>
  <w:style w:type="paragraph" w:styleId="a9">
    <w:name w:val="footer"/>
    <w:basedOn w:val="a"/>
    <w:link w:val="aa"/>
    <w:uiPriority w:val="99"/>
    <w:unhideWhenUsed/>
    <w:rsid w:val="003642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B8DA-D1AF-4EDB-8521-9929B25A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10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Зарічний районний суд м.Суми</Company>
  <LinksUpToDate>false</LinksUpToDate>
  <CharactersWithSpaces>26035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732</cp:revision>
  <cp:lastPrinted>2020-02-27T16:15:00Z</cp:lastPrinted>
  <dcterms:created xsi:type="dcterms:W3CDTF">2019-04-25T12:30:00Z</dcterms:created>
  <dcterms:modified xsi:type="dcterms:W3CDTF">2020-03-03T13:49:00Z</dcterms:modified>
</cp:coreProperties>
</file>