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34" w:rsidRDefault="004C1F34" w:rsidP="004C1F34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прав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и,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перебували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провадженні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судді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Шелєхової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Г.В.</w:t>
      </w:r>
    </w:p>
    <w:p w:rsidR="004C1F34" w:rsidRDefault="004C1F34" w:rsidP="004C1F34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та 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здійснено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повторний автомати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зований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розподіл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</w:p>
    <w:p w:rsidR="004C1F34" w:rsidRPr="00C35282" w:rsidRDefault="004C1F34" w:rsidP="004C1F34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uk-UA"/>
        </w:rPr>
        <w:t>10 червня</w:t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2024</w:t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 xml:space="preserve"> року </w:t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</w:r>
      <w:r w:rsidRPr="00C35282">
        <w:rPr>
          <w:rFonts w:ascii="Times New Roman" w:hAnsi="Times New Roman" w:cs="Times New Roman"/>
          <w:color w:val="000000" w:themeColor="text1"/>
          <w:lang w:val="uk-UA"/>
        </w:rPr>
        <w:tab/>
        <w:t>м. Суми</w:t>
      </w:r>
    </w:p>
    <w:p w:rsidR="004C1F34" w:rsidRDefault="004C1F34" w:rsidP="004C1F34">
      <w:pPr>
        <w:rPr>
          <w:lang w:val="uk-UA"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4394"/>
      </w:tblGrid>
      <w:tr w:rsidR="004C1F34" w:rsidRPr="008B289E" w:rsidTr="004C1F34">
        <w:trPr>
          <w:cantSplit/>
          <w:tblHeader/>
          <w:jc w:val="center"/>
        </w:trPr>
        <w:tc>
          <w:tcPr>
            <w:tcW w:w="2836" w:type="dxa"/>
          </w:tcPr>
          <w:p w:rsidR="004C1F34" w:rsidRPr="008B289E" w:rsidRDefault="004C1F34" w:rsidP="008B2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28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</w:t>
            </w:r>
          </w:p>
          <w:p w:rsidR="004C1F34" w:rsidRPr="008B289E" w:rsidRDefault="004C1F34" w:rsidP="008B2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28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справи</w:t>
            </w:r>
          </w:p>
        </w:tc>
        <w:tc>
          <w:tcPr>
            <w:tcW w:w="2693" w:type="dxa"/>
          </w:tcPr>
          <w:p w:rsidR="004C1F34" w:rsidRPr="008B289E" w:rsidRDefault="004C1F34" w:rsidP="008B2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28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провадження справи</w:t>
            </w:r>
          </w:p>
        </w:tc>
        <w:tc>
          <w:tcPr>
            <w:tcW w:w="4394" w:type="dxa"/>
          </w:tcPr>
          <w:p w:rsidR="004C1F34" w:rsidRPr="008B289E" w:rsidRDefault="00346C14" w:rsidP="008B2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Суддя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591/3624/22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1-кп/591/480/22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591/3960/13-к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Сибільов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591/1536/20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1-кп/591/138/22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М.Р.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591/7616/23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1-кп/591/267/23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591/6417/15-ц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591/242/19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2/591/42/22</w:t>
            </w:r>
            <w:bookmarkStart w:id="0" w:name="_GoBack"/>
            <w:bookmarkEnd w:id="0"/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591/5287/19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2/591/91/22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591/6994/19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2/591/107/22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591/1129/20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2/591/142/22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591/1544/21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2/591/297/22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591/593/21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2/591/411/22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591/2834/20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2/591/672/22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591/8790/21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2/591/987/22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591/9037/21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2/591/1055/22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C57BB5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591/9176/21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2/591/1082/22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591/4696/22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2/591/2122/22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591/6300/22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2/591/2479/22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591/40/23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591/258/23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2/591/38/23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591/5101/22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2/591/58/23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591/2934/23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2/591/455/23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591/3075/23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2/591/477/23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591/3139/23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2/591/493/23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591/4168/23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2/591/685/23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591/4163/23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2/591/684/23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591/4855/23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2/591/800/23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591/5274/23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2/591/839/23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591/5334/23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2/591/842/23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591/5384/23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2/591/849/23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591/5390/23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2/591/852/23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591/5386/23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2/591/850/23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591/5910/23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2/591/938/23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591/7145/23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2/591/1099/23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591/7588/23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2-о/591/33/24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591/2388/23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2/591/1203/23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591/8485/23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2/591/1315/23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591/8518/23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2/591/1327/23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591/8660/23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2/591/1343/23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591/8755/23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2/591/1354/23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591/9956/23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2/591/1523/23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591/9965/23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2/591/1528/23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591/10039/23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2/591/1534/23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591/10060/23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2/591/1543/23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591/2156/17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2-зз/591/25/23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591/10107/23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2/591/1547/23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591/10142/23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2/591/1554/23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591/10172/23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2/591/1556/23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591/10177/23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2/591/1557/23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591/10199/23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2/591/1565/23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591/10210/23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2/591/1570/23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591/10302/23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2/591/1587/23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591/10447/23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2/591/1614/23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591/10468/23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2/591/1620/23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591/1109/23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2/591/1703/23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591/11214/23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2/591/1705/23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591/11295/23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2/591/1724/23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591/11482/23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2/591/1797/23</w:t>
            </w:r>
          </w:p>
        </w:tc>
        <w:tc>
          <w:tcPr>
            <w:tcW w:w="4394" w:type="dxa"/>
          </w:tcPr>
          <w:p w:rsidR="004C1F34" w:rsidRDefault="004C1F34" w:rsidP="00136AD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36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591/12208/23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2/591/1971/23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591/12227/23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2/591/1986/23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591/12234/23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2/591/1987/23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592/6523/23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587/3498/23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2/591/33/24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591/134/24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591/144/24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591/172/24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2/591/51/24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591/218/24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591/421/24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2/591/90/24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591/543/24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2/591/99/24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591/690/24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2/591/112/24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591/670/24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2-о/591/17/24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591/733/24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2/591/120/24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591/824/24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2/591/136/24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591/893/24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2/591/144/24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591/956/24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2/591/149/24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591/1261/24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2/591/207/24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591/167/16-ц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2/591/231/24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9191D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D">
              <w:rPr>
                <w:rFonts w:ascii="Times New Roman" w:hAnsi="Times New Roman" w:cs="Times New Roman"/>
                <w:sz w:val="24"/>
                <w:szCs w:val="24"/>
              </w:rPr>
              <w:t>591/1821/24</w:t>
            </w:r>
          </w:p>
        </w:tc>
        <w:tc>
          <w:tcPr>
            <w:tcW w:w="2693" w:type="dxa"/>
          </w:tcPr>
          <w:p w:rsidR="004C1F34" w:rsidRPr="00D9191D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D">
              <w:rPr>
                <w:rFonts w:ascii="Times New Roman" w:hAnsi="Times New Roman" w:cs="Times New Roman"/>
                <w:sz w:val="24"/>
                <w:szCs w:val="24"/>
              </w:rPr>
              <w:t>2/591/297/24</w:t>
            </w:r>
          </w:p>
        </w:tc>
        <w:tc>
          <w:tcPr>
            <w:tcW w:w="4394" w:type="dxa"/>
          </w:tcPr>
          <w:p w:rsidR="004C1F34" w:rsidRPr="0037059E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91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9191D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D">
              <w:rPr>
                <w:rFonts w:ascii="Times New Roman" w:hAnsi="Times New Roman" w:cs="Times New Roman"/>
                <w:sz w:val="24"/>
                <w:szCs w:val="24"/>
              </w:rPr>
              <w:t>591/1942/24</w:t>
            </w:r>
          </w:p>
        </w:tc>
        <w:tc>
          <w:tcPr>
            <w:tcW w:w="2693" w:type="dxa"/>
          </w:tcPr>
          <w:p w:rsidR="004C1F34" w:rsidRPr="00D9191D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D">
              <w:rPr>
                <w:rFonts w:ascii="Times New Roman" w:hAnsi="Times New Roman" w:cs="Times New Roman"/>
                <w:sz w:val="24"/>
                <w:szCs w:val="24"/>
              </w:rPr>
              <w:t>2/591/318/24</w:t>
            </w:r>
          </w:p>
        </w:tc>
        <w:tc>
          <w:tcPr>
            <w:tcW w:w="4394" w:type="dxa"/>
          </w:tcPr>
          <w:p w:rsidR="004C1F34" w:rsidRPr="0037059E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591/1975/24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4-с/591/2/24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591/1995/24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2/591/333/24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591/1983/24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2/591/321/24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591/734/24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2-р/591/14/24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591/2818/24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2/591/479/24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587/627/24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2/591/482/24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591/1572/22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2-зз/591/7/24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591/2863/24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2/591/486/24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591/2886/24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2-о/591/63/24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591/2938/24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2/591/503/24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591/2934/24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2/591/500/24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591/2931/24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2/591/497/24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591/2933/24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2/591/499/24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591/2928/24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2/591/495/24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592/2804/24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2/591/504/24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591/2939/24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2/591/505/24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591/2944/24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2/591/507/24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591/2942/24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2/591/506/24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591/2946/24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2/591/509/24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591/3029/24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2/591/519/24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591/2971/24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2/591/513/24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591/3069/24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2-о/591/66/24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591/3072/24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2/591/526/24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01645B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5B">
              <w:rPr>
                <w:rFonts w:ascii="Times New Roman" w:hAnsi="Times New Roman" w:cs="Times New Roman"/>
                <w:sz w:val="24"/>
                <w:szCs w:val="24"/>
              </w:rPr>
              <w:t>591/3073/24</w:t>
            </w:r>
          </w:p>
        </w:tc>
        <w:tc>
          <w:tcPr>
            <w:tcW w:w="2693" w:type="dxa"/>
          </w:tcPr>
          <w:p w:rsidR="004C1F34" w:rsidRPr="0001645B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5B">
              <w:rPr>
                <w:rFonts w:ascii="Times New Roman" w:hAnsi="Times New Roman" w:cs="Times New Roman"/>
                <w:sz w:val="24"/>
                <w:szCs w:val="24"/>
              </w:rPr>
              <w:t>2/591/527/24</w:t>
            </w:r>
          </w:p>
        </w:tc>
        <w:tc>
          <w:tcPr>
            <w:tcW w:w="4394" w:type="dxa"/>
          </w:tcPr>
          <w:p w:rsidR="004C1F34" w:rsidRPr="0001645B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591/3045/24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2/591/522/24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737959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59">
              <w:rPr>
                <w:rFonts w:ascii="Times New Roman" w:hAnsi="Times New Roman" w:cs="Times New Roman"/>
                <w:sz w:val="24"/>
                <w:szCs w:val="24"/>
              </w:rPr>
              <w:t>591/3125/24</w:t>
            </w:r>
          </w:p>
        </w:tc>
        <w:tc>
          <w:tcPr>
            <w:tcW w:w="2693" w:type="dxa"/>
          </w:tcPr>
          <w:p w:rsidR="004C1F34" w:rsidRPr="00737959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59">
              <w:rPr>
                <w:rFonts w:ascii="Times New Roman" w:hAnsi="Times New Roman" w:cs="Times New Roman"/>
                <w:sz w:val="24"/>
                <w:szCs w:val="24"/>
              </w:rPr>
              <w:t>2/591/535/24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591/736/22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6/591/68/24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591/3144/24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2/591/542/24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591/3135/24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2/591/537/24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591/12116/23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2/591/552/24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591/3210/24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2/591/555/24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591/3154/24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2/591/547/24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592/3497/24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2/591/551/24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591/799/22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2/591/561/24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591/3255/24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2/591/562/24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591/3256/24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2/591/564/24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591/3363/24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2/591/577/24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591/3364/24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2/591/578/24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591/3409/24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2/591/584/24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591/3414/24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2/591/589/24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591/3424/24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2/591/595/24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591/3580/24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2/591/627/24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591/3584/24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2/591/630/24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591/3565/24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2/591/625/24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591/3590/24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2/591/635/24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591/3592/24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2/591/636/24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591/3612/24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2-о/591/77/24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587/858/24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2/591/648/24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591/3644/24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2/591/649/24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591/3736/24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2/591/658/24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591/3732/24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2/591/656/24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591/3767/24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2/591/664/24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591/3828/24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2-о/591/81/24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591/3820/24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2/591/670/24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591/3859/24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2/591/678/24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591/3873/24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2/591/685/24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591/3901/24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2/591/686/24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591/3902/24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2/591/687/24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592/4719/24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2/591/691/24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591/3907/24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2-о/591/83/24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591/3909/24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2/591/693/24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591/3913/24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2/591/696/24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591/3931/24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2/591/700/24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591/3964/24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2/591/707/24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591/7477/17</w:t>
            </w:r>
          </w:p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6/591/89/24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591/3961/24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2-о/591/85/24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591/3958/24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2/591/704/24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591/3956/24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2/591/702/24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591/3957/24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2/591/703/24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591/3955/24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2/591/701/24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591/4030/24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2/591/714/24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591/4034/24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2/591/717/24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591/4032/24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2/591/716/24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591/4028/24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2/591/712/24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591/4036/24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2/591/718/24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591/4086/24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2-о/591/86/24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591/4085/24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2/591/726/24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591/4170/24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2/591/735/24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591/4096/24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2-о/591/88/24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591/4198/24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2/591/738/24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591/4262/24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2/591/743/24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591/4264/24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2/591/745/24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591/950/24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2-п/591/18/24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591/4268/24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2/591/747/24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591/4271/24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2/591/750/24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591/4272/24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2-д/591/4/24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591/7477/17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6/591/105/24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591/2971/24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2-р/591/17/24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О.О.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591/3068/21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8/591/1/24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591/75/24</w:t>
            </w:r>
          </w:p>
        </w:tc>
        <w:tc>
          <w:tcPr>
            <w:tcW w:w="2693" w:type="dxa"/>
          </w:tcPr>
          <w:p w:rsidR="004C1F34" w:rsidRPr="00D821B2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B2">
              <w:rPr>
                <w:rFonts w:ascii="Times New Roman" w:hAnsi="Times New Roman" w:cs="Times New Roman"/>
                <w:sz w:val="24"/>
                <w:szCs w:val="24"/>
              </w:rPr>
              <w:t>2/591/1009/24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591/3911/24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2-а/591/40/24</w:t>
            </w:r>
          </w:p>
        </w:tc>
        <w:tc>
          <w:tcPr>
            <w:tcW w:w="4394" w:type="dxa"/>
          </w:tcPr>
          <w:p w:rsidR="004C1F34" w:rsidRPr="0026395D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591/2065/16-к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1-кп/591/13/22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М.Р.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585/2421/17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1-кп/591/33/22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М.Р.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591/3217/18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1-кп/591/64/22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591/4200/16-к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1-кп/591/14/22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Клімашевська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591/3115/20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8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1-кп/591/154/22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А.П.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589/4488/16-к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1-кп/591/20/22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М.Р.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592/5412/22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1-кп/591/522/22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591/3720/24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1-кп/591/133/24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4C1F34" w:rsidRPr="008B289E" w:rsidTr="004C1F34">
        <w:trPr>
          <w:cantSplit/>
          <w:jc w:val="center"/>
        </w:trPr>
        <w:tc>
          <w:tcPr>
            <w:tcW w:w="2836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2-н-676/2009</w:t>
            </w:r>
          </w:p>
        </w:tc>
        <w:tc>
          <w:tcPr>
            <w:tcW w:w="2693" w:type="dxa"/>
          </w:tcPr>
          <w:p w:rsidR="004C1F34" w:rsidRDefault="004C1F34" w:rsidP="0034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6/591/141/24</w:t>
            </w:r>
          </w:p>
        </w:tc>
        <w:tc>
          <w:tcPr>
            <w:tcW w:w="4394" w:type="dxa"/>
          </w:tcPr>
          <w:p w:rsidR="004C1F34" w:rsidRDefault="004C1F34" w:rsidP="00346C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А.Я.</w:t>
            </w:r>
          </w:p>
        </w:tc>
      </w:tr>
    </w:tbl>
    <w:p w:rsidR="0035094A" w:rsidRDefault="0035094A" w:rsidP="00346C14">
      <w:pPr>
        <w:jc w:val="center"/>
        <w:rPr>
          <w:lang w:val="uk-UA"/>
        </w:rPr>
      </w:pPr>
    </w:p>
    <w:p w:rsidR="0002674F" w:rsidRPr="008B289E" w:rsidRDefault="0002674F" w:rsidP="00346C14">
      <w:pPr>
        <w:jc w:val="center"/>
        <w:rPr>
          <w:lang w:val="uk-UA"/>
        </w:rPr>
      </w:pPr>
    </w:p>
    <w:sectPr w:rsidR="0002674F" w:rsidRPr="008B289E" w:rsidSect="004C1F34">
      <w:pgSz w:w="12240" w:h="15840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4A6"/>
    <w:multiLevelType w:val="hybridMultilevel"/>
    <w:tmpl w:val="2A22A186"/>
    <w:lvl w:ilvl="0" w:tplc="8F288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4BB2"/>
    <w:multiLevelType w:val="hybridMultilevel"/>
    <w:tmpl w:val="76287F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94344"/>
    <w:multiLevelType w:val="hybridMultilevel"/>
    <w:tmpl w:val="A8265B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62D2E"/>
    <w:multiLevelType w:val="hybridMultilevel"/>
    <w:tmpl w:val="D7CC2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56"/>
    <w:rsid w:val="00007DBA"/>
    <w:rsid w:val="00012CCE"/>
    <w:rsid w:val="0001314F"/>
    <w:rsid w:val="00015538"/>
    <w:rsid w:val="0001645B"/>
    <w:rsid w:val="0002674F"/>
    <w:rsid w:val="00033A69"/>
    <w:rsid w:val="000345C6"/>
    <w:rsid w:val="0003735B"/>
    <w:rsid w:val="00043B51"/>
    <w:rsid w:val="000452A8"/>
    <w:rsid w:val="0005451B"/>
    <w:rsid w:val="00060907"/>
    <w:rsid w:val="0007638F"/>
    <w:rsid w:val="00077BFE"/>
    <w:rsid w:val="0008290A"/>
    <w:rsid w:val="00083A18"/>
    <w:rsid w:val="00090F32"/>
    <w:rsid w:val="00092D10"/>
    <w:rsid w:val="00092EE6"/>
    <w:rsid w:val="000963E8"/>
    <w:rsid w:val="000A0CEE"/>
    <w:rsid w:val="000A25B4"/>
    <w:rsid w:val="000A3392"/>
    <w:rsid w:val="000A3DD8"/>
    <w:rsid w:val="000A422F"/>
    <w:rsid w:val="000A67B4"/>
    <w:rsid w:val="000A797E"/>
    <w:rsid w:val="000C0297"/>
    <w:rsid w:val="000C4DE2"/>
    <w:rsid w:val="000D1728"/>
    <w:rsid w:val="000D2A7B"/>
    <w:rsid w:val="000D2F9A"/>
    <w:rsid w:val="000D42EC"/>
    <w:rsid w:val="000D6CAD"/>
    <w:rsid w:val="000E2F0E"/>
    <w:rsid w:val="000E5469"/>
    <w:rsid w:val="000F16A4"/>
    <w:rsid w:val="000F6AC5"/>
    <w:rsid w:val="0010048B"/>
    <w:rsid w:val="00102A92"/>
    <w:rsid w:val="0011004F"/>
    <w:rsid w:val="00112DEF"/>
    <w:rsid w:val="00116459"/>
    <w:rsid w:val="00116964"/>
    <w:rsid w:val="001243BA"/>
    <w:rsid w:val="00127007"/>
    <w:rsid w:val="00130516"/>
    <w:rsid w:val="001360F9"/>
    <w:rsid w:val="00136AD1"/>
    <w:rsid w:val="00140550"/>
    <w:rsid w:val="00166B4A"/>
    <w:rsid w:val="00175C3B"/>
    <w:rsid w:val="00177812"/>
    <w:rsid w:val="0018386F"/>
    <w:rsid w:val="00193536"/>
    <w:rsid w:val="001A1836"/>
    <w:rsid w:val="001A277F"/>
    <w:rsid w:val="001A4333"/>
    <w:rsid w:val="001A4A4F"/>
    <w:rsid w:val="001A773A"/>
    <w:rsid w:val="001B1C52"/>
    <w:rsid w:val="001B4210"/>
    <w:rsid w:val="001B4409"/>
    <w:rsid w:val="001B58F1"/>
    <w:rsid w:val="001C53C3"/>
    <w:rsid w:val="001C560F"/>
    <w:rsid w:val="001D0FB2"/>
    <w:rsid w:val="001D1BF0"/>
    <w:rsid w:val="001D31F4"/>
    <w:rsid w:val="001E415A"/>
    <w:rsid w:val="001F32E4"/>
    <w:rsid w:val="001F5279"/>
    <w:rsid w:val="001F7D10"/>
    <w:rsid w:val="00207647"/>
    <w:rsid w:val="00216BC5"/>
    <w:rsid w:val="0022777B"/>
    <w:rsid w:val="00237A62"/>
    <w:rsid w:val="002426F6"/>
    <w:rsid w:val="00242C2A"/>
    <w:rsid w:val="00252E8C"/>
    <w:rsid w:val="002616CC"/>
    <w:rsid w:val="002638DC"/>
    <w:rsid w:val="0026395D"/>
    <w:rsid w:val="00264A5B"/>
    <w:rsid w:val="0027023F"/>
    <w:rsid w:val="00274A3A"/>
    <w:rsid w:val="0028583E"/>
    <w:rsid w:val="00287BE3"/>
    <w:rsid w:val="00291270"/>
    <w:rsid w:val="00296D64"/>
    <w:rsid w:val="002A26A4"/>
    <w:rsid w:val="002A39D9"/>
    <w:rsid w:val="002A5B22"/>
    <w:rsid w:val="002A644B"/>
    <w:rsid w:val="002C08C2"/>
    <w:rsid w:val="002C77EB"/>
    <w:rsid w:val="002D5783"/>
    <w:rsid w:val="002F47DB"/>
    <w:rsid w:val="002F4DBA"/>
    <w:rsid w:val="002F5084"/>
    <w:rsid w:val="002F58F1"/>
    <w:rsid w:val="00303949"/>
    <w:rsid w:val="0030445E"/>
    <w:rsid w:val="00305F79"/>
    <w:rsid w:val="00313B35"/>
    <w:rsid w:val="00313F9B"/>
    <w:rsid w:val="00323547"/>
    <w:rsid w:val="00325C92"/>
    <w:rsid w:val="00327401"/>
    <w:rsid w:val="00333761"/>
    <w:rsid w:val="00346C14"/>
    <w:rsid w:val="0035094A"/>
    <w:rsid w:val="00357FED"/>
    <w:rsid w:val="00366C07"/>
    <w:rsid w:val="00366D3C"/>
    <w:rsid w:val="0037059E"/>
    <w:rsid w:val="0038038D"/>
    <w:rsid w:val="00381F38"/>
    <w:rsid w:val="00384116"/>
    <w:rsid w:val="00385063"/>
    <w:rsid w:val="003A1706"/>
    <w:rsid w:val="003A7F1B"/>
    <w:rsid w:val="003B0028"/>
    <w:rsid w:val="003C0298"/>
    <w:rsid w:val="003D04BE"/>
    <w:rsid w:val="003D7242"/>
    <w:rsid w:val="003E4FD9"/>
    <w:rsid w:val="003E5228"/>
    <w:rsid w:val="003E61AF"/>
    <w:rsid w:val="003E636C"/>
    <w:rsid w:val="003E7087"/>
    <w:rsid w:val="003F41D0"/>
    <w:rsid w:val="00422684"/>
    <w:rsid w:val="0042310E"/>
    <w:rsid w:val="00434C75"/>
    <w:rsid w:val="004422AB"/>
    <w:rsid w:val="00445558"/>
    <w:rsid w:val="0045704A"/>
    <w:rsid w:val="00460FAE"/>
    <w:rsid w:val="00461EAA"/>
    <w:rsid w:val="00463FA8"/>
    <w:rsid w:val="00472280"/>
    <w:rsid w:val="004772B6"/>
    <w:rsid w:val="004809C7"/>
    <w:rsid w:val="00481BC5"/>
    <w:rsid w:val="004859D7"/>
    <w:rsid w:val="00486043"/>
    <w:rsid w:val="00486A59"/>
    <w:rsid w:val="004957F0"/>
    <w:rsid w:val="004A196B"/>
    <w:rsid w:val="004A3EEB"/>
    <w:rsid w:val="004B4113"/>
    <w:rsid w:val="004B4A5C"/>
    <w:rsid w:val="004B63BC"/>
    <w:rsid w:val="004C1B5A"/>
    <w:rsid w:val="004C1F34"/>
    <w:rsid w:val="004C4E27"/>
    <w:rsid w:val="004D6450"/>
    <w:rsid w:val="004D7968"/>
    <w:rsid w:val="004E2F62"/>
    <w:rsid w:val="004F538C"/>
    <w:rsid w:val="0050161C"/>
    <w:rsid w:val="00502DD5"/>
    <w:rsid w:val="00503DF0"/>
    <w:rsid w:val="00505D98"/>
    <w:rsid w:val="00513642"/>
    <w:rsid w:val="005161C5"/>
    <w:rsid w:val="00517471"/>
    <w:rsid w:val="00531E80"/>
    <w:rsid w:val="005346EB"/>
    <w:rsid w:val="00544B9D"/>
    <w:rsid w:val="00544D35"/>
    <w:rsid w:val="00544E66"/>
    <w:rsid w:val="005456BD"/>
    <w:rsid w:val="00547007"/>
    <w:rsid w:val="00552D8B"/>
    <w:rsid w:val="0056197D"/>
    <w:rsid w:val="005665FD"/>
    <w:rsid w:val="005667FE"/>
    <w:rsid w:val="00572DD9"/>
    <w:rsid w:val="00580165"/>
    <w:rsid w:val="00581939"/>
    <w:rsid w:val="005911C7"/>
    <w:rsid w:val="00593660"/>
    <w:rsid w:val="005A3BED"/>
    <w:rsid w:val="005A5CE4"/>
    <w:rsid w:val="005A5EC6"/>
    <w:rsid w:val="005B2D7B"/>
    <w:rsid w:val="005B3747"/>
    <w:rsid w:val="005C14C8"/>
    <w:rsid w:val="005C3120"/>
    <w:rsid w:val="005C61AB"/>
    <w:rsid w:val="005E40DD"/>
    <w:rsid w:val="005F2B05"/>
    <w:rsid w:val="005F4E8C"/>
    <w:rsid w:val="00602B70"/>
    <w:rsid w:val="0060414C"/>
    <w:rsid w:val="00606EC5"/>
    <w:rsid w:val="00611048"/>
    <w:rsid w:val="0061736C"/>
    <w:rsid w:val="00622946"/>
    <w:rsid w:val="00625AAC"/>
    <w:rsid w:val="00625FC2"/>
    <w:rsid w:val="006307D5"/>
    <w:rsid w:val="00641872"/>
    <w:rsid w:val="00646EE7"/>
    <w:rsid w:val="00650656"/>
    <w:rsid w:val="006579D2"/>
    <w:rsid w:val="00670A65"/>
    <w:rsid w:val="00680FFF"/>
    <w:rsid w:val="00681513"/>
    <w:rsid w:val="00692833"/>
    <w:rsid w:val="006932A0"/>
    <w:rsid w:val="006B287D"/>
    <w:rsid w:val="006B67D9"/>
    <w:rsid w:val="006C7176"/>
    <w:rsid w:val="006D1474"/>
    <w:rsid w:val="006F122D"/>
    <w:rsid w:val="00701EF1"/>
    <w:rsid w:val="007025D6"/>
    <w:rsid w:val="0070715A"/>
    <w:rsid w:val="007101CB"/>
    <w:rsid w:val="00713B79"/>
    <w:rsid w:val="0072179B"/>
    <w:rsid w:val="007269FB"/>
    <w:rsid w:val="00737959"/>
    <w:rsid w:val="00741503"/>
    <w:rsid w:val="00741D0E"/>
    <w:rsid w:val="007426BB"/>
    <w:rsid w:val="00744337"/>
    <w:rsid w:val="00782D80"/>
    <w:rsid w:val="007878DA"/>
    <w:rsid w:val="0079110A"/>
    <w:rsid w:val="00795712"/>
    <w:rsid w:val="007A0A15"/>
    <w:rsid w:val="007A24AD"/>
    <w:rsid w:val="007A47F8"/>
    <w:rsid w:val="007A697D"/>
    <w:rsid w:val="007A72B5"/>
    <w:rsid w:val="007B5442"/>
    <w:rsid w:val="007B5F47"/>
    <w:rsid w:val="007B670B"/>
    <w:rsid w:val="007C2F2F"/>
    <w:rsid w:val="007D0551"/>
    <w:rsid w:val="007D1A0D"/>
    <w:rsid w:val="007D321D"/>
    <w:rsid w:val="007F28C7"/>
    <w:rsid w:val="007F54AE"/>
    <w:rsid w:val="007F648E"/>
    <w:rsid w:val="007F7770"/>
    <w:rsid w:val="00801C0F"/>
    <w:rsid w:val="00805B40"/>
    <w:rsid w:val="0081202F"/>
    <w:rsid w:val="00820DCE"/>
    <w:rsid w:val="0082516F"/>
    <w:rsid w:val="0083310E"/>
    <w:rsid w:val="00833C9E"/>
    <w:rsid w:val="008373E9"/>
    <w:rsid w:val="00841869"/>
    <w:rsid w:val="008473BE"/>
    <w:rsid w:val="00850B96"/>
    <w:rsid w:val="00853945"/>
    <w:rsid w:val="00863590"/>
    <w:rsid w:val="008659D2"/>
    <w:rsid w:val="00871A7A"/>
    <w:rsid w:val="00871BEE"/>
    <w:rsid w:val="00873CD6"/>
    <w:rsid w:val="0087482A"/>
    <w:rsid w:val="00875550"/>
    <w:rsid w:val="00876A5C"/>
    <w:rsid w:val="00876AAE"/>
    <w:rsid w:val="00881F3F"/>
    <w:rsid w:val="00890AD4"/>
    <w:rsid w:val="0089335F"/>
    <w:rsid w:val="008956B5"/>
    <w:rsid w:val="008B092B"/>
    <w:rsid w:val="008B289E"/>
    <w:rsid w:val="008B48FF"/>
    <w:rsid w:val="008B5E24"/>
    <w:rsid w:val="008B5E6E"/>
    <w:rsid w:val="008C0225"/>
    <w:rsid w:val="008C0308"/>
    <w:rsid w:val="008C1429"/>
    <w:rsid w:val="008D1D63"/>
    <w:rsid w:val="008D383C"/>
    <w:rsid w:val="008E1653"/>
    <w:rsid w:val="008E456D"/>
    <w:rsid w:val="008E69AA"/>
    <w:rsid w:val="008E73C6"/>
    <w:rsid w:val="009159FD"/>
    <w:rsid w:val="0091793F"/>
    <w:rsid w:val="00923537"/>
    <w:rsid w:val="009304EE"/>
    <w:rsid w:val="00934BF3"/>
    <w:rsid w:val="009413A8"/>
    <w:rsid w:val="0094620F"/>
    <w:rsid w:val="00946E3A"/>
    <w:rsid w:val="00953769"/>
    <w:rsid w:val="0095595C"/>
    <w:rsid w:val="0095638F"/>
    <w:rsid w:val="0096020D"/>
    <w:rsid w:val="0096075C"/>
    <w:rsid w:val="00960C8F"/>
    <w:rsid w:val="00967106"/>
    <w:rsid w:val="00981C3E"/>
    <w:rsid w:val="0098395C"/>
    <w:rsid w:val="009841E5"/>
    <w:rsid w:val="0099705F"/>
    <w:rsid w:val="009A5EB7"/>
    <w:rsid w:val="009B3E11"/>
    <w:rsid w:val="009B5E7C"/>
    <w:rsid w:val="009B66C7"/>
    <w:rsid w:val="009C75CA"/>
    <w:rsid w:val="009D05C3"/>
    <w:rsid w:val="009E3545"/>
    <w:rsid w:val="009F059B"/>
    <w:rsid w:val="009F30F3"/>
    <w:rsid w:val="00A003CC"/>
    <w:rsid w:val="00A01ABA"/>
    <w:rsid w:val="00A0563C"/>
    <w:rsid w:val="00A06ED6"/>
    <w:rsid w:val="00A21B55"/>
    <w:rsid w:val="00A22B92"/>
    <w:rsid w:val="00A25DA6"/>
    <w:rsid w:val="00A26FE9"/>
    <w:rsid w:val="00A325D0"/>
    <w:rsid w:val="00A403D1"/>
    <w:rsid w:val="00A412AA"/>
    <w:rsid w:val="00A43017"/>
    <w:rsid w:val="00A71248"/>
    <w:rsid w:val="00A764F1"/>
    <w:rsid w:val="00A84297"/>
    <w:rsid w:val="00A860CB"/>
    <w:rsid w:val="00A91EB7"/>
    <w:rsid w:val="00A939FA"/>
    <w:rsid w:val="00A97614"/>
    <w:rsid w:val="00AA3A46"/>
    <w:rsid w:val="00AA714D"/>
    <w:rsid w:val="00AA7A5D"/>
    <w:rsid w:val="00AB0001"/>
    <w:rsid w:val="00AB0366"/>
    <w:rsid w:val="00AB55BF"/>
    <w:rsid w:val="00AB6D8E"/>
    <w:rsid w:val="00AC01D8"/>
    <w:rsid w:val="00AC3478"/>
    <w:rsid w:val="00AC3CE7"/>
    <w:rsid w:val="00AD6C03"/>
    <w:rsid w:val="00AD6EC2"/>
    <w:rsid w:val="00AE35AD"/>
    <w:rsid w:val="00AE6CFD"/>
    <w:rsid w:val="00AF6BE8"/>
    <w:rsid w:val="00B01E0A"/>
    <w:rsid w:val="00B020D2"/>
    <w:rsid w:val="00B03E6F"/>
    <w:rsid w:val="00B17245"/>
    <w:rsid w:val="00B17B67"/>
    <w:rsid w:val="00B26A87"/>
    <w:rsid w:val="00B31337"/>
    <w:rsid w:val="00B32B8C"/>
    <w:rsid w:val="00B34929"/>
    <w:rsid w:val="00B35ED6"/>
    <w:rsid w:val="00B37677"/>
    <w:rsid w:val="00B418AD"/>
    <w:rsid w:val="00B45DB5"/>
    <w:rsid w:val="00B63611"/>
    <w:rsid w:val="00B81C3B"/>
    <w:rsid w:val="00B8684B"/>
    <w:rsid w:val="00BA08E3"/>
    <w:rsid w:val="00BB7B30"/>
    <w:rsid w:val="00BB7F9D"/>
    <w:rsid w:val="00BC090C"/>
    <w:rsid w:val="00BC69BE"/>
    <w:rsid w:val="00BD0319"/>
    <w:rsid w:val="00BD261C"/>
    <w:rsid w:val="00BD6EEF"/>
    <w:rsid w:val="00BE2868"/>
    <w:rsid w:val="00BE65D3"/>
    <w:rsid w:val="00BF238C"/>
    <w:rsid w:val="00C02DDE"/>
    <w:rsid w:val="00C138F2"/>
    <w:rsid w:val="00C14259"/>
    <w:rsid w:val="00C27DB6"/>
    <w:rsid w:val="00C30010"/>
    <w:rsid w:val="00C53809"/>
    <w:rsid w:val="00C57BB5"/>
    <w:rsid w:val="00C66F71"/>
    <w:rsid w:val="00C744D9"/>
    <w:rsid w:val="00C8244A"/>
    <w:rsid w:val="00C86EF2"/>
    <w:rsid w:val="00C909A9"/>
    <w:rsid w:val="00CA4666"/>
    <w:rsid w:val="00CA5573"/>
    <w:rsid w:val="00CB14DA"/>
    <w:rsid w:val="00CC04EE"/>
    <w:rsid w:val="00CC345B"/>
    <w:rsid w:val="00CC6799"/>
    <w:rsid w:val="00CD48E3"/>
    <w:rsid w:val="00CE6A5C"/>
    <w:rsid w:val="00CE7E70"/>
    <w:rsid w:val="00CF29B4"/>
    <w:rsid w:val="00CF7619"/>
    <w:rsid w:val="00D01852"/>
    <w:rsid w:val="00D140E9"/>
    <w:rsid w:val="00D15EBA"/>
    <w:rsid w:val="00D16F50"/>
    <w:rsid w:val="00D24AFD"/>
    <w:rsid w:val="00D441ED"/>
    <w:rsid w:val="00D47AAF"/>
    <w:rsid w:val="00D546CD"/>
    <w:rsid w:val="00D54CAD"/>
    <w:rsid w:val="00D621E9"/>
    <w:rsid w:val="00D63C2C"/>
    <w:rsid w:val="00D63EF3"/>
    <w:rsid w:val="00D71A8F"/>
    <w:rsid w:val="00D821B2"/>
    <w:rsid w:val="00D86E30"/>
    <w:rsid w:val="00D87471"/>
    <w:rsid w:val="00D9191D"/>
    <w:rsid w:val="00D94ED0"/>
    <w:rsid w:val="00D9508F"/>
    <w:rsid w:val="00DA2F33"/>
    <w:rsid w:val="00DA515B"/>
    <w:rsid w:val="00DB569C"/>
    <w:rsid w:val="00DB60E1"/>
    <w:rsid w:val="00DC1C6D"/>
    <w:rsid w:val="00DC4FF4"/>
    <w:rsid w:val="00DC50FF"/>
    <w:rsid w:val="00DD1253"/>
    <w:rsid w:val="00DD18AB"/>
    <w:rsid w:val="00DE1889"/>
    <w:rsid w:val="00DE1E2E"/>
    <w:rsid w:val="00DE25EF"/>
    <w:rsid w:val="00DE32DC"/>
    <w:rsid w:val="00DE629D"/>
    <w:rsid w:val="00DF15EF"/>
    <w:rsid w:val="00DF447E"/>
    <w:rsid w:val="00DF5120"/>
    <w:rsid w:val="00DF683F"/>
    <w:rsid w:val="00E03722"/>
    <w:rsid w:val="00E07860"/>
    <w:rsid w:val="00E2132E"/>
    <w:rsid w:val="00E21E4F"/>
    <w:rsid w:val="00E227F4"/>
    <w:rsid w:val="00E22EBE"/>
    <w:rsid w:val="00E23F96"/>
    <w:rsid w:val="00E34750"/>
    <w:rsid w:val="00E367D7"/>
    <w:rsid w:val="00E410E1"/>
    <w:rsid w:val="00E520D5"/>
    <w:rsid w:val="00E54CF7"/>
    <w:rsid w:val="00E5671E"/>
    <w:rsid w:val="00E6033E"/>
    <w:rsid w:val="00E60EBA"/>
    <w:rsid w:val="00E66568"/>
    <w:rsid w:val="00E66DF4"/>
    <w:rsid w:val="00E82312"/>
    <w:rsid w:val="00E871E8"/>
    <w:rsid w:val="00E9452E"/>
    <w:rsid w:val="00EA499B"/>
    <w:rsid w:val="00EA53E6"/>
    <w:rsid w:val="00EB03C1"/>
    <w:rsid w:val="00EB5B00"/>
    <w:rsid w:val="00EC0D5C"/>
    <w:rsid w:val="00EC233A"/>
    <w:rsid w:val="00ED1D5F"/>
    <w:rsid w:val="00EE25EB"/>
    <w:rsid w:val="00EE2F85"/>
    <w:rsid w:val="00EE462B"/>
    <w:rsid w:val="00EE7693"/>
    <w:rsid w:val="00F10D1B"/>
    <w:rsid w:val="00F12FC5"/>
    <w:rsid w:val="00F13C0E"/>
    <w:rsid w:val="00F14BC2"/>
    <w:rsid w:val="00F15C1E"/>
    <w:rsid w:val="00F24F1A"/>
    <w:rsid w:val="00F40737"/>
    <w:rsid w:val="00F50584"/>
    <w:rsid w:val="00F509F6"/>
    <w:rsid w:val="00F50F96"/>
    <w:rsid w:val="00F57B6B"/>
    <w:rsid w:val="00F66531"/>
    <w:rsid w:val="00F76EDE"/>
    <w:rsid w:val="00F80397"/>
    <w:rsid w:val="00FA136F"/>
    <w:rsid w:val="00FA581E"/>
    <w:rsid w:val="00FB05CB"/>
    <w:rsid w:val="00FB3E4B"/>
    <w:rsid w:val="00FC1080"/>
    <w:rsid w:val="00FC12C0"/>
    <w:rsid w:val="00FC2C53"/>
    <w:rsid w:val="00FC58BF"/>
    <w:rsid w:val="00FD02C2"/>
    <w:rsid w:val="00FD3E0F"/>
    <w:rsid w:val="00FD4BED"/>
    <w:rsid w:val="00FD5E86"/>
    <w:rsid w:val="00FE4AB5"/>
    <w:rsid w:val="00FF1B73"/>
    <w:rsid w:val="00FF3D2E"/>
    <w:rsid w:val="00FF7750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0FA83-BAD5-41CC-A638-E914590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8910-1DD1-4E4F-BC38-F23BE00A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6</Pages>
  <Words>5125</Words>
  <Characters>2922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Ханюкова-Липова І.А.</cp:lastModifiedBy>
  <cp:revision>297</cp:revision>
  <cp:lastPrinted>2024-06-11T08:03:00Z</cp:lastPrinted>
  <dcterms:created xsi:type="dcterms:W3CDTF">2023-02-01T11:48:00Z</dcterms:created>
  <dcterms:modified xsi:type="dcterms:W3CDTF">2024-06-11T09:05:00Z</dcterms:modified>
</cp:coreProperties>
</file>