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282" w:rsidRDefault="009726ED" w:rsidP="009726ED">
      <w:pPr>
        <w:spacing w:after="0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прав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и,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які перебували у провадж</w:t>
      </w:r>
      <w:r w:rsidR="00C35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енні судді Северинової А.С.</w:t>
      </w:r>
    </w:p>
    <w:p w:rsidR="00C35282" w:rsidRDefault="009726ED" w:rsidP="009726ED">
      <w:pPr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 в яких здійснено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 xml:space="preserve"> повторний автомати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зований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 xml:space="preserve"> розподіл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</w:p>
    <w:p w:rsidR="009726ED" w:rsidRPr="00C35282" w:rsidRDefault="009726ED" w:rsidP="009726ED">
      <w:pPr>
        <w:spacing w:after="0"/>
        <w:ind w:firstLine="851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35282" w:rsidRPr="00C35282">
        <w:rPr>
          <w:rFonts w:ascii="Times New Roman" w:hAnsi="Times New Roman" w:cs="Times New Roman"/>
          <w:color w:val="000000" w:themeColor="text1"/>
          <w:lang w:val="uk-UA"/>
        </w:rPr>
        <w:t xml:space="preserve">15 листопада </w:t>
      </w:r>
      <w:r w:rsidRPr="00C35282">
        <w:rPr>
          <w:rFonts w:ascii="Times New Roman" w:hAnsi="Times New Roman" w:cs="Times New Roman"/>
          <w:color w:val="000000" w:themeColor="text1"/>
          <w:lang w:val="uk-UA"/>
        </w:rPr>
        <w:t xml:space="preserve">2023 року </w:t>
      </w:r>
      <w:r w:rsidRPr="00C35282">
        <w:rPr>
          <w:rFonts w:ascii="Times New Roman" w:hAnsi="Times New Roman" w:cs="Times New Roman"/>
          <w:color w:val="000000" w:themeColor="text1"/>
          <w:lang w:val="uk-UA"/>
        </w:rPr>
        <w:tab/>
      </w:r>
      <w:r w:rsidRPr="00C35282">
        <w:rPr>
          <w:rFonts w:ascii="Times New Roman" w:hAnsi="Times New Roman" w:cs="Times New Roman"/>
          <w:color w:val="000000" w:themeColor="text1"/>
          <w:lang w:val="uk-UA"/>
        </w:rPr>
        <w:tab/>
      </w:r>
      <w:r w:rsidRPr="00C35282">
        <w:rPr>
          <w:rFonts w:ascii="Times New Roman" w:hAnsi="Times New Roman" w:cs="Times New Roman"/>
          <w:color w:val="000000" w:themeColor="text1"/>
          <w:lang w:val="uk-UA"/>
        </w:rPr>
        <w:tab/>
      </w:r>
      <w:r w:rsidRPr="00C35282">
        <w:rPr>
          <w:rFonts w:ascii="Times New Roman" w:hAnsi="Times New Roman" w:cs="Times New Roman"/>
          <w:color w:val="000000" w:themeColor="text1"/>
          <w:lang w:val="uk-UA"/>
        </w:rPr>
        <w:tab/>
      </w:r>
      <w:r w:rsidRPr="00C35282">
        <w:rPr>
          <w:rFonts w:ascii="Times New Roman" w:hAnsi="Times New Roman" w:cs="Times New Roman"/>
          <w:color w:val="000000" w:themeColor="text1"/>
          <w:lang w:val="uk-UA"/>
        </w:rPr>
        <w:tab/>
      </w:r>
      <w:r w:rsidRPr="00C35282">
        <w:rPr>
          <w:rFonts w:ascii="Times New Roman" w:hAnsi="Times New Roman" w:cs="Times New Roman"/>
          <w:color w:val="000000" w:themeColor="text1"/>
          <w:lang w:val="uk-UA"/>
        </w:rPr>
        <w:tab/>
      </w:r>
      <w:r w:rsidRPr="00C35282">
        <w:rPr>
          <w:rFonts w:ascii="Times New Roman" w:hAnsi="Times New Roman" w:cs="Times New Roman"/>
          <w:color w:val="000000" w:themeColor="text1"/>
          <w:lang w:val="uk-UA"/>
        </w:rPr>
        <w:tab/>
      </w:r>
      <w:r w:rsidRPr="00C35282">
        <w:rPr>
          <w:rFonts w:ascii="Times New Roman" w:hAnsi="Times New Roman" w:cs="Times New Roman"/>
          <w:color w:val="000000" w:themeColor="text1"/>
          <w:lang w:val="uk-UA"/>
        </w:rPr>
        <w:tab/>
        <w:t>м. Суми</w:t>
      </w:r>
    </w:p>
    <w:p w:rsidR="009726ED" w:rsidRDefault="009726ED" w:rsidP="009B66C7">
      <w:pPr>
        <w:rPr>
          <w:lang w:val="uk-UA"/>
        </w:rPr>
      </w:pPr>
      <w:bookmarkStart w:id="0" w:name="_GoBack"/>
      <w:bookmarkEnd w:id="0"/>
    </w:p>
    <w:tbl>
      <w:tblPr>
        <w:tblStyle w:val="a3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126"/>
        <w:gridCol w:w="4673"/>
      </w:tblGrid>
      <w:tr w:rsidR="00C35282" w:rsidRPr="009726ED" w:rsidTr="00C35282">
        <w:trPr>
          <w:cantSplit/>
          <w:jc w:val="center"/>
        </w:trPr>
        <w:tc>
          <w:tcPr>
            <w:tcW w:w="1701" w:type="dxa"/>
          </w:tcPr>
          <w:p w:rsidR="00C35282" w:rsidRPr="009726ED" w:rsidRDefault="00C35282" w:rsidP="00C3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№ справи</w:t>
            </w:r>
          </w:p>
        </w:tc>
        <w:tc>
          <w:tcPr>
            <w:tcW w:w="2126" w:type="dxa"/>
          </w:tcPr>
          <w:p w:rsidR="00C35282" w:rsidRPr="009726ED" w:rsidRDefault="00C35282" w:rsidP="00C3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провадження</w:t>
            </w:r>
          </w:p>
        </w:tc>
        <w:tc>
          <w:tcPr>
            <w:tcW w:w="4673" w:type="dxa"/>
          </w:tcPr>
          <w:p w:rsidR="00C35282" w:rsidRPr="009726ED" w:rsidRDefault="00C35282" w:rsidP="00C352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28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Суддя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591/2156/17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2/591/4/22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591/1358/20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2/591/146/22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591/4793/20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2/591/214/22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591/6936/20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2/591/240/22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591/1115/21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2/591/287/22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592/9042/20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2/591/324/22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591/3028/21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2/591/341/22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591/4302/21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2/591/400/22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591/4315/21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2/591/401/22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591/6658/21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2/591/568/22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591/7111/21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2/591/632/22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591/7766/21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2/591/737/22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591/4169/22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2/591/2028/22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591/4696/22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2/591/2122/22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Шелєхова Г.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591/2827/23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2/591/422/23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591/2886/23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2/591/443/23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591/3417/23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2/591/555/23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591/4341/23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2-о/591/105/23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591/5586/23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2/591/892/23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591/4698/22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2/591/895/23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591/5613/23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2/591/901/23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591/5655/23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2/591/904/23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591/5659/23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2-о/591/124/23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591/5910/23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2/591/938/23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Шелєхова Г.В.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591/5945/23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2/591/946/23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591/6073/23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2/591/965/23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591/6109/23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2/591/972/23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591/6127/23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2-о/591/129/23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591/6216/23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2/591/989/23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591/6812/23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2/591/1053/23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591/6915/23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2/591/1063/23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591/6947/23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2/591/1074/23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591/7009/23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2/591/1086/23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591/7116/23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2/591/1095/23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Шелєхова Г.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591/7126/23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2/591/1096/23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591/7161/23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2/591/1104/23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591/7239/23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2/591/1123/23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591/7296/23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4-с/591/12/23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591/7413/23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2/591/1143/23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591/7431/23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2/591/1148/23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592/11767/23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2/591/1178/23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591/2388/23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2/591/1203/23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Шелєхова Г.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591/6388/21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2/591/1236/23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591/8130/23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2/591/1257/23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591/8188/23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2/591/1263/23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591/8263/23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2/591/1282/23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591/8371/23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2/591/1299/23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591/8372/23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2/591/1300/23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591/8751/23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2/591/1353/23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591/8755/23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2/591/1354/23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Шелєхова Г.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591/8773/23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2/591/1357/23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591/8782/23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2/591/1359/23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591/8783/23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2/591/1360/23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591/8784/23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2/591/1361/23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591/8795/23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2/591/1365/23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591/8803/23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2/591/1368/23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591/8804/23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2/591/1369/23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Ю.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591/8808/23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2/591/1371/23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591/8841/23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2/591/1373/23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591/8854/23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2/591/1377/23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592/13952/23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2/591/1378/23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591/8898/23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6/591/364/23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591/8908/23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2/591/1381/23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Шелєхова Г.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591/8911/23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2/591/1383/23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755/13339/23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6/591/368/23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591/8997/23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2/591/1403/23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591/9002/23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6/591/378/23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591/9018/23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6/591/384/23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591/9024/23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2/591/1409/23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591/9026/23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2/591/1410/23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591/9061/23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2/591/1423/23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591/9067/23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2/591/1425/23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591/9078/23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2/591/1428/23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591/9096/23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2/591/1432/23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591/9097/23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2/591/1433/23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591/2971/23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2/591/1434/23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591/2740/23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2/591/1436/23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591/1549/23</w:t>
            </w:r>
          </w:p>
        </w:tc>
        <w:tc>
          <w:tcPr>
            <w:tcW w:w="2126" w:type="dxa"/>
          </w:tcPr>
          <w:p w:rsidR="00575577" w:rsidRPr="0002674F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2-др/591/62/23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8E73C6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591/7416/23</w:t>
            </w:r>
          </w:p>
        </w:tc>
        <w:tc>
          <w:tcPr>
            <w:tcW w:w="2126" w:type="dxa"/>
          </w:tcPr>
          <w:p w:rsidR="00575577" w:rsidRPr="008E73C6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2-а/591/67/23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8E73C6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591/8829/23</w:t>
            </w:r>
          </w:p>
        </w:tc>
        <w:tc>
          <w:tcPr>
            <w:tcW w:w="2126" w:type="dxa"/>
          </w:tcPr>
          <w:p w:rsidR="00575577" w:rsidRPr="008E73C6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2-а/591/87/23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8E73C6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591/8833/23</w:t>
            </w:r>
          </w:p>
        </w:tc>
        <w:tc>
          <w:tcPr>
            <w:tcW w:w="2126" w:type="dxa"/>
          </w:tcPr>
          <w:p w:rsidR="00575577" w:rsidRPr="008E73C6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2-а/591/88/23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8E73C6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591/8883/23</w:t>
            </w:r>
          </w:p>
        </w:tc>
        <w:tc>
          <w:tcPr>
            <w:tcW w:w="2126" w:type="dxa"/>
          </w:tcPr>
          <w:p w:rsidR="00575577" w:rsidRPr="008E73C6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2-а/591/90/23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8E73C6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591/7673/20</w:t>
            </w:r>
          </w:p>
        </w:tc>
        <w:tc>
          <w:tcPr>
            <w:tcW w:w="2126" w:type="dxa"/>
          </w:tcPr>
          <w:p w:rsidR="00575577" w:rsidRPr="008E73C6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1-кп/591/179/22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Сорока М.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8E73C6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591/1302/21</w:t>
            </w:r>
          </w:p>
        </w:tc>
        <w:tc>
          <w:tcPr>
            <w:tcW w:w="2126" w:type="dxa"/>
          </w:tcPr>
          <w:p w:rsidR="00575577" w:rsidRPr="008E73C6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1-кп/591/195/22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8E73C6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591/2195/22</w:t>
            </w:r>
          </w:p>
        </w:tc>
        <w:tc>
          <w:tcPr>
            <w:tcW w:w="2126" w:type="dxa"/>
          </w:tcPr>
          <w:p w:rsidR="00575577" w:rsidRPr="008E73C6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1-кп/591/389/22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Сорока М.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8E73C6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591/3237/23</w:t>
            </w:r>
          </w:p>
        </w:tc>
        <w:tc>
          <w:tcPr>
            <w:tcW w:w="2126" w:type="dxa"/>
          </w:tcPr>
          <w:p w:rsidR="00575577" w:rsidRPr="008E73C6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1-кп/591/116/23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8E73C6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592/7749/20</w:t>
            </w:r>
          </w:p>
        </w:tc>
        <w:tc>
          <w:tcPr>
            <w:tcW w:w="2126" w:type="dxa"/>
          </w:tcPr>
          <w:p w:rsidR="00575577" w:rsidRPr="008E73C6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1-кп/591/163/22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Сорока М.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591/5571/20</w:t>
            </w:r>
          </w:p>
        </w:tc>
        <w:tc>
          <w:tcPr>
            <w:tcW w:w="2126" w:type="dxa"/>
          </w:tcPr>
          <w:p w:rsidR="00575577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1-кп/591/169/22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Сорока М.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782D80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592/3967/22</w:t>
            </w:r>
          </w:p>
        </w:tc>
        <w:tc>
          <w:tcPr>
            <w:tcW w:w="2126" w:type="dxa"/>
          </w:tcPr>
          <w:p w:rsidR="00575577" w:rsidRPr="00782D80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1-кп/591/434/22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782D80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591/5947/22</w:t>
            </w:r>
          </w:p>
        </w:tc>
        <w:tc>
          <w:tcPr>
            <w:tcW w:w="2126" w:type="dxa"/>
          </w:tcPr>
          <w:p w:rsidR="00575577" w:rsidRPr="00782D80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1-кп/591/598/22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303949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592/2976/22</w:t>
            </w:r>
          </w:p>
        </w:tc>
        <w:tc>
          <w:tcPr>
            <w:tcW w:w="2126" w:type="dxa"/>
          </w:tcPr>
          <w:p w:rsidR="00575577" w:rsidRPr="00303949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1-кп/591/382/22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Сорока М.</w:t>
            </w:r>
          </w:p>
        </w:tc>
      </w:tr>
      <w:tr w:rsidR="00575577" w:rsidRPr="009726ED" w:rsidTr="00C35282">
        <w:trPr>
          <w:cantSplit/>
          <w:jc w:val="center"/>
        </w:trPr>
        <w:tc>
          <w:tcPr>
            <w:tcW w:w="1701" w:type="dxa"/>
          </w:tcPr>
          <w:p w:rsidR="00575577" w:rsidRPr="00303949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592/5412/22</w:t>
            </w:r>
          </w:p>
        </w:tc>
        <w:tc>
          <w:tcPr>
            <w:tcW w:w="2126" w:type="dxa"/>
          </w:tcPr>
          <w:p w:rsidR="00575577" w:rsidRPr="00303949" w:rsidRDefault="00575577" w:rsidP="00575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1-кп/591/522/22</w:t>
            </w:r>
          </w:p>
        </w:tc>
        <w:tc>
          <w:tcPr>
            <w:tcW w:w="4673" w:type="dxa"/>
          </w:tcPr>
          <w:p w:rsidR="00575577" w:rsidRPr="00575577" w:rsidRDefault="00575577" w:rsidP="005755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 Є.</w:t>
            </w:r>
          </w:p>
        </w:tc>
      </w:tr>
    </w:tbl>
    <w:p w:rsidR="009726ED" w:rsidRDefault="009726ED" w:rsidP="009B66C7">
      <w:pPr>
        <w:rPr>
          <w:lang w:val="uk-UA"/>
        </w:rPr>
      </w:pPr>
    </w:p>
    <w:p w:rsidR="009726ED" w:rsidRDefault="009726ED" w:rsidP="009B66C7">
      <w:pPr>
        <w:rPr>
          <w:lang w:val="uk-UA"/>
        </w:rPr>
      </w:pPr>
    </w:p>
    <w:p w:rsidR="009726ED" w:rsidRDefault="009726ED" w:rsidP="009B66C7">
      <w:pPr>
        <w:rPr>
          <w:lang w:val="uk-UA"/>
        </w:rPr>
      </w:pPr>
    </w:p>
    <w:p w:rsidR="009726ED" w:rsidRDefault="009726ED" w:rsidP="009B66C7">
      <w:pPr>
        <w:rPr>
          <w:lang w:val="uk-UA"/>
        </w:rPr>
      </w:pPr>
    </w:p>
    <w:p w:rsidR="0002674F" w:rsidRPr="008B289E" w:rsidRDefault="0002674F" w:rsidP="009B66C7">
      <w:pPr>
        <w:rPr>
          <w:lang w:val="uk-UA"/>
        </w:rPr>
      </w:pPr>
    </w:p>
    <w:sectPr w:rsidR="0002674F" w:rsidRPr="008B289E" w:rsidSect="00C35282">
      <w:pgSz w:w="12240" w:h="15840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807" w:rsidRDefault="003C2807" w:rsidP="009726ED">
      <w:pPr>
        <w:spacing w:after="0" w:line="240" w:lineRule="auto"/>
      </w:pPr>
      <w:r>
        <w:separator/>
      </w:r>
    </w:p>
  </w:endnote>
  <w:endnote w:type="continuationSeparator" w:id="0">
    <w:p w:rsidR="003C2807" w:rsidRDefault="003C2807" w:rsidP="0097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807" w:rsidRDefault="003C2807" w:rsidP="009726ED">
      <w:pPr>
        <w:spacing w:after="0" w:line="240" w:lineRule="auto"/>
      </w:pPr>
      <w:r>
        <w:separator/>
      </w:r>
    </w:p>
  </w:footnote>
  <w:footnote w:type="continuationSeparator" w:id="0">
    <w:p w:rsidR="003C2807" w:rsidRDefault="003C2807" w:rsidP="00972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14A6"/>
    <w:multiLevelType w:val="hybridMultilevel"/>
    <w:tmpl w:val="2A22A186"/>
    <w:lvl w:ilvl="0" w:tplc="8F2881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E4BB2"/>
    <w:multiLevelType w:val="hybridMultilevel"/>
    <w:tmpl w:val="76287F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94344"/>
    <w:multiLevelType w:val="hybridMultilevel"/>
    <w:tmpl w:val="A8265B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62D2E"/>
    <w:multiLevelType w:val="hybridMultilevel"/>
    <w:tmpl w:val="D7CC2B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56"/>
    <w:rsid w:val="00007DBA"/>
    <w:rsid w:val="00012CCE"/>
    <w:rsid w:val="00015538"/>
    <w:rsid w:val="0002674F"/>
    <w:rsid w:val="00033A69"/>
    <w:rsid w:val="000345C6"/>
    <w:rsid w:val="00043B51"/>
    <w:rsid w:val="0007638F"/>
    <w:rsid w:val="00077BFE"/>
    <w:rsid w:val="0008290A"/>
    <w:rsid w:val="00083A18"/>
    <w:rsid w:val="000A0CEE"/>
    <w:rsid w:val="000A3392"/>
    <w:rsid w:val="000A3DD8"/>
    <w:rsid w:val="000A67B4"/>
    <w:rsid w:val="000C4DE2"/>
    <w:rsid w:val="000D1728"/>
    <w:rsid w:val="000D2F9A"/>
    <w:rsid w:val="000E5469"/>
    <w:rsid w:val="000F16A4"/>
    <w:rsid w:val="0010048B"/>
    <w:rsid w:val="00102A92"/>
    <w:rsid w:val="0011004F"/>
    <w:rsid w:val="001243BA"/>
    <w:rsid w:val="00127007"/>
    <w:rsid w:val="001360F9"/>
    <w:rsid w:val="00140550"/>
    <w:rsid w:val="00166B4A"/>
    <w:rsid w:val="00175C3B"/>
    <w:rsid w:val="00177812"/>
    <w:rsid w:val="00193536"/>
    <w:rsid w:val="001A1836"/>
    <w:rsid w:val="001A4A4F"/>
    <w:rsid w:val="001A773A"/>
    <w:rsid w:val="001B1C52"/>
    <w:rsid w:val="001C53C3"/>
    <w:rsid w:val="001D0FB2"/>
    <w:rsid w:val="001D31F4"/>
    <w:rsid w:val="001F32E4"/>
    <w:rsid w:val="001F5279"/>
    <w:rsid w:val="00207647"/>
    <w:rsid w:val="002426F6"/>
    <w:rsid w:val="00242C2A"/>
    <w:rsid w:val="00252E8C"/>
    <w:rsid w:val="002638DC"/>
    <w:rsid w:val="00264A5B"/>
    <w:rsid w:val="00274A3A"/>
    <w:rsid w:val="00287BE3"/>
    <w:rsid w:val="002A26A4"/>
    <w:rsid w:val="002A5B22"/>
    <w:rsid w:val="002A644B"/>
    <w:rsid w:val="002C08C2"/>
    <w:rsid w:val="002C77EB"/>
    <w:rsid w:val="002F5084"/>
    <w:rsid w:val="00303949"/>
    <w:rsid w:val="0030445E"/>
    <w:rsid w:val="00305F79"/>
    <w:rsid w:val="00313B35"/>
    <w:rsid w:val="00313F9B"/>
    <w:rsid w:val="00323547"/>
    <w:rsid w:val="00325C92"/>
    <w:rsid w:val="00333761"/>
    <w:rsid w:val="0035094A"/>
    <w:rsid w:val="00357FED"/>
    <w:rsid w:val="00366C07"/>
    <w:rsid w:val="00366D3C"/>
    <w:rsid w:val="00384116"/>
    <w:rsid w:val="00385063"/>
    <w:rsid w:val="003A1706"/>
    <w:rsid w:val="003B0028"/>
    <w:rsid w:val="003C2807"/>
    <w:rsid w:val="003D7242"/>
    <w:rsid w:val="003E61AF"/>
    <w:rsid w:val="003E636C"/>
    <w:rsid w:val="003E7087"/>
    <w:rsid w:val="00422684"/>
    <w:rsid w:val="0042310E"/>
    <w:rsid w:val="00434C75"/>
    <w:rsid w:val="00445558"/>
    <w:rsid w:val="0045704A"/>
    <w:rsid w:val="00461EAA"/>
    <w:rsid w:val="00463FA8"/>
    <w:rsid w:val="004809C7"/>
    <w:rsid w:val="00481BC5"/>
    <w:rsid w:val="004859D7"/>
    <w:rsid w:val="00486043"/>
    <w:rsid w:val="004957F0"/>
    <w:rsid w:val="004B4A5C"/>
    <w:rsid w:val="004C1B5A"/>
    <w:rsid w:val="004F538C"/>
    <w:rsid w:val="0050161C"/>
    <w:rsid w:val="00505D98"/>
    <w:rsid w:val="005161C5"/>
    <w:rsid w:val="00531E80"/>
    <w:rsid w:val="005346EB"/>
    <w:rsid w:val="00544B9D"/>
    <w:rsid w:val="00544D35"/>
    <w:rsid w:val="005456BD"/>
    <w:rsid w:val="00547007"/>
    <w:rsid w:val="0056197D"/>
    <w:rsid w:val="00575577"/>
    <w:rsid w:val="005B3747"/>
    <w:rsid w:val="005C14C8"/>
    <w:rsid w:val="005C3120"/>
    <w:rsid w:val="005E40DD"/>
    <w:rsid w:val="005F4E8C"/>
    <w:rsid w:val="00602B70"/>
    <w:rsid w:val="0061736C"/>
    <w:rsid w:val="00625FC2"/>
    <w:rsid w:val="006307D5"/>
    <w:rsid w:val="00646EE7"/>
    <w:rsid w:val="00650656"/>
    <w:rsid w:val="006579D2"/>
    <w:rsid w:val="00680FFF"/>
    <w:rsid w:val="00681513"/>
    <w:rsid w:val="006932A0"/>
    <w:rsid w:val="006F122D"/>
    <w:rsid w:val="007025D6"/>
    <w:rsid w:val="00713B79"/>
    <w:rsid w:val="007269FB"/>
    <w:rsid w:val="00741503"/>
    <w:rsid w:val="007426BB"/>
    <w:rsid w:val="00744337"/>
    <w:rsid w:val="00782D80"/>
    <w:rsid w:val="007878DA"/>
    <w:rsid w:val="007A47F8"/>
    <w:rsid w:val="007A697D"/>
    <w:rsid w:val="007A72B5"/>
    <w:rsid w:val="007B5442"/>
    <w:rsid w:val="007B5F47"/>
    <w:rsid w:val="007B670B"/>
    <w:rsid w:val="007C2F2F"/>
    <w:rsid w:val="007D0551"/>
    <w:rsid w:val="007D1A0D"/>
    <w:rsid w:val="007F28C7"/>
    <w:rsid w:val="007F54AE"/>
    <w:rsid w:val="00801C0F"/>
    <w:rsid w:val="00805B40"/>
    <w:rsid w:val="00820DCE"/>
    <w:rsid w:val="008373E9"/>
    <w:rsid w:val="00841869"/>
    <w:rsid w:val="008473BE"/>
    <w:rsid w:val="00850B96"/>
    <w:rsid w:val="00853945"/>
    <w:rsid w:val="00863590"/>
    <w:rsid w:val="00871A7A"/>
    <w:rsid w:val="00871BEE"/>
    <w:rsid w:val="00876A5C"/>
    <w:rsid w:val="00876AAE"/>
    <w:rsid w:val="0089335F"/>
    <w:rsid w:val="008B092B"/>
    <w:rsid w:val="008B289E"/>
    <w:rsid w:val="008B5E24"/>
    <w:rsid w:val="008C0308"/>
    <w:rsid w:val="008C1429"/>
    <w:rsid w:val="008E1653"/>
    <w:rsid w:val="008E73C6"/>
    <w:rsid w:val="009159FD"/>
    <w:rsid w:val="0091793F"/>
    <w:rsid w:val="00923537"/>
    <w:rsid w:val="009413A8"/>
    <w:rsid w:val="00946E3A"/>
    <w:rsid w:val="0095595C"/>
    <w:rsid w:val="0096020D"/>
    <w:rsid w:val="00960C8F"/>
    <w:rsid w:val="009726ED"/>
    <w:rsid w:val="00981C3E"/>
    <w:rsid w:val="009841E5"/>
    <w:rsid w:val="009B3E11"/>
    <w:rsid w:val="009B66C7"/>
    <w:rsid w:val="009C75CA"/>
    <w:rsid w:val="009E3545"/>
    <w:rsid w:val="009F059B"/>
    <w:rsid w:val="00A003CC"/>
    <w:rsid w:val="00A01ABA"/>
    <w:rsid w:val="00A0563C"/>
    <w:rsid w:val="00A21B55"/>
    <w:rsid w:val="00A26FE9"/>
    <w:rsid w:val="00A403D1"/>
    <w:rsid w:val="00A71248"/>
    <w:rsid w:val="00A860CB"/>
    <w:rsid w:val="00A91EB7"/>
    <w:rsid w:val="00A939FA"/>
    <w:rsid w:val="00AA3A46"/>
    <w:rsid w:val="00AB55BF"/>
    <w:rsid w:val="00AC01D8"/>
    <w:rsid w:val="00AC3478"/>
    <w:rsid w:val="00AC3CE7"/>
    <w:rsid w:val="00AE35AD"/>
    <w:rsid w:val="00AE6CFD"/>
    <w:rsid w:val="00AF6BE8"/>
    <w:rsid w:val="00B01E0A"/>
    <w:rsid w:val="00B020D2"/>
    <w:rsid w:val="00B03E6F"/>
    <w:rsid w:val="00B17245"/>
    <w:rsid w:val="00B34929"/>
    <w:rsid w:val="00B418AD"/>
    <w:rsid w:val="00B45DB5"/>
    <w:rsid w:val="00B63611"/>
    <w:rsid w:val="00B81C3B"/>
    <w:rsid w:val="00B8684B"/>
    <w:rsid w:val="00BA08E3"/>
    <w:rsid w:val="00BB7B30"/>
    <w:rsid w:val="00BB7F9D"/>
    <w:rsid w:val="00BC090C"/>
    <w:rsid w:val="00BC69BE"/>
    <w:rsid w:val="00BD0319"/>
    <w:rsid w:val="00BD6EEF"/>
    <w:rsid w:val="00C138F2"/>
    <w:rsid w:val="00C30010"/>
    <w:rsid w:val="00C35282"/>
    <w:rsid w:val="00C8244A"/>
    <w:rsid w:val="00C86EF2"/>
    <w:rsid w:val="00C909A9"/>
    <w:rsid w:val="00CA4666"/>
    <w:rsid w:val="00CA5573"/>
    <w:rsid w:val="00CB14DA"/>
    <w:rsid w:val="00CC04EE"/>
    <w:rsid w:val="00CC345B"/>
    <w:rsid w:val="00CC6799"/>
    <w:rsid w:val="00CD48E3"/>
    <w:rsid w:val="00CE6A5C"/>
    <w:rsid w:val="00CE7E70"/>
    <w:rsid w:val="00CF29B4"/>
    <w:rsid w:val="00CF7619"/>
    <w:rsid w:val="00D15EBA"/>
    <w:rsid w:val="00D16F50"/>
    <w:rsid w:val="00D24AFD"/>
    <w:rsid w:val="00D441ED"/>
    <w:rsid w:val="00D47AAF"/>
    <w:rsid w:val="00D546CD"/>
    <w:rsid w:val="00D54CAD"/>
    <w:rsid w:val="00D621E9"/>
    <w:rsid w:val="00D63C2C"/>
    <w:rsid w:val="00D71A8F"/>
    <w:rsid w:val="00D86E30"/>
    <w:rsid w:val="00D87471"/>
    <w:rsid w:val="00D94ED0"/>
    <w:rsid w:val="00DB60E1"/>
    <w:rsid w:val="00DC4FF4"/>
    <w:rsid w:val="00DC50FF"/>
    <w:rsid w:val="00DE1889"/>
    <w:rsid w:val="00DE1E2E"/>
    <w:rsid w:val="00DE25EF"/>
    <w:rsid w:val="00DE32DC"/>
    <w:rsid w:val="00DF447E"/>
    <w:rsid w:val="00DF5120"/>
    <w:rsid w:val="00E07860"/>
    <w:rsid w:val="00E2132E"/>
    <w:rsid w:val="00E23F96"/>
    <w:rsid w:val="00E34750"/>
    <w:rsid w:val="00E367D7"/>
    <w:rsid w:val="00E520D5"/>
    <w:rsid w:val="00E54CF7"/>
    <w:rsid w:val="00E6033E"/>
    <w:rsid w:val="00E66568"/>
    <w:rsid w:val="00E82312"/>
    <w:rsid w:val="00EB03C1"/>
    <w:rsid w:val="00EC0D5C"/>
    <w:rsid w:val="00ED1D5F"/>
    <w:rsid w:val="00EE25EB"/>
    <w:rsid w:val="00EE462B"/>
    <w:rsid w:val="00EE7693"/>
    <w:rsid w:val="00F14BC2"/>
    <w:rsid w:val="00F24F1A"/>
    <w:rsid w:val="00F256BB"/>
    <w:rsid w:val="00F40737"/>
    <w:rsid w:val="00F50584"/>
    <w:rsid w:val="00F50F96"/>
    <w:rsid w:val="00F76EDE"/>
    <w:rsid w:val="00FA581E"/>
    <w:rsid w:val="00FB3E4B"/>
    <w:rsid w:val="00FC1080"/>
    <w:rsid w:val="00FD4BED"/>
    <w:rsid w:val="00FD5E86"/>
    <w:rsid w:val="00FF3D2E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14E3"/>
  <w15:chartTrackingRefBased/>
  <w15:docId w15:val="{4110FA83-BAD5-41CC-A638-E914590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6E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5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595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26ED"/>
  </w:style>
  <w:style w:type="paragraph" w:styleId="a9">
    <w:name w:val="footer"/>
    <w:basedOn w:val="a"/>
    <w:link w:val="aa"/>
    <w:uiPriority w:val="99"/>
    <w:unhideWhenUsed/>
    <w:rsid w:val="0097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2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D3CD2-9CC3-4D21-95C8-F090D867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3</Pages>
  <Words>2768</Words>
  <Characters>1579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Ханюкова-Липова І.А.</cp:lastModifiedBy>
  <cp:revision>88</cp:revision>
  <cp:lastPrinted>2023-02-01T12:00:00Z</cp:lastPrinted>
  <dcterms:created xsi:type="dcterms:W3CDTF">2023-02-01T11:48:00Z</dcterms:created>
  <dcterms:modified xsi:type="dcterms:W3CDTF">2023-11-15T12:39:00Z</dcterms:modified>
</cp:coreProperties>
</file>