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71" w:rsidRDefault="008E3A9E" w:rsidP="00EE25BD">
      <w:pPr>
        <w:spacing w:after="0"/>
        <w:ind w:firstLine="851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прав</w:t>
      </w: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и,</w:t>
      </w: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які перебували у провадженні судді</w:t>
      </w:r>
      <w:r w:rsidR="002C10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Мальованої-Когер В.В.</w:t>
      </w: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та в яких в</w:t>
      </w: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ідповідно до Положення про автоматизовану систему документообігу суду </w:t>
      </w: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здійснено</w:t>
      </w: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повторний автомати</w:t>
      </w: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зований</w:t>
      </w: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розподіл</w:t>
      </w:r>
      <w:r w:rsidR="000F7EAD" w:rsidRPr="00EE25B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</w:t>
      </w:r>
      <w:r w:rsidR="000F7EAD" w:rsidRPr="00EE25BD"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52EC">
        <w:rPr>
          <w:rFonts w:ascii="Times New Roman" w:hAnsi="Times New Roman" w:cs="Times New Roman"/>
          <w:color w:val="000000" w:themeColor="text1"/>
          <w:lang w:val="uk-UA"/>
        </w:rPr>
        <w:t>31</w:t>
      </w:r>
      <w:r w:rsidR="002C10F1">
        <w:rPr>
          <w:rFonts w:ascii="Times New Roman" w:hAnsi="Times New Roman" w:cs="Times New Roman"/>
          <w:color w:val="000000" w:themeColor="text1"/>
          <w:lang w:val="uk-UA"/>
        </w:rPr>
        <w:t xml:space="preserve"> січня 2023</w:t>
      </w:r>
      <w:r w:rsidR="000F7EAD" w:rsidRPr="00EE25BD">
        <w:rPr>
          <w:rFonts w:ascii="Times New Roman" w:hAnsi="Times New Roman" w:cs="Times New Roman"/>
          <w:color w:val="000000" w:themeColor="text1"/>
          <w:lang w:val="uk-UA"/>
        </w:rPr>
        <w:t xml:space="preserve"> року </w:t>
      </w:r>
      <w:r w:rsidR="000F7EAD" w:rsidRPr="00EE25BD">
        <w:rPr>
          <w:rFonts w:ascii="Times New Roman" w:hAnsi="Times New Roman" w:cs="Times New Roman"/>
          <w:color w:val="000000" w:themeColor="text1"/>
          <w:lang w:val="uk-UA"/>
        </w:rPr>
        <w:tab/>
      </w:r>
      <w:r w:rsidR="000F7EAD" w:rsidRPr="00EE25BD">
        <w:rPr>
          <w:rFonts w:ascii="Times New Roman" w:hAnsi="Times New Roman" w:cs="Times New Roman"/>
          <w:color w:val="000000" w:themeColor="text1"/>
          <w:lang w:val="uk-UA"/>
        </w:rPr>
        <w:tab/>
      </w:r>
      <w:r w:rsidR="000F7EAD" w:rsidRPr="00EE25BD">
        <w:rPr>
          <w:rFonts w:ascii="Times New Roman" w:hAnsi="Times New Roman" w:cs="Times New Roman"/>
          <w:color w:val="000000" w:themeColor="text1"/>
          <w:lang w:val="uk-UA"/>
        </w:rPr>
        <w:tab/>
      </w:r>
      <w:r w:rsidR="000F7EAD" w:rsidRPr="00EE25BD">
        <w:rPr>
          <w:rFonts w:ascii="Times New Roman" w:hAnsi="Times New Roman" w:cs="Times New Roman"/>
          <w:color w:val="000000" w:themeColor="text1"/>
          <w:lang w:val="uk-UA"/>
        </w:rPr>
        <w:tab/>
      </w:r>
      <w:r w:rsidR="000F7EAD" w:rsidRPr="00EE25BD">
        <w:rPr>
          <w:rFonts w:ascii="Times New Roman" w:hAnsi="Times New Roman" w:cs="Times New Roman"/>
          <w:color w:val="000000" w:themeColor="text1"/>
          <w:lang w:val="uk-UA"/>
        </w:rPr>
        <w:tab/>
      </w:r>
      <w:r w:rsidR="000F7EAD" w:rsidRPr="00EE25BD">
        <w:rPr>
          <w:rFonts w:ascii="Times New Roman" w:hAnsi="Times New Roman" w:cs="Times New Roman"/>
          <w:color w:val="000000" w:themeColor="text1"/>
          <w:lang w:val="uk-UA"/>
        </w:rPr>
        <w:tab/>
      </w:r>
      <w:r w:rsidR="000F7EAD" w:rsidRPr="00EE25BD">
        <w:rPr>
          <w:rFonts w:ascii="Times New Roman" w:hAnsi="Times New Roman" w:cs="Times New Roman"/>
          <w:color w:val="000000" w:themeColor="text1"/>
          <w:lang w:val="uk-UA"/>
        </w:rPr>
        <w:tab/>
      </w:r>
      <w:r w:rsidR="000F7EAD" w:rsidRPr="00EE25BD">
        <w:rPr>
          <w:rFonts w:ascii="Times New Roman" w:hAnsi="Times New Roman" w:cs="Times New Roman"/>
          <w:color w:val="000000" w:themeColor="text1"/>
          <w:lang w:val="uk-UA"/>
        </w:rPr>
        <w:tab/>
        <w:t>м. Суми</w:t>
      </w:r>
    </w:p>
    <w:p w:rsidR="00640533" w:rsidRPr="00EE25BD" w:rsidRDefault="00640533" w:rsidP="00EE25BD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5222" w:type="dxa"/>
        <w:jc w:val="center"/>
        <w:tblLayout w:type="fixed"/>
        <w:tblLook w:val="04A0" w:firstRow="1" w:lastRow="0" w:firstColumn="1" w:lastColumn="0" w:noHBand="0" w:noVBand="1"/>
      </w:tblPr>
      <w:tblGrid>
        <w:gridCol w:w="1027"/>
        <w:gridCol w:w="1953"/>
        <w:gridCol w:w="2242"/>
      </w:tblGrid>
      <w:tr w:rsidR="00D819DF" w:rsidRPr="00EE25BD" w:rsidTr="00640533">
        <w:trPr>
          <w:jc w:val="center"/>
        </w:trPr>
        <w:tc>
          <w:tcPr>
            <w:tcW w:w="1027" w:type="dxa"/>
          </w:tcPr>
          <w:p w:rsidR="00D819DF" w:rsidRPr="00EE25BD" w:rsidRDefault="00D819DF" w:rsidP="00C851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953" w:type="dxa"/>
          </w:tcPr>
          <w:p w:rsidR="00D819DF" w:rsidRPr="006A56B1" w:rsidRDefault="00D819DF" w:rsidP="00C851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6A56B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№ справи та провадження</w:t>
            </w:r>
          </w:p>
        </w:tc>
        <w:tc>
          <w:tcPr>
            <w:tcW w:w="2242" w:type="dxa"/>
          </w:tcPr>
          <w:p w:rsidR="00D819DF" w:rsidRPr="006A56B1" w:rsidRDefault="00D819DF" w:rsidP="00C851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6A56B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Суддя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591/4110/17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1-кс/591/5/22</w:t>
            </w:r>
          </w:p>
        </w:tc>
        <w:tc>
          <w:tcPr>
            <w:tcW w:w="2242" w:type="dxa"/>
            <w:vAlign w:val="center"/>
          </w:tcPr>
          <w:p w:rsidR="000D2922" w:rsidRPr="0058030C" w:rsidRDefault="00CC189A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591/7545/15-к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1-кс/591/13/22</w:t>
            </w:r>
          </w:p>
        </w:tc>
        <w:tc>
          <w:tcPr>
            <w:tcW w:w="2242" w:type="dxa"/>
            <w:vAlign w:val="center"/>
          </w:tcPr>
          <w:p w:rsidR="000D2922" w:rsidRPr="0058030C" w:rsidRDefault="00CC189A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591/4620/19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1-кс/591/79/22</w:t>
            </w:r>
          </w:p>
        </w:tc>
        <w:tc>
          <w:tcPr>
            <w:tcW w:w="2242" w:type="dxa"/>
            <w:vAlign w:val="center"/>
          </w:tcPr>
          <w:p w:rsidR="000D2922" w:rsidRPr="0058030C" w:rsidRDefault="000D2922" w:rsidP="00580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 О.В.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591/132/22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1-кс/591/1093/22</w:t>
            </w:r>
          </w:p>
        </w:tc>
        <w:tc>
          <w:tcPr>
            <w:tcW w:w="2242" w:type="dxa"/>
            <w:vAlign w:val="center"/>
          </w:tcPr>
          <w:p w:rsidR="000D2922" w:rsidRPr="0058030C" w:rsidRDefault="00CC189A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591/6287/19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1-кс/591/1353/22</w:t>
            </w:r>
          </w:p>
        </w:tc>
        <w:tc>
          <w:tcPr>
            <w:tcW w:w="2242" w:type="dxa"/>
            <w:vAlign w:val="center"/>
          </w:tcPr>
          <w:p w:rsidR="000D2922" w:rsidRPr="0058030C" w:rsidRDefault="00446691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591/499/22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1-кс/591/1661/22</w:t>
            </w:r>
          </w:p>
        </w:tc>
        <w:tc>
          <w:tcPr>
            <w:tcW w:w="2242" w:type="dxa"/>
            <w:vAlign w:val="center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 О.В.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591/3517/22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1-кс/591/1981/22</w:t>
            </w:r>
          </w:p>
        </w:tc>
        <w:tc>
          <w:tcPr>
            <w:tcW w:w="2242" w:type="dxa"/>
            <w:vAlign w:val="center"/>
          </w:tcPr>
          <w:p w:rsidR="000D2922" w:rsidRPr="0058030C" w:rsidRDefault="00446691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591/3517/22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1-кс/591/1982/22</w:t>
            </w:r>
          </w:p>
        </w:tc>
        <w:tc>
          <w:tcPr>
            <w:tcW w:w="2242" w:type="dxa"/>
            <w:vAlign w:val="center"/>
          </w:tcPr>
          <w:p w:rsidR="000D2922" w:rsidRPr="0058030C" w:rsidRDefault="00446691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591/3517/22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1-кс/591/1983/22</w:t>
            </w:r>
          </w:p>
        </w:tc>
        <w:tc>
          <w:tcPr>
            <w:tcW w:w="2242" w:type="dxa"/>
            <w:vAlign w:val="center"/>
          </w:tcPr>
          <w:p w:rsidR="000D2922" w:rsidRPr="0058030C" w:rsidRDefault="00446691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591/5394/22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1-кс/591/2920/22</w:t>
            </w:r>
          </w:p>
        </w:tc>
        <w:tc>
          <w:tcPr>
            <w:tcW w:w="2242" w:type="dxa"/>
            <w:vAlign w:val="center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 О.В.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591/5473/22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1-кс/591/2939/22</w:t>
            </w:r>
          </w:p>
        </w:tc>
        <w:tc>
          <w:tcPr>
            <w:tcW w:w="2242" w:type="dxa"/>
            <w:vAlign w:val="center"/>
          </w:tcPr>
          <w:p w:rsidR="000D2922" w:rsidRPr="0058030C" w:rsidRDefault="00446691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591/4061/22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1-кс/591/2950/22</w:t>
            </w:r>
          </w:p>
        </w:tc>
        <w:tc>
          <w:tcPr>
            <w:tcW w:w="2242" w:type="dxa"/>
            <w:vAlign w:val="center"/>
          </w:tcPr>
          <w:p w:rsidR="000D2922" w:rsidRPr="0058030C" w:rsidRDefault="00446691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591/5505/22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1-кс/591/2957/22</w:t>
            </w:r>
          </w:p>
        </w:tc>
        <w:tc>
          <w:tcPr>
            <w:tcW w:w="2242" w:type="dxa"/>
            <w:vAlign w:val="center"/>
          </w:tcPr>
          <w:p w:rsidR="000D2922" w:rsidRPr="0058030C" w:rsidRDefault="00446691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591/5584/22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1-кс/591/3022/22</w:t>
            </w:r>
          </w:p>
        </w:tc>
        <w:tc>
          <w:tcPr>
            <w:tcW w:w="2242" w:type="dxa"/>
            <w:vAlign w:val="center"/>
          </w:tcPr>
          <w:p w:rsidR="000D2922" w:rsidRPr="0058030C" w:rsidRDefault="00446691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591/1701/22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1-кс/591/3054/22</w:t>
            </w:r>
          </w:p>
        </w:tc>
        <w:tc>
          <w:tcPr>
            <w:tcW w:w="2242" w:type="dxa"/>
            <w:vAlign w:val="center"/>
          </w:tcPr>
          <w:p w:rsidR="000D2922" w:rsidRPr="0058030C" w:rsidRDefault="00446691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591/5678/22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1-кс/591/3080/22</w:t>
            </w:r>
          </w:p>
        </w:tc>
        <w:tc>
          <w:tcPr>
            <w:tcW w:w="2242" w:type="dxa"/>
            <w:vAlign w:val="center"/>
          </w:tcPr>
          <w:p w:rsidR="000D2922" w:rsidRPr="0058030C" w:rsidRDefault="00C44933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Default="000D2922" w:rsidP="000D292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0D2922" w:rsidRPr="00E11947" w:rsidRDefault="000D2922" w:rsidP="000D2922">
            <w:pPr>
              <w:rPr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591/5699/22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1-кс/591/3093/22</w:t>
            </w:r>
          </w:p>
        </w:tc>
        <w:tc>
          <w:tcPr>
            <w:tcW w:w="2242" w:type="dxa"/>
            <w:vAlign w:val="center"/>
          </w:tcPr>
          <w:p w:rsidR="000D2922" w:rsidRPr="0058030C" w:rsidRDefault="00C44933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591/3353/22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1-кс/591/3181/22</w:t>
            </w:r>
          </w:p>
        </w:tc>
        <w:tc>
          <w:tcPr>
            <w:tcW w:w="2242" w:type="dxa"/>
            <w:vAlign w:val="center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 Є.В.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591/5895/22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1-кс/591/3219/22</w:t>
            </w:r>
          </w:p>
        </w:tc>
        <w:tc>
          <w:tcPr>
            <w:tcW w:w="2242" w:type="dxa"/>
            <w:vAlign w:val="center"/>
          </w:tcPr>
          <w:p w:rsidR="000D2922" w:rsidRPr="0058030C" w:rsidRDefault="00EB4B50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 О.В.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591/5945/22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1-кс/591/3236/22</w:t>
            </w:r>
          </w:p>
        </w:tc>
        <w:tc>
          <w:tcPr>
            <w:tcW w:w="2242" w:type="dxa"/>
            <w:vAlign w:val="center"/>
          </w:tcPr>
          <w:p w:rsidR="000D2922" w:rsidRPr="0058030C" w:rsidRDefault="00EB4B50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591/6064/22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1-кс/591/3306/22</w:t>
            </w:r>
          </w:p>
        </w:tc>
        <w:tc>
          <w:tcPr>
            <w:tcW w:w="2242" w:type="dxa"/>
            <w:vAlign w:val="center"/>
          </w:tcPr>
          <w:p w:rsidR="000D2922" w:rsidRPr="0058030C" w:rsidRDefault="00EB4B50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591/5504/22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1-кс/591/3307/22</w:t>
            </w:r>
          </w:p>
        </w:tc>
        <w:tc>
          <w:tcPr>
            <w:tcW w:w="2242" w:type="dxa"/>
            <w:vAlign w:val="center"/>
          </w:tcPr>
          <w:p w:rsidR="000D2922" w:rsidRPr="0058030C" w:rsidRDefault="00EB4B50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 Є.В.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591/8009/15-к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1-кс/591/3335/22</w:t>
            </w:r>
          </w:p>
        </w:tc>
        <w:tc>
          <w:tcPr>
            <w:tcW w:w="2242" w:type="dxa"/>
            <w:vAlign w:val="center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591/6175/22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1-кс/591/3360/22</w:t>
            </w:r>
          </w:p>
        </w:tc>
        <w:tc>
          <w:tcPr>
            <w:tcW w:w="2242" w:type="dxa"/>
            <w:vAlign w:val="center"/>
          </w:tcPr>
          <w:p w:rsidR="000D2922" w:rsidRPr="0058030C" w:rsidRDefault="00EB4B50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591/2842/22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1-кс/591/3390/22</w:t>
            </w:r>
          </w:p>
        </w:tc>
        <w:tc>
          <w:tcPr>
            <w:tcW w:w="2242" w:type="dxa"/>
            <w:vAlign w:val="center"/>
          </w:tcPr>
          <w:p w:rsidR="000D2922" w:rsidRPr="0058030C" w:rsidRDefault="00783FB6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 Є.В.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591/3353/22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1-кс/591/3401/22</w:t>
            </w:r>
          </w:p>
        </w:tc>
        <w:tc>
          <w:tcPr>
            <w:tcW w:w="2242" w:type="dxa"/>
            <w:vAlign w:val="center"/>
          </w:tcPr>
          <w:p w:rsidR="000D2922" w:rsidRPr="0058030C" w:rsidRDefault="00783FB6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591/5566/22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1-кс/591/83/23</w:t>
            </w:r>
          </w:p>
        </w:tc>
        <w:tc>
          <w:tcPr>
            <w:tcW w:w="2242" w:type="dxa"/>
            <w:vAlign w:val="center"/>
          </w:tcPr>
          <w:p w:rsidR="000D2922" w:rsidRPr="0058030C" w:rsidRDefault="00783FB6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 Є.В.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591/198/23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1-кс/591/94/23</w:t>
            </w:r>
          </w:p>
        </w:tc>
        <w:tc>
          <w:tcPr>
            <w:tcW w:w="2242" w:type="dxa"/>
            <w:vAlign w:val="center"/>
          </w:tcPr>
          <w:p w:rsidR="000D2922" w:rsidRPr="0058030C" w:rsidRDefault="002110B6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591/199/23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1-кс/591/95/23</w:t>
            </w:r>
          </w:p>
        </w:tc>
        <w:tc>
          <w:tcPr>
            <w:tcW w:w="2242" w:type="dxa"/>
            <w:vAlign w:val="center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 О.В.</w:t>
            </w:r>
          </w:p>
        </w:tc>
      </w:tr>
      <w:tr w:rsidR="000D2922" w:rsidRPr="00EE25BD" w:rsidTr="00640533">
        <w:trPr>
          <w:jc w:val="center"/>
        </w:trPr>
        <w:tc>
          <w:tcPr>
            <w:tcW w:w="1027" w:type="dxa"/>
          </w:tcPr>
          <w:p w:rsidR="000D2922" w:rsidRPr="00EE25BD" w:rsidRDefault="000D2922" w:rsidP="000D29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591/253/23</w:t>
            </w:r>
          </w:p>
          <w:p w:rsidR="000D2922" w:rsidRPr="0058030C" w:rsidRDefault="000D292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1-кс/591/120/23</w:t>
            </w:r>
          </w:p>
        </w:tc>
        <w:tc>
          <w:tcPr>
            <w:tcW w:w="2242" w:type="dxa"/>
            <w:vAlign w:val="center"/>
          </w:tcPr>
          <w:p w:rsidR="000D2922" w:rsidRPr="0058030C" w:rsidRDefault="002110B6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 Є.В.</w:t>
            </w:r>
          </w:p>
        </w:tc>
      </w:tr>
      <w:tr w:rsidR="003E754C" w:rsidRPr="004D54F5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591/5976/21</w:t>
            </w:r>
          </w:p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1-о/591/5/22</w:t>
            </w:r>
          </w:p>
        </w:tc>
        <w:tc>
          <w:tcPr>
            <w:tcW w:w="2242" w:type="dxa"/>
            <w:vAlign w:val="center"/>
          </w:tcPr>
          <w:p w:rsidR="003E754C" w:rsidRPr="0058030C" w:rsidRDefault="00C17235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Головуючий суддя –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Клімашевська І.В.,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судді – Сибільов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О.В.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Янголь Є.В.</w:t>
            </w:r>
          </w:p>
        </w:tc>
      </w:tr>
      <w:tr w:rsidR="003E754C" w:rsidRPr="004D54F5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578/789/19</w:t>
            </w:r>
          </w:p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1-о/591/6/22</w:t>
            </w:r>
          </w:p>
        </w:tc>
        <w:tc>
          <w:tcPr>
            <w:tcW w:w="2242" w:type="dxa"/>
            <w:vAlign w:val="center"/>
          </w:tcPr>
          <w:p w:rsidR="003E754C" w:rsidRPr="0058030C" w:rsidRDefault="00235F0F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Головуючий суддя –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Клімашевська І.В.,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судді –</w:t>
            </w:r>
            <w:r w:rsidR="006E10F3"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орока М.Р., Янголь Є.В.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591/1812/22</w:t>
            </w:r>
          </w:p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1-м/591/7/22</w:t>
            </w:r>
          </w:p>
        </w:tc>
        <w:tc>
          <w:tcPr>
            <w:tcW w:w="2242" w:type="dxa"/>
            <w:vAlign w:val="center"/>
          </w:tcPr>
          <w:p w:rsidR="003E754C" w:rsidRPr="0058030C" w:rsidRDefault="00191B05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591/3648/22</w:t>
            </w:r>
          </w:p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1-в/591/97/22</w:t>
            </w:r>
          </w:p>
        </w:tc>
        <w:tc>
          <w:tcPr>
            <w:tcW w:w="2242" w:type="dxa"/>
            <w:vAlign w:val="center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591/5920/19</w:t>
            </w:r>
          </w:p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1-в/591/3/23</w:t>
            </w:r>
          </w:p>
        </w:tc>
        <w:tc>
          <w:tcPr>
            <w:tcW w:w="2242" w:type="dxa"/>
            <w:vAlign w:val="center"/>
          </w:tcPr>
          <w:p w:rsidR="003E754C" w:rsidRPr="0058030C" w:rsidRDefault="00C44933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591/309/23</w:t>
            </w:r>
          </w:p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1-і/591/6/23</w:t>
            </w:r>
          </w:p>
        </w:tc>
        <w:tc>
          <w:tcPr>
            <w:tcW w:w="2242" w:type="dxa"/>
            <w:vAlign w:val="center"/>
          </w:tcPr>
          <w:p w:rsidR="003E754C" w:rsidRPr="0058030C" w:rsidRDefault="00C44933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591/108/22 3/591/175/22</w:t>
            </w:r>
          </w:p>
        </w:tc>
        <w:tc>
          <w:tcPr>
            <w:tcW w:w="2242" w:type="dxa"/>
            <w:vAlign w:val="center"/>
          </w:tcPr>
          <w:p w:rsidR="003E754C" w:rsidRPr="0058030C" w:rsidRDefault="00C02E99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 О.В.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591/2703/22 3/591/1274/22</w:t>
            </w:r>
          </w:p>
        </w:tc>
        <w:tc>
          <w:tcPr>
            <w:tcW w:w="2242" w:type="dxa"/>
            <w:vAlign w:val="center"/>
          </w:tcPr>
          <w:p w:rsidR="003E754C" w:rsidRPr="0058030C" w:rsidRDefault="00C02E99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 О.В.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591/3640/22 3/591/1617/22</w:t>
            </w:r>
          </w:p>
        </w:tc>
        <w:tc>
          <w:tcPr>
            <w:tcW w:w="2242" w:type="dxa"/>
            <w:vAlign w:val="center"/>
          </w:tcPr>
          <w:p w:rsidR="003E754C" w:rsidRPr="0058030C" w:rsidRDefault="00C02E99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591/5691/22 3/591/2270/22</w:t>
            </w:r>
          </w:p>
        </w:tc>
        <w:tc>
          <w:tcPr>
            <w:tcW w:w="2242" w:type="dxa"/>
            <w:vAlign w:val="center"/>
          </w:tcPr>
          <w:p w:rsidR="003E754C" w:rsidRPr="0058030C" w:rsidRDefault="00C02E99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 О.В.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591/5896/22 3/591/2347/22</w:t>
            </w:r>
          </w:p>
        </w:tc>
        <w:tc>
          <w:tcPr>
            <w:tcW w:w="2242" w:type="dxa"/>
            <w:vAlign w:val="center"/>
          </w:tcPr>
          <w:p w:rsidR="003E754C" w:rsidRPr="0058030C" w:rsidRDefault="00C02E99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 О.В.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591/5926/22 3/591/2363/22</w:t>
            </w:r>
          </w:p>
        </w:tc>
        <w:tc>
          <w:tcPr>
            <w:tcW w:w="2242" w:type="dxa"/>
            <w:vAlign w:val="center"/>
          </w:tcPr>
          <w:p w:rsidR="003E754C" w:rsidRPr="0058030C" w:rsidRDefault="00C02E99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 О.В.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591/6051/22 3/591/2404/22</w:t>
            </w:r>
          </w:p>
        </w:tc>
        <w:tc>
          <w:tcPr>
            <w:tcW w:w="2242" w:type="dxa"/>
            <w:vAlign w:val="center"/>
          </w:tcPr>
          <w:p w:rsidR="003E754C" w:rsidRPr="0058030C" w:rsidRDefault="00C02E99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 О.В.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591/6055/22 3/591/2405/22</w:t>
            </w:r>
          </w:p>
        </w:tc>
        <w:tc>
          <w:tcPr>
            <w:tcW w:w="2242" w:type="dxa"/>
            <w:vAlign w:val="center"/>
          </w:tcPr>
          <w:p w:rsidR="003E754C" w:rsidRPr="0058030C" w:rsidRDefault="00C02E99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 О.В.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591/6099/22 3/591/2429/22</w:t>
            </w:r>
          </w:p>
        </w:tc>
        <w:tc>
          <w:tcPr>
            <w:tcW w:w="2242" w:type="dxa"/>
            <w:vAlign w:val="center"/>
          </w:tcPr>
          <w:p w:rsidR="003E754C" w:rsidRPr="0058030C" w:rsidRDefault="00C02E99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 О.В.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591/6103/22 3/591/2431/22</w:t>
            </w:r>
          </w:p>
        </w:tc>
        <w:tc>
          <w:tcPr>
            <w:tcW w:w="2242" w:type="dxa"/>
            <w:vAlign w:val="center"/>
          </w:tcPr>
          <w:p w:rsidR="003E754C" w:rsidRPr="0058030C" w:rsidRDefault="00C02E99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591/6242/22 3/591/2488/22</w:t>
            </w:r>
          </w:p>
        </w:tc>
        <w:tc>
          <w:tcPr>
            <w:tcW w:w="2242" w:type="dxa"/>
            <w:vAlign w:val="center"/>
          </w:tcPr>
          <w:p w:rsidR="003E754C" w:rsidRPr="0058030C" w:rsidRDefault="00C02E99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591/6246/22 3/591/2491/22</w:t>
            </w:r>
          </w:p>
        </w:tc>
        <w:tc>
          <w:tcPr>
            <w:tcW w:w="2242" w:type="dxa"/>
            <w:vAlign w:val="center"/>
          </w:tcPr>
          <w:p w:rsidR="003E754C" w:rsidRPr="0058030C" w:rsidRDefault="00C02E99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591/3431/22 3/591/2618/22</w:t>
            </w:r>
          </w:p>
        </w:tc>
        <w:tc>
          <w:tcPr>
            <w:tcW w:w="2242" w:type="dxa"/>
            <w:vAlign w:val="center"/>
          </w:tcPr>
          <w:p w:rsidR="003E754C" w:rsidRPr="0058030C" w:rsidRDefault="00C02E99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591/155/23 3/591/82/23</w:t>
            </w:r>
          </w:p>
        </w:tc>
        <w:tc>
          <w:tcPr>
            <w:tcW w:w="2242" w:type="dxa"/>
            <w:vAlign w:val="center"/>
          </w:tcPr>
          <w:p w:rsidR="003E754C" w:rsidRPr="0058030C" w:rsidRDefault="00C02E99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591/156/23 3/591/83/23</w:t>
            </w:r>
          </w:p>
        </w:tc>
        <w:tc>
          <w:tcPr>
            <w:tcW w:w="2242" w:type="dxa"/>
            <w:vAlign w:val="center"/>
          </w:tcPr>
          <w:p w:rsidR="003E754C" w:rsidRPr="0058030C" w:rsidRDefault="00C02E99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591/161/23 3/591/84/23</w:t>
            </w:r>
          </w:p>
        </w:tc>
        <w:tc>
          <w:tcPr>
            <w:tcW w:w="2242" w:type="dxa"/>
            <w:vAlign w:val="center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591/163/23 3/591/85/23</w:t>
            </w:r>
          </w:p>
        </w:tc>
        <w:tc>
          <w:tcPr>
            <w:tcW w:w="2242" w:type="dxa"/>
            <w:vAlign w:val="center"/>
          </w:tcPr>
          <w:p w:rsidR="003E754C" w:rsidRPr="0058030C" w:rsidRDefault="00C02E99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 О.В.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591/166/23 3/591/88/23</w:t>
            </w:r>
          </w:p>
        </w:tc>
        <w:tc>
          <w:tcPr>
            <w:tcW w:w="2242" w:type="dxa"/>
            <w:vAlign w:val="center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 Є.В.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591/168/23 3/591/90/23</w:t>
            </w:r>
          </w:p>
        </w:tc>
        <w:tc>
          <w:tcPr>
            <w:tcW w:w="2242" w:type="dxa"/>
            <w:vAlign w:val="center"/>
          </w:tcPr>
          <w:p w:rsidR="003E754C" w:rsidRPr="0058030C" w:rsidRDefault="00FA5976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 Є.В.</w:t>
            </w:r>
          </w:p>
        </w:tc>
      </w:tr>
      <w:tr w:rsidR="003E754C" w:rsidRPr="00FA5976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591/170/23 3/591/91/23</w:t>
            </w:r>
          </w:p>
        </w:tc>
        <w:tc>
          <w:tcPr>
            <w:tcW w:w="2242" w:type="dxa"/>
            <w:vAlign w:val="center"/>
          </w:tcPr>
          <w:p w:rsidR="003E754C" w:rsidRPr="0058030C" w:rsidRDefault="00FA5976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591/172/23 3/591/93/23</w:t>
            </w:r>
          </w:p>
        </w:tc>
        <w:tc>
          <w:tcPr>
            <w:tcW w:w="2242" w:type="dxa"/>
            <w:vAlign w:val="center"/>
          </w:tcPr>
          <w:p w:rsidR="003E754C" w:rsidRPr="0058030C" w:rsidRDefault="00FA5976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 О.В.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591/182/23 3/591/102/23</w:t>
            </w:r>
          </w:p>
        </w:tc>
        <w:tc>
          <w:tcPr>
            <w:tcW w:w="2242" w:type="dxa"/>
            <w:vAlign w:val="center"/>
          </w:tcPr>
          <w:p w:rsidR="003E754C" w:rsidRPr="0058030C" w:rsidRDefault="00FA5976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591/202/23 3/591/115/23</w:t>
            </w:r>
          </w:p>
        </w:tc>
        <w:tc>
          <w:tcPr>
            <w:tcW w:w="2242" w:type="dxa"/>
            <w:vAlign w:val="center"/>
          </w:tcPr>
          <w:p w:rsidR="003E754C" w:rsidRPr="0058030C" w:rsidRDefault="00FA5976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3E754C" w:rsidRPr="00ED188C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591/214/23 3/591/118/23</w:t>
            </w:r>
          </w:p>
        </w:tc>
        <w:tc>
          <w:tcPr>
            <w:tcW w:w="2242" w:type="dxa"/>
            <w:vAlign w:val="center"/>
          </w:tcPr>
          <w:p w:rsidR="003E754C" w:rsidRPr="0058030C" w:rsidRDefault="00FA5976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591/216/23 3/591/119/23</w:t>
            </w:r>
          </w:p>
        </w:tc>
        <w:tc>
          <w:tcPr>
            <w:tcW w:w="2242" w:type="dxa"/>
          </w:tcPr>
          <w:p w:rsidR="003E754C" w:rsidRPr="0058030C" w:rsidRDefault="00FA5976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591/251/23 3/591/129/23</w:t>
            </w:r>
          </w:p>
        </w:tc>
        <w:tc>
          <w:tcPr>
            <w:tcW w:w="2242" w:type="dxa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3E754C" w:rsidRPr="00EE25BD" w:rsidTr="00640533">
        <w:trPr>
          <w:trHeight w:val="563"/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591/252/23 3/591/130/23</w:t>
            </w:r>
          </w:p>
        </w:tc>
        <w:tc>
          <w:tcPr>
            <w:tcW w:w="2242" w:type="dxa"/>
          </w:tcPr>
          <w:p w:rsidR="003E754C" w:rsidRPr="0058030C" w:rsidRDefault="00FA5976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591/254/23 3/591/131/23</w:t>
            </w:r>
          </w:p>
        </w:tc>
        <w:tc>
          <w:tcPr>
            <w:tcW w:w="2242" w:type="dxa"/>
          </w:tcPr>
          <w:p w:rsidR="003E754C" w:rsidRPr="0058030C" w:rsidRDefault="00FA5976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591/255/23 3/591/132/23</w:t>
            </w:r>
          </w:p>
        </w:tc>
        <w:tc>
          <w:tcPr>
            <w:tcW w:w="2242" w:type="dxa"/>
          </w:tcPr>
          <w:p w:rsidR="003E754C" w:rsidRPr="0058030C" w:rsidRDefault="00FA5976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</w:t>
            </w:r>
            <w:r w:rsidR="003E754C"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591/259/23 3/591/133/23</w:t>
            </w:r>
          </w:p>
        </w:tc>
        <w:tc>
          <w:tcPr>
            <w:tcW w:w="2242" w:type="dxa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 Є.В.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591/263/23 3/591/134/23</w:t>
            </w:r>
          </w:p>
        </w:tc>
        <w:tc>
          <w:tcPr>
            <w:tcW w:w="2242" w:type="dxa"/>
          </w:tcPr>
          <w:p w:rsidR="003E754C" w:rsidRPr="0058030C" w:rsidRDefault="00731E88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591/281/23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>3/591/139/23</w:t>
            </w:r>
          </w:p>
        </w:tc>
        <w:tc>
          <w:tcPr>
            <w:tcW w:w="2242" w:type="dxa"/>
          </w:tcPr>
          <w:p w:rsidR="003E754C" w:rsidRPr="0058030C" w:rsidRDefault="00731E88" w:rsidP="00580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Сорока М.Р.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591/295/23 3/591/143/23</w:t>
            </w:r>
          </w:p>
        </w:tc>
        <w:tc>
          <w:tcPr>
            <w:tcW w:w="2242" w:type="dxa"/>
          </w:tcPr>
          <w:p w:rsidR="003E754C" w:rsidRPr="0058030C" w:rsidRDefault="00731E88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 О.В.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591/298/23 3/591/145/23</w:t>
            </w:r>
          </w:p>
        </w:tc>
        <w:tc>
          <w:tcPr>
            <w:tcW w:w="2242" w:type="dxa"/>
          </w:tcPr>
          <w:p w:rsidR="003E754C" w:rsidRPr="0058030C" w:rsidRDefault="00731E88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3E754C" w:rsidRPr="00EE25BD" w:rsidTr="00640533">
        <w:trPr>
          <w:jc w:val="center"/>
        </w:trPr>
        <w:tc>
          <w:tcPr>
            <w:tcW w:w="1027" w:type="dxa"/>
          </w:tcPr>
          <w:p w:rsidR="003E754C" w:rsidRPr="00EE25BD" w:rsidRDefault="003E754C" w:rsidP="003E754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  <w:vAlign w:val="bottom"/>
          </w:tcPr>
          <w:p w:rsidR="003E754C" w:rsidRPr="0058030C" w:rsidRDefault="003E754C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591/300/23 3/591/146/23</w:t>
            </w:r>
          </w:p>
        </w:tc>
        <w:tc>
          <w:tcPr>
            <w:tcW w:w="2242" w:type="dxa"/>
          </w:tcPr>
          <w:p w:rsidR="003E754C" w:rsidRPr="0058030C" w:rsidRDefault="00731E88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847AA2" w:rsidRPr="004114E8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591/4793/15-к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1-кп/591/9/22</w:t>
            </w:r>
          </w:p>
        </w:tc>
        <w:tc>
          <w:tcPr>
            <w:tcW w:w="2242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Головуючий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суддя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 Є.В.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4114E8"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судді</w:t>
            </w:r>
            <w:r w:rsidR="004114E8"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4114E8"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Сибільов</w:t>
            </w:r>
            <w:r w:rsidR="004114E8"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14E8"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О.В.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Клімашевська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47AA2" w:rsidRPr="004114E8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591/1730/16-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кп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/591/10/22</w:t>
            </w:r>
          </w:p>
        </w:tc>
        <w:tc>
          <w:tcPr>
            <w:tcW w:w="2242" w:type="dxa"/>
          </w:tcPr>
          <w:p w:rsidR="00847AA2" w:rsidRPr="0058030C" w:rsidRDefault="001170D0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Сорока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847AA2" w:rsidRPr="004114E8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591/1189/16-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кп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/591/11/22</w:t>
            </w:r>
          </w:p>
        </w:tc>
        <w:tc>
          <w:tcPr>
            <w:tcW w:w="2242" w:type="dxa"/>
          </w:tcPr>
          <w:p w:rsidR="00847AA2" w:rsidRPr="0058030C" w:rsidRDefault="004114E8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Головуючий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суддя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Сибільов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О.В.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судді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Сорока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Клімашевська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591/269/16-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кп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/591/12/22</w:t>
            </w:r>
          </w:p>
        </w:tc>
        <w:tc>
          <w:tcPr>
            <w:tcW w:w="2242" w:type="dxa"/>
          </w:tcPr>
          <w:p w:rsidR="00847AA2" w:rsidRPr="0058030C" w:rsidRDefault="001170D0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Клімашевська 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591/4360/16-к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1-кп/591/15/22</w:t>
            </w:r>
          </w:p>
        </w:tc>
        <w:tc>
          <w:tcPr>
            <w:tcW w:w="2242" w:type="dxa"/>
          </w:tcPr>
          <w:p w:rsidR="00847AA2" w:rsidRPr="0058030C" w:rsidRDefault="001170D0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Клімашевська І.В.</w:t>
            </w:r>
          </w:p>
        </w:tc>
      </w:tr>
      <w:tr w:rsidR="00847AA2" w:rsidRPr="007E6582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587/874/15-к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1-кп/591/16/22</w:t>
            </w:r>
          </w:p>
        </w:tc>
        <w:tc>
          <w:tcPr>
            <w:tcW w:w="2242" w:type="dxa"/>
          </w:tcPr>
          <w:p w:rsidR="00847AA2" w:rsidRPr="0058030C" w:rsidRDefault="007E658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Головуючий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суддя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Клімашевська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судді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Сибільов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О.В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Сидоренко А.П.</w:t>
            </w:r>
          </w:p>
        </w:tc>
      </w:tr>
      <w:tr w:rsidR="00847AA2" w:rsidRPr="004114E8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591/6720/16-к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1-кп/591/19/22</w:t>
            </w:r>
          </w:p>
        </w:tc>
        <w:tc>
          <w:tcPr>
            <w:tcW w:w="2242" w:type="dxa"/>
          </w:tcPr>
          <w:p w:rsidR="00847AA2" w:rsidRPr="0058030C" w:rsidRDefault="004114E8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Головуючий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суддя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Клімашевська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судді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Сибільов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О.В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Клименко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А.Я.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591/869/17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1-кп/591/22/22</w:t>
            </w:r>
          </w:p>
        </w:tc>
        <w:tc>
          <w:tcPr>
            <w:tcW w:w="2242" w:type="dxa"/>
          </w:tcPr>
          <w:p w:rsidR="00847AA2" w:rsidRPr="0058030C" w:rsidRDefault="001170D0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591/3836/17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1-кп/591/34/22</w:t>
            </w:r>
          </w:p>
        </w:tc>
        <w:tc>
          <w:tcPr>
            <w:tcW w:w="2242" w:type="dxa"/>
          </w:tcPr>
          <w:p w:rsidR="00847AA2" w:rsidRPr="0058030C" w:rsidRDefault="001170D0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Сибільов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591/3924/17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1-кп/591/35/22</w:t>
            </w:r>
          </w:p>
        </w:tc>
        <w:tc>
          <w:tcPr>
            <w:tcW w:w="2242" w:type="dxa"/>
          </w:tcPr>
          <w:p w:rsidR="00847AA2" w:rsidRPr="0058030C" w:rsidRDefault="001170D0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Сибільов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591/7018/17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1-кп/591/43/22</w:t>
            </w:r>
          </w:p>
        </w:tc>
        <w:tc>
          <w:tcPr>
            <w:tcW w:w="2242" w:type="dxa"/>
          </w:tcPr>
          <w:p w:rsidR="00847AA2" w:rsidRPr="0058030C" w:rsidRDefault="001170D0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591/138/18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1-кп/591/47/22</w:t>
            </w:r>
          </w:p>
        </w:tc>
        <w:tc>
          <w:tcPr>
            <w:tcW w:w="2242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 О.В.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591/1112/18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1-кп/591/50/22</w:t>
            </w:r>
          </w:p>
        </w:tc>
        <w:tc>
          <w:tcPr>
            <w:tcW w:w="2242" w:type="dxa"/>
          </w:tcPr>
          <w:p w:rsidR="00847AA2" w:rsidRPr="0058030C" w:rsidRDefault="001170D0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 О.В.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591/1347/18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1-кп/591/51/22</w:t>
            </w:r>
          </w:p>
        </w:tc>
        <w:tc>
          <w:tcPr>
            <w:tcW w:w="2242" w:type="dxa"/>
          </w:tcPr>
          <w:p w:rsidR="00847AA2" w:rsidRPr="0058030C" w:rsidRDefault="001170D0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Янголь Є.В.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591/1414/18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1-кп/591/53/22</w:t>
            </w:r>
          </w:p>
        </w:tc>
        <w:tc>
          <w:tcPr>
            <w:tcW w:w="2242" w:type="dxa"/>
          </w:tcPr>
          <w:p w:rsidR="00847AA2" w:rsidRPr="0058030C" w:rsidRDefault="001170D0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Янголь Є.В.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591/3121/18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1-кп/591/62/22</w:t>
            </w:r>
          </w:p>
        </w:tc>
        <w:tc>
          <w:tcPr>
            <w:tcW w:w="2242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Клімашевська І.В.</w:t>
            </w:r>
          </w:p>
        </w:tc>
      </w:tr>
      <w:tr w:rsidR="00847AA2" w:rsidRPr="00D819DF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591/3443/18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1-кп/591/67/22</w:t>
            </w:r>
          </w:p>
        </w:tc>
        <w:tc>
          <w:tcPr>
            <w:tcW w:w="2242" w:type="dxa"/>
          </w:tcPr>
          <w:p w:rsidR="00847AA2" w:rsidRPr="0058030C" w:rsidRDefault="004114E8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Головуючий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суддя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Сибільов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О.В.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судді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Сорока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Клімашевська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47AA2" w:rsidRPr="009F00DF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591/3617/18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1-кп/591/68/22</w:t>
            </w:r>
          </w:p>
        </w:tc>
        <w:tc>
          <w:tcPr>
            <w:tcW w:w="2242" w:type="dxa"/>
          </w:tcPr>
          <w:p w:rsidR="00847AA2" w:rsidRPr="0058030C" w:rsidRDefault="009F00DF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Головуючий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суддя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Клімашевська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судді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Сибільов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О.В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Сидоренко А.П.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591/3619/18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1-кп/591/69/22</w:t>
            </w:r>
          </w:p>
        </w:tc>
        <w:tc>
          <w:tcPr>
            <w:tcW w:w="2242" w:type="dxa"/>
          </w:tcPr>
          <w:p w:rsidR="00847AA2" w:rsidRPr="0058030C" w:rsidRDefault="003C1208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592/8083/18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1-кп/591/72/22</w:t>
            </w:r>
          </w:p>
        </w:tc>
        <w:tc>
          <w:tcPr>
            <w:tcW w:w="2242" w:type="dxa"/>
          </w:tcPr>
          <w:p w:rsidR="00847AA2" w:rsidRPr="0058030C" w:rsidRDefault="003C1208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847AA2" w:rsidRPr="004D54F5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591/7260/18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1-кп/591/85/22</w:t>
            </w:r>
          </w:p>
        </w:tc>
        <w:tc>
          <w:tcPr>
            <w:tcW w:w="2242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Головуючий суддя –</w:t>
            </w:r>
            <w:r w:rsidR="004114E8"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Сорока М.Р.,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судді:</w:t>
            </w:r>
            <w:r w:rsidR="004114E8"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Клименко А.Я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., </w:t>
            </w:r>
            <w:r w:rsidR="004114E8"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Клімашевська І.В.</w:t>
            </w:r>
          </w:p>
        </w:tc>
      </w:tr>
      <w:tr w:rsidR="00847AA2" w:rsidRPr="004114E8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591/6583/17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1-кп/591/92/22</w:t>
            </w:r>
          </w:p>
        </w:tc>
        <w:tc>
          <w:tcPr>
            <w:tcW w:w="2242" w:type="dxa"/>
          </w:tcPr>
          <w:p w:rsidR="00847AA2" w:rsidRPr="0058030C" w:rsidRDefault="003C1208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847AA2" w:rsidRPr="004114E8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591/2543/19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1-кп/591/94/22</w:t>
            </w:r>
          </w:p>
        </w:tc>
        <w:tc>
          <w:tcPr>
            <w:tcW w:w="2242" w:type="dxa"/>
          </w:tcPr>
          <w:p w:rsidR="00847AA2" w:rsidRPr="0058030C" w:rsidRDefault="003C1208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847AA2" w:rsidRPr="004114E8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591/3155/19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1-кп/591/96/22</w:t>
            </w:r>
          </w:p>
        </w:tc>
        <w:tc>
          <w:tcPr>
            <w:tcW w:w="2242" w:type="dxa"/>
          </w:tcPr>
          <w:p w:rsidR="00847AA2" w:rsidRPr="0058030C" w:rsidRDefault="003C1208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591/3528/19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1-кп/591/99/22</w:t>
            </w:r>
          </w:p>
        </w:tc>
        <w:tc>
          <w:tcPr>
            <w:tcW w:w="2242" w:type="dxa"/>
          </w:tcPr>
          <w:p w:rsidR="00847AA2" w:rsidRPr="0058030C" w:rsidRDefault="003155AB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591/3962/19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1-кп/591/101/22</w:t>
            </w:r>
          </w:p>
        </w:tc>
        <w:tc>
          <w:tcPr>
            <w:tcW w:w="2242" w:type="dxa"/>
          </w:tcPr>
          <w:p w:rsidR="00847AA2" w:rsidRPr="0058030C" w:rsidRDefault="003155AB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 О.В.</w:t>
            </w:r>
          </w:p>
        </w:tc>
      </w:tr>
      <w:tr w:rsidR="00847AA2" w:rsidRPr="00D819DF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591/64/18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1-кп/591/104/22</w:t>
            </w:r>
          </w:p>
        </w:tc>
        <w:tc>
          <w:tcPr>
            <w:tcW w:w="2242" w:type="dxa"/>
          </w:tcPr>
          <w:p w:rsidR="00847AA2" w:rsidRPr="0058030C" w:rsidRDefault="003155AB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591/4721/19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1-кп/591/105/22</w:t>
            </w:r>
          </w:p>
        </w:tc>
        <w:tc>
          <w:tcPr>
            <w:tcW w:w="2242" w:type="dxa"/>
          </w:tcPr>
          <w:p w:rsidR="00847AA2" w:rsidRPr="0058030C" w:rsidRDefault="003155AB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847AA2" w:rsidRPr="009F00DF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592/11795/19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1-кп/591/106/22</w:t>
            </w:r>
          </w:p>
        </w:tc>
        <w:tc>
          <w:tcPr>
            <w:tcW w:w="2242" w:type="dxa"/>
          </w:tcPr>
          <w:p w:rsidR="00847AA2" w:rsidRPr="0058030C" w:rsidRDefault="009F00DF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1" w:name="OLE_LINK2"/>
            <w:bookmarkEnd w:id="1"/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Головуючий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суддя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 І.В.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судді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Сибільов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О.В.,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Янголь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Є.В.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591/5265/19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1-кп/591/107/22</w:t>
            </w:r>
          </w:p>
        </w:tc>
        <w:tc>
          <w:tcPr>
            <w:tcW w:w="2242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Клімашевська І.В.</w:t>
            </w:r>
          </w:p>
        </w:tc>
      </w:tr>
      <w:tr w:rsidR="00847AA2" w:rsidRPr="009F00DF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591/5936/19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1-кп/591/110/22</w:t>
            </w:r>
          </w:p>
        </w:tc>
        <w:tc>
          <w:tcPr>
            <w:tcW w:w="2242" w:type="dxa"/>
          </w:tcPr>
          <w:p w:rsidR="00847AA2" w:rsidRPr="0058030C" w:rsidRDefault="009F00DF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Головуючий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суддя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 І.В.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судді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Сибільов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О.В.,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Сорока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47AA2" w:rsidRPr="001170D0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591/6069/19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1-кп/591/111/22</w:t>
            </w:r>
          </w:p>
        </w:tc>
        <w:tc>
          <w:tcPr>
            <w:tcW w:w="2242" w:type="dxa"/>
          </w:tcPr>
          <w:p w:rsidR="00847AA2" w:rsidRPr="0058030C" w:rsidRDefault="003155AB" w:rsidP="00580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591/6183/19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1-кп/591/113/22</w:t>
            </w:r>
          </w:p>
        </w:tc>
        <w:tc>
          <w:tcPr>
            <w:tcW w:w="2242" w:type="dxa"/>
          </w:tcPr>
          <w:p w:rsidR="00847AA2" w:rsidRPr="0058030C" w:rsidRDefault="00BF550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 О.В.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591/316/20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1-кп/591/122/22</w:t>
            </w:r>
          </w:p>
        </w:tc>
        <w:tc>
          <w:tcPr>
            <w:tcW w:w="2242" w:type="dxa"/>
          </w:tcPr>
          <w:p w:rsidR="00847AA2" w:rsidRPr="0058030C" w:rsidRDefault="00BF550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Клімашевська І.В.</w:t>
            </w:r>
          </w:p>
        </w:tc>
      </w:tr>
      <w:tr w:rsidR="00847AA2" w:rsidRPr="001170D0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591/398/20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1-кп/591/124/22</w:t>
            </w:r>
          </w:p>
        </w:tc>
        <w:tc>
          <w:tcPr>
            <w:tcW w:w="2242" w:type="dxa"/>
          </w:tcPr>
          <w:p w:rsidR="00847AA2" w:rsidRPr="0058030C" w:rsidRDefault="00BF550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591/1013/20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1-кп/591/133/22</w:t>
            </w:r>
          </w:p>
        </w:tc>
        <w:tc>
          <w:tcPr>
            <w:tcW w:w="2242" w:type="dxa"/>
          </w:tcPr>
          <w:p w:rsidR="00847AA2" w:rsidRPr="0058030C" w:rsidRDefault="00BF550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 О.В.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592/5228/14-к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1-кп/591/139/22</w:t>
            </w:r>
          </w:p>
        </w:tc>
        <w:tc>
          <w:tcPr>
            <w:tcW w:w="2242" w:type="dxa"/>
          </w:tcPr>
          <w:p w:rsidR="00847AA2" w:rsidRPr="0058030C" w:rsidRDefault="00BF550D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Клімашевська 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591/1641/20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1-кп/591/140/22</w:t>
            </w:r>
          </w:p>
        </w:tc>
        <w:tc>
          <w:tcPr>
            <w:tcW w:w="2242" w:type="dxa"/>
          </w:tcPr>
          <w:p w:rsidR="00847AA2" w:rsidRPr="0058030C" w:rsidRDefault="00BF550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591/2617/20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1-кп/591/149/22</w:t>
            </w:r>
          </w:p>
        </w:tc>
        <w:tc>
          <w:tcPr>
            <w:tcW w:w="2242" w:type="dxa"/>
          </w:tcPr>
          <w:p w:rsidR="00847AA2" w:rsidRPr="0058030C" w:rsidRDefault="00BF550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Клімашевська 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591/2698/20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1-кп/591/150/22</w:t>
            </w:r>
          </w:p>
        </w:tc>
        <w:tc>
          <w:tcPr>
            <w:tcW w:w="2242" w:type="dxa"/>
          </w:tcPr>
          <w:p w:rsidR="00847AA2" w:rsidRPr="0058030C" w:rsidRDefault="00BF550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 О.В.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591/3011/20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1-кп/591/153/22</w:t>
            </w:r>
          </w:p>
        </w:tc>
        <w:tc>
          <w:tcPr>
            <w:tcW w:w="2242" w:type="dxa"/>
          </w:tcPr>
          <w:p w:rsidR="00847AA2" w:rsidRPr="0058030C" w:rsidRDefault="00BF550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591/3305/20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1-кп/591/158/22</w:t>
            </w:r>
          </w:p>
        </w:tc>
        <w:tc>
          <w:tcPr>
            <w:tcW w:w="2242" w:type="dxa"/>
          </w:tcPr>
          <w:p w:rsidR="00847AA2" w:rsidRPr="0058030C" w:rsidRDefault="00BF550D" w:rsidP="00580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591/4032/20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1-кп/591/160/22</w:t>
            </w:r>
          </w:p>
        </w:tc>
        <w:tc>
          <w:tcPr>
            <w:tcW w:w="2242" w:type="dxa"/>
          </w:tcPr>
          <w:p w:rsidR="00847AA2" w:rsidRPr="0058030C" w:rsidRDefault="00BF550D" w:rsidP="0058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591/1800/20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1-кп/591/168/22</w:t>
            </w:r>
          </w:p>
        </w:tc>
        <w:tc>
          <w:tcPr>
            <w:tcW w:w="2242" w:type="dxa"/>
          </w:tcPr>
          <w:p w:rsidR="00847AA2" w:rsidRPr="0058030C" w:rsidRDefault="00BF550D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 О.В.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591/5586/20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1-кп/591/170/22</w:t>
            </w:r>
          </w:p>
        </w:tc>
        <w:tc>
          <w:tcPr>
            <w:tcW w:w="2242" w:type="dxa"/>
          </w:tcPr>
          <w:p w:rsidR="00847AA2" w:rsidRPr="0058030C" w:rsidRDefault="001835E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Клімашевська 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591/5655/20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1-кп/591/171/22</w:t>
            </w:r>
          </w:p>
        </w:tc>
        <w:tc>
          <w:tcPr>
            <w:tcW w:w="2242" w:type="dxa"/>
          </w:tcPr>
          <w:p w:rsidR="00847AA2" w:rsidRPr="0058030C" w:rsidRDefault="001835ED" w:rsidP="0058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Клімашевська 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591/7321/20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1-кп/591/177/22</w:t>
            </w:r>
          </w:p>
        </w:tc>
        <w:tc>
          <w:tcPr>
            <w:tcW w:w="2242" w:type="dxa"/>
          </w:tcPr>
          <w:p w:rsidR="00847AA2" w:rsidRPr="0058030C" w:rsidRDefault="001835ED" w:rsidP="0058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Клімашевська 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591/7822/20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1-кп/591/181/22</w:t>
            </w:r>
          </w:p>
        </w:tc>
        <w:tc>
          <w:tcPr>
            <w:tcW w:w="2242" w:type="dxa"/>
          </w:tcPr>
          <w:p w:rsidR="00847AA2" w:rsidRPr="0058030C" w:rsidRDefault="001835ED" w:rsidP="0058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591/8046/20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1-кп/591/183/22</w:t>
            </w:r>
          </w:p>
        </w:tc>
        <w:tc>
          <w:tcPr>
            <w:tcW w:w="2242" w:type="dxa"/>
          </w:tcPr>
          <w:p w:rsidR="00847AA2" w:rsidRPr="0058030C" w:rsidRDefault="001835ED" w:rsidP="00580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591/191/21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1-кп/591/187/22</w:t>
            </w:r>
          </w:p>
        </w:tc>
        <w:tc>
          <w:tcPr>
            <w:tcW w:w="2242" w:type="dxa"/>
          </w:tcPr>
          <w:p w:rsidR="00847AA2" w:rsidRPr="0058030C" w:rsidRDefault="001835E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591/2091/21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1-кп/591/199/22</w:t>
            </w:r>
          </w:p>
        </w:tc>
        <w:tc>
          <w:tcPr>
            <w:tcW w:w="2242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591/3041/21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1-кп/591/213/22</w:t>
            </w:r>
          </w:p>
        </w:tc>
        <w:tc>
          <w:tcPr>
            <w:tcW w:w="2242" w:type="dxa"/>
          </w:tcPr>
          <w:p w:rsidR="00847AA2" w:rsidRPr="0058030C" w:rsidRDefault="001835E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591/4049/21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1-кп/591/221/22</w:t>
            </w:r>
          </w:p>
        </w:tc>
        <w:tc>
          <w:tcPr>
            <w:tcW w:w="2242" w:type="dxa"/>
          </w:tcPr>
          <w:p w:rsidR="00847AA2" w:rsidRPr="0058030C" w:rsidRDefault="001835E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591/4608/21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1-кп/591/228/22</w:t>
            </w:r>
          </w:p>
        </w:tc>
        <w:tc>
          <w:tcPr>
            <w:tcW w:w="2242" w:type="dxa"/>
          </w:tcPr>
          <w:p w:rsidR="00847AA2" w:rsidRPr="0058030C" w:rsidRDefault="001835E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591/6017/21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1-кп/591/240/22</w:t>
            </w:r>
          </w:p>
        </w:tc>
        <w:tc>
          <w:tcPr>
            <w:tcW w:w="2242" w:type="dxa"/>
          </w:tcPr>
          <w:p w:rsidR="00847AA2" w:rsidRPr="0058030C" w:rsidRDefault="001835ED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Сибільов О.В.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591/483/17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1-кп/591/243/22</w:t>
            </w:r>
          </w:p>
        </w:tc>
        <w:tc>
          <w:tcPr>
            <w:tcW w:w="2242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591/7241/21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1-кп/591/261/22</w:t>
            </w:r>
          </w:p>
        </w:tc>
        <w:tc>
          <w:tcPr>
            <w:tcW w:w="2242" w:type="dxa"/>
          </w:tcPr>
          <w:p w:rsidR="00847AA2" w:rsidRPr="0058030C" w:rsidRDefault="001835ED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Янголь Є.В.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591/7346/21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1-кп/591/264/22</w:t>
            </w:r>
          </w:p>
        </w:tc>
        <w:tc>
          <w:tcPr>
            <w:tcW w:w="2242" w:type="dxa"/>
          </w:tcPr>
          <w:p w:rsidR="00847AA2" w:rsidRPr="0058030C" w:rsidRDefault="00055C07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Сорока М.Р.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591/7360/21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1-кп/591/265/22</w:t>
            </w:r>
          </w:p>
        </w:tc>
        <w:tc>
          <w:tcPr>
            <w:tcW w:w="2242" w:type="dxa"/>
          </w:tcPr>
          <w:p w:rsidR="00847AA2" w:rsidRPr="0058030C" w:rsidRDefault="00A31DF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591/7917/21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1-кп/591/273/22</w:t>
            </w:r>
          </w:p>
        </w:tc>
        <w:tc>
          <w:tcPr>
            <w:tcW w:w="2242" w:type="dxa"/>
          </w:tcPr>
          <w:p w:rsidR="00847AA2" w:rsidRPr="0058030C" w:rsidRDefault="00A31DF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 О.В.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591/9315/21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1-кп/591/302/22</w:t>
            </w:r>
          </w:p>
        </w:tc>
        <w:tc>
          <w:tcPr>
            <w:tcW w:w="2242" w:type="dxa"/>
          </w:tcPr>
          <w:p w:rsidR="00847AA2" w:rsidRPr="0058030C" w:rsidRDefault="00A31DF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  <w:r w:rsidR="00847AA2"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591/336/22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1-кп/591/322/22</w:t>
            </w:r>
          </w:p>
        </w:tc>
        <w:tc>
          <w:tcPr>
            <w:tcW w:w="2242" w:type="dxa"/>
          </w:tcPr>
          <w:p w:rsidR="00847AA2" w:rsidRPr="0058030C" w:rsidRDefault="00A31DFD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Сорока М.Р.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591/404/22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1-кп/591/324/22</w:t>
            </w:r>
          </w:p>
        </w:tc>
        <w:tc>
          <w:tcPr>
            <w:tcW w:w="2242" w:type="dxa"/>
          </w:tcPr>
          <w:p w:rsidR="00847AA2" w:rsidRPr="0058030C" w:rsidRDefault="00A31DF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Сорока М.Р.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591/613/22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1-кп/591/328/22</w:t>
            </w:r>
          </w:p>
        </w:tc>
        <w:tc>
          <w:tcPr>
            <w:tcW w:w="2242" w:type="dxa"/>
          </w:tcPr>
          <w:p w:rsidR="00847AA2" w:rsidRPr="0058030C" w:rsidRDefault="00A31DF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Сорока М.Р.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591/1661/22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1-кп/591/355/22</w:t>
            </w:r>
          </w:p>
        </w:tc>
        <w:tc>
          <w:tcPr>
            <w:tcW w:w="2242" w:type="dxa"/>
          </w:tcPr>
          <w:p w:rsidR="00847AA2" w:rsidRPr="0058030C" w:rsidRDefault="00A31DFD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Янголь Є.В.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591/1711/22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1-кп/591/361/22</w:t>
            </w:r>
          </w:p>
        </w:tc>
        <w:tc>
          <w:tcPr>
            <w:tcW w:w="2242" w:type="dxa"/>
          </w:tcPr>
          <w:p w:rsidR="00847AA2" w:rsidRPr="0058030C" w:rsidRDefault="00A31DFD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591/1727/22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1-кп/591/363/22</w:t>
            </w:r>
          </w:p>
        </w:tc>
        <w:tc>
          <w:tcPr>
            <w:tcW w:w="2242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 О.В.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591/1737/22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1-кп/591/364/22</w:t>
            </w:r>
          </w:p>
        </w:tc>
        <w:tc>
          <w:tcPr>
            <w:tcW w:w="2242" w:type="dxa"/>
          </w:tcPr>
          <w:p w:rsidR="00847AA2" w:rsidRPr="0058030C" w:rsidRDefault="00A31DFD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591/1797/22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1-кп/591/369/22</w:t>
            </w:r>
          </w:p>
        </w:tc>
        <w:tc>
          <w:tcPr>
            <w:tcW w:w="2242" w:type="dxa"/>
          </w:tcPr>
          <w:p w:rsidR="00847AA2" w:rsidRPr="0058030C" w:rsidRDefault="00A31DFD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591/1800/22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1-кп/591/370/22</w:t>
            </w:r>
          </w:p>
        </w:tc>
        <w:tc>
          <w:tcPr>
            <w:tcW w:w="2242" w:type="dxa"/>
          </w:tcPr>
          <w:p w:rsidR="00847AA2" w:rsidRPr="0058030C" w:rsidRDefault="00731E88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Сорока М.Р.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591/1844/22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1-кп/591/371/22</w:t>
            </w:r>
          </w:p>
        </w:tc>
        <w:tc>
          <w:tcPr>
            <w:tcW w:w="2242" w:type="dxa"/>
          </w:tcPr>
          <w:p w:rsidR="00847AA2" w:rsidRPr="0058030C" w:rsidRDefault="00731E88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591/1899/22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1-кп/591/373/22</w:t>
            </w:r>
          </w:p>
        </w:tc>
        <w:tc>
          <w:tcPr>
            <w:tcW w:w="2242" w:type="dxa"/>
          </w:tcPr>
          <w:p w:rsidR="00847AA2" w:rsidRPr="0058030C" w:rsidRDefault="00731E88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591/1967/22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1-кп/591/374/22</w:t>
            </w:r>
          </w:p>
        </w:tc>
        <w:tc>
          <w:tcPr>
            <w:tcW w:w="2242" w:type="dxa"/>
          </w:tcPr>
          <w:p w:rsidR="00847AA2" w:rsidRPr="0058030C" w:rsidRDefault="00D57A83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591/2004/22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1-кп/591/379/22</w:t>
            </w:r>
          </w:p>
        </w:tc>
        <w:tc>
          <w:tcPr>
            <w:tcW w:w="2242" w:type="dxa"/>
          </w:tcPr>
          <w:p w:rsidR="00847AA2" w:rsidRPr="0058030C" w:rsidRDefault="00D57A83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 О.В.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592/2976/22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1-кп/591/382/22</w:t>
            </w:r>
          </w:p>
        </w:tc>
        <w:tc>
          <w:tcPr>
            <w:tcW w:w="2242" w:type="dxa"/>
          </w:tcPr>
          <w:p w:rsidR="00847AA2" w:rsidRPr="0058030C" w:rsidRDefault="00D57A83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592/3913/22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1-кп/591/409/22</w:t>
            </w:r>
          </w:p>
        </w:tc>
        <w:tc>
          <w:tcPr>
            <w:tcW w:w="2242" w:type="dxa"/>
          </w:tcPr>
          <w:p w:rsidR="00847AA2" w:rsidRPr="0058030C" w:rsidRDefault="00D57A83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592/4010/22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1-кп/591/438/22</w:t>
            </w:r>
          </w:p>
        </w:tc>
        <w:tc>
          <w:tcPr>
            <w:tcW w:w="2242" w:type="dxa"/>
          </w:tcPr>
          <w:p w:rsidR="00847AA2" w:rsidRPr="0058030C" w:rsidRDefault="00B314A7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591/3169/22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1-кп/591/450/22</w:t>
            </w:r>
          </w:p>
        </w:tc>
        <w:tc>
          <w:tcPr>
            <w:tcW w:w="2242" w:type="dxa"/>
          </w:tcPr>
          <w:p w:rsidR="00847AA2" w:rsidRPr="0058030C" w:rsidRDefault="002110B6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Сидоренко А.П.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591/3438/22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1-кп/591/473/22</w:t>
            </w:r>
          </w:p>
        </w:tc>
        <w:tc>
          <w:tcPr>
            <w:tcW w:w="2242" w:type="dxa"/>
          </w:tcPr>
          <w:p w:rsidR="00847AA2" w:rsidRPr="0058030C" w:rsidRDefault="00697394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591/3698/22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1-кп/591/487/22</w:t>
            </w:r>
          </w:p>
        </w:tc>
        <w:tc>
          <w:tcPr>
            <w:tcW w:w="2242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 О.В.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592/5111/22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1-кп/591/490/22</w:t>
            </w:r>
          </w:p>
        </w:tc>
        <w:tc>
          <w:tcPr>
            <w:tcW w:w="2242" w:type="dxa"/>
          </w:tcPr>
          <w:p w:rsidR="00847AA2" w:rsidRPr="0058030C" w:rsidRDefault="008E403A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591/4081/22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1-кп/591/523/22</w:t>
            </w:r>
          </w:p>
        </w:tc>
        <w:tc>
          <w:tcPr>
            <w:tcW w:w="2242" w:type="dxa"/>
          </w:tcPr>
          <w:p w:rsidR="00847AA2" w:rsidRPr="0058030C" w:rsidRDefault="008E403A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 О.В.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591/5420/22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1-кп/591/566/22</w:t>
            </w:r>
          </w:p>
        </w:tc>
        <w:tc>
          <w:tcPr>
            <w:tcW w:w="2242" w:type="dxa"/>
          </w:tcPr>
          <w:p w:rsidR="00847AA2" w:rsidRPr="0058030C" w:rsidRDefault="008E403A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591/5475/22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1-кп/591/569/22</w:t>
            </w:r>
          </w:p>
        </w:tc>
        <w:tc>
          <w:tcPr>
            <w:tcW w:w="2242" w:type="dxa"/>
          </w:tcPr>
          <w:p w:rsidR="00847AA2" w:rsidRPr="0058030C" w:rsidRDefault="008E403A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591/5518/22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1-кп/591/573/22</w:t>
            </w:r>
          </w:p>
        </w:tc>
        <w:tc>
          <w:tcPr>
            <w:tcW w:w="2242" w:type="dxa"/>
          </w:tcPr>
          <w:p w:rsidR="00847AA2" w:rsidRPr="0058030C" w:rsidRDefault="008E403A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Янголь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Є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591/5546/22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1-кп/591/576/22</w:t>
            </w:r>
          </w:p>
        </w:tc>
        <w:tc>
          <w:tcPr>
            <w:tcW w:w="2242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591/5551/22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1-кп/591/581/22</w:t>
            </w:r>
          </w:p>
        </w:tc>
        <w:tc>
          <w:tcPr>
            <w:tcW w:w="2242" w:type="dxa"/>
          </w:tcPr>
          <w:p w:rsidR="00847AA2" w:rsidRPr="0058030C" w:rsidRDefault="00A83FC4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 О.В.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591/5608/22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1-кп/591/582/22</w:t>
            </w:r>
          </w:p>
        </w:tc>
        <w:tc>
          <w:tcPr>
            <w:tcW w:w="2242" w:type="dxa"/>
          </w:tcPr>
          <w:p w:rsidR="00847AA2" w:rsidRPr="0058030C" w:rsidRDefault="00A83FC4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Сорока М.Р.</w:t>
            </w:r>
          </w:p>
        </w:tc>
      </w:tr>
      <w:tr w:rsidR="00847AA2" w:rsidRPr="00EE25BD" w:rsidTr="00640533">
        <w:trPr>
          <w:jc w:val="center"/>
        </w:trPr>
        <w:tc>
          <w:tcPr>
            <w:tcW w:w="1027" w:type="dxa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591/5612/22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1-кп/591/584/22</w:t>
            </w:r>
          </w:p>
        </w:tc>
        <w:tc>
          <w:tcPr>
            <w:tcW w:w="2242" w:type="dxa"/>
          </w:tcPr>
          <w:p w:rsidR="00847AA2" w:rsidRPr="0058030C" w:rsidRDefault="00A83FC4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847AA2" w:rsidRPr="00D819DF" w:rsidTr="00640533">
        <w:trPr>
          <w:jc w:val="center"/>
        </w:trPr>
        <w:tc>
          <w:tcPr>
            <w:tcW w:w="1027" w:type="dxa"/>
            <w:shd w:val="clear" w:color="auto" w:fill="auto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591/5785/22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1-кп/591/591/22</w:t>
            </w:r>
          </w:p>
        </w:tc>
        <w:tc>
          <w:tcPr>
            <w:tcW w:w="2242" w:type="dxa"/>
          </w:tcPr>
          <w:p w:rsidR="00847AA2" w:rsidRPr="0058030C" w:rsidRDefault="00A83FC4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Клімашевська І.В.</w:t>
            </w:r>
          </w:p>
        </w:tc>
      </w:tr>
      <w:tr w:rsidR="00847AA2" w:rsidRPr="00D65519" w:rsidTr="00640533">
        <w:trPr>
          <w:jc w:val="center"/>
        </w:trPr>
        <w:tc>
          <w:tcPr>
            <w:tcW w:w="1027" w:type="dxa"/>
            <w:shd w:val="clear" w:color="auto" w:fill="auto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591/5947/22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1-кп/591/598/22</w:t>
            </w:r>
          </w:p>
        </w:tc>
        <w:tc>
          <w:tcPr>
            <w:tcW w:w="2242" w:type="dxa"/>
          </w:tcPr>
          <w:p w:rsidR="00D65519" w:rsidRDefault="00D65519" w:rsidP="00D65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Головуючий</w:t>
            </w:r>
            <w:r w:rsidRPr="00D65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суддя</w:t>
            </w:r>
            <w:r w:rsidRPr="00D65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Северинова А.С., </w:t>
            </w: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судді</w:t>
            </w:r>
            <w:r w:rsidRPr="00D65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</w:t>
            </w:r>
          </w:p>
          <w:p w:rsidR="00847AA2" w:rsidRPr="00D65519" w:rsidRDefault="00D65519" w:rsidP="00D65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Сорока М.Р., Клімашевська І.В.</w:t>
            </w:r>
          </w:p>
        </w:tc>
      </w:tr>
      <w:tr w:rsidR="00847AA2" w:rsidRPr="00D819DF" w:rsidTr="00640533">
        <w:trPr>
          <w:jc w:val="center"/>
        </w:trPr>
        <w:tc>
          <w:tcPr>
            <w:tcW w:w="1027" w:type="dxa"/>
            <w:shd w:val="clear" w:color="auto" w:fill="auto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591/6397/22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1-кп/591/608/22</w:t>
            </w:r>
          </w:p>
        </w:tc>
        <w:tc>
          <w:tcPr>
            <w:tcW w:w="2242" w:type="dxa"/>
          </w:tcPr>
          <w:p w:rsidR="00847AA2" w:rsidRPr="0058030C" w:rsidRDefault="00F875C1" w:rsidP="005803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Сибільов О.В.</w:t>
            </w:r>
          </w:p>
        </w:tc>
      </w:tr>
      <w:tr w:rsidR="00847AA2" w:rsidRPr="00D819DF" w:rsidTr="00640533">
        <w:trPr>
          <w:jc w:val="center"/>
        </w:trPr>
        <w:tc>
          <w:tcPr>
            <w:tcW w:w="1027" w:type="dxa"/>
            <w:shd w:val="clear" w:color="auto" w:fill="auto"/>
          </w:tcPr>
          <w:p w:rsidR="00847AA2" w:rsidRPr="00EE25BD" w:rsidRDefault="00847AA2" w:rsidP="00847AA2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53" w:type="dxa"/>
          </w:tcPr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591/310/23</w:t>
            </w:r>
          </w:p>
          <w:p w:rsidR="00847AA2" w:rsidRPr="0058030C" w:rsidRDefault="00847AA2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1-кп/591/9/23</w:t>
            </w:r>
          </w:p>
        </w:tc>
        <w:tc>
          <w:tcPr>
            <w:tcW w:w="2242" w:type="dxa"/>
          </w:tcPr>
          <w:p w:rsidR="00847AA2" w:rsidRPr="0058030C" w:rsidRDefault="00A83FC4" w:rsidP="0058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Янголь Є.В.</w:t>
            </w:r>
          </w:p>
        </w:tc>
      </w:tr>
    </w:tbl>
    <w:p w:rsidR="009A12DB" w:rsidRDefault="009A12DB" w:rsidP="006A56B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</w:p>
    <w:sectPr w:rsidR="009A12DB" w:rsidSect="00B77771">
      <w:footerReference w:type="default" r:id="rId8"/>
      <w:pgSz w:w="12240" w:h="15840"/>
      <w:pgMar w:top="567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AB" w:rsidRDefault="00B461AB" w:rsidP="003642E1">
      <w:pPr>
        <w:spacing w:after="0" w:line="240" w:lineRule="auto"/>
      </w:pPr>
      <w:r>
        <w:separator/>
      </w:r>
    </w:p>
  </w:endnote>
  <w:endnote w:type="continuationSeparator" w:id="0">
    <w:p w:rsidR="00B461AB" w:rsidRDefault="00B461AB" w:rsidP="0036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653312"/>
      <w:docPartObj>
        <w:docPartGallery w:val="Page Numbers (Bottom of Page)"/>
        <w:docPartUnique/>
      </w:docPartObj>
    </w:sdtPr>
    <w:sdtEndPr/>
    <w:sdtContent>
      <w:p w:rsidR="0058030C" w:rsidRDefault="0058030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533" w:rsidRPr="00640533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58030C" w:rsidRDefault="005803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AB" w:rsidRDefault="00B461AB" w:rsidP="003642E1">
      <w:pPr>
        <w:spacing w:after="0" w:line="240" w:lineRule="auto"/>
      </w:pPr>
      <w:r>
        <w:separator/>
      </w:r>
    </w:p>
  </w:footnote>
  <w:footnote w:type="continuationSeparator" w:id="0">
    <w:p w:rsidR="00B461AB" w:rsidRDefault="00B461AB" w:rsidP="00364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03D"/>
    <w:multiLevelType w:val="hybridMultilevel"/>
    <w:tmpl w:val="EB20E44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5FF4"/>
    <w:multiLevelType w:val="hybridMultilevel"/>
    <w:tmpl w:val="DF3CB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5C04"/>
    <w:multiLevelType w:val="hybridMultilevel"/>
    <w:tmpl w:val="2C7637B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11B0C"/>
    <w:multiLevelType w:val="hybridMultilevel"/>
    <w:tmpl w:val="44140F14"/>
    <w:lvl w:ilvl="0" w:tplc="F84C296A">
      <w:start w:val="1"/>
      <w:numFmt w:val="decimal"/>
      <w:lvlText w:val="%1."/>
      <w:lvlJc w:val="left"/>
      <w:pPr>
        <w:ind w:left="785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01F4"/>
    <w:multiLevelType w:val="hybridMultilevel"/>
    <w:tmpl w:val="EB20E44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05B91"/>
    <w:multiLevelType w:val="hybridMultilevel"/>
    <w:tmpl w:val="44140F14"/>
    <w:lvl w:ilvl="0" w:tplc="F84C296A">
      <w:start w:val="1"/>
      <w:numFmt w:val="decimal"/>
      <w:lvlText w:val="%1."/>
      <w:lvlJc w:val="left"/>
      <w:pPr>
        <w:ind w:left="785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64483"/>
    <w:multiLevelType w:val="hybridMultilevel"/>
    <w:tmpl w:val="46B61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20D8F"/>
    <w:multiLevelType w:val="hybridMultilevel"/>
    <w:tmpl w:val="D1C4D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06606"/>
    <w:multiLevelType w:val="hybridMultilevel"/>
    <w:tmpl w:val="6E76F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74A1C"/>
    <w:multiLevelType w:val="hybridMultilevel"/>
    <w:tmpl w:val="44140F14"/>
    <w:lvl w:ilvl="0" w:tplc="F84C296A">
      <w:start w:val="1"/>
      <w:numFmt w:val="decimal"/>
      <w:lvlText w:val="%1."/>
      <w:lvlJc w:val="left"/>
      <w:pPr>
        <w:ind w:left="785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B4A30"/>
    <w:multiLevelType w:val="hybridMultilevel"/>
    <w:tmpl w:val="68E2031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94A0B"/>
    <w:multiLevelType w:val="hybridMultilevel"/>
    <w:tmpl w:val="01C8C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61264"/>
    <w:multiLevelType w:val="hybridMultilevel"/>
    <w:tmpl w:val="97029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9552A"/>
    <w:multiLevelType w:val="hybridMultilevel"/>
    <w:tmpl w:val="68E2031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13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399"/>
    <w:rsid w:val="0000171A"/>
    <w:rsid w:val="000028D4"/>
    <w:rsid w:val="00003168"/>
    <w:rsid w:val="00003524"/>
    <w:rsid w:val="00003613"/>
    <w:rsid w:val="00004099"/>
    <w:rsid w:val="000044A4"/>
    <w:rsid w:val="00005685"/>
    <w:rsid w:val="0001098F"/>
    <w:rsid w:val="00010CA2"/>
    <w:rsid w:val="00012463"/>
    <w:rsid w:val="00012557"/>
    <w:rsid w:val="00015EA2"/>
    <w:rsid w:val="0001618F"/>
    <w:rsid w:val="00017168"/>
    <w:rsid w:val="00022C6B"/>
    <w:rsid w:val="00023882"/>
    <w:rsid w:val="00024AAD"/>
    <w:rsid w:val="0002532B"/>
    <w:rsid w:val="0002559A"/>
    <w:rsid w:val="00026456"/>
    <w:rsid w:val="00026970"/>
    <w:rsid w:val="00026DBF"/>
    <w:rsid w:val="00027759"/>
    <w:rsid w:val="000315B5"/>
    <w:rsid w:val="0003233E"/>
    <w:rsid w:val="00032E0A"/>
    <w:rsid w:val="00032FB6"/>
    <w:rsid w:val="0003694E"/>
    <w:rsid w:val="00036BD8"/>
    <w:rsid w:val="00037E90"/>
    <w:rsid w:val="00037EE1"/>
    <w:rsid w:val="00040CC6"/>
    <w:rsid w:val="00041DD9"/>
    <w:rsid w:val="00043E66"/>
    <w:rsid w:val="0004406F"/>
    <w:rsid w:val="0004407E"/>
    <w:rsid w:val="00044911"/>
    <w:rsid w:val="00044E2E"/>
    <w:rsid w:val="0004598D"/>
    <w:rsid w:val="00046BA7"/>
    <w:rsid w:val="00046D95"/>
    <w:rsid w:val="00050054"/>
    <w:rsid w:val="00050EE5"/>
    <w:rsid w:val="00050F4D"/>
    <w:rsid w:val="00051045"/>
    <w:rsid w:val="00054AE6"/>
    <w:rsid w:val="00055C07"/>
    <w:rsid w:val="000571A3"/>
    <w:rsid w:val="00057631"/>
    <w:rsid w:val="0005778E"/>
    <w:rsid w:val="00057E4B"/>
    <w:rsid w:val="00066882"/>
    <w:rsid w:val="00067029"/>
    <w:rsid w:val="00070A77"/>
    <w:rsid w:val="00072404"/>
    <w:rsid w:val="00072980"/>
    <w:rsid w:val="000735A1"/>
    <w:rsid w:val="000744FA"/>
    <w:rsid w:val="00074EF7"/>
    <w:rsid w:val="000752BE"/>
    <w:rsid w:val="00075BA7"/>
    <w:rsid w:val="00076640"/>
    <w:rsid w:val="00077E24"/>
    <w:rsid w:val="000818A0"/>
    <w:rsid w:val="00081CEA"/>
    <w:rsid w:val="00081F63"/>
    <w:rsid w:val="0008273E"/>
    <w:rsid w:val="00084194"/>
    <w:rsid w:val="000845B2"/>
    <w:rsid w:val="000850D6"/>
    <w:rsid w:val="00085A46"/>
    <w:rsid w:val="00087F55"/>
    <w:rsid w:val="0009049A"/>
    <w:rsid w:val="00091559"/>
    <w:rsid w:val="00091CD6"/>
    <w:rsid w:val="0009219F"/>
    <w:rsid w:val="00095339"/>
    <w:rsid w:val="000A2662"/>
    <w:rsid w:val="000A28B8"/>
    <w:rsid w:val="000A349C"/>
    <w:rsid w:val="000A3716"/>
    <w:rsid w:val="000A44B9"/>
    <w:rsid w:val="000A4BE0"/>
    <w:rsid w:val="000A5711"/>
    <w:rsid w:val="000A702D"/>
    <w:rsid w:val="000A7300"/>
    <w:rsid w:val="000B0800"/>
    <w:rsid w:val="000B1BE6"/>
    <w:rsid w:val="000B495E"/>
    <w:rsid w:val="000B5D46"/>
    <w:rsid w:val="000B633C"/>
    <w:rsid w:val="000B6549"/>
    <w:rsid w:val="000B7BB4"/>
    <w:rsid w:val="000C2016"/>
    <w:rsid w:val="000C24E8"/>
    <w:rsid w:val="000C35F3"/>
    <w:rsid w:val="000C5A5A"/>
    <w:rsid w:val="000D1793"/>
    <w:rsid w:val="000D1E0D"/>
    <w:rsid w:val="000D2922"/>
    <w:rsid w:val="000D399E"/>
    <w:rsid w:val="000D6474"/>
    <w:rsid w:val="000D6634"/>
    <w:rsid w:val="000D67A8"/>
    <w:rsid w:val="000D6C65"/>
    <w:rsid w:val="000D6CA7"/>
    <w:rsid w:val="000D7E7E"/>
    <w:rsid w:val="000E0607"/>
    <w:rsid w:val="000E1010"/>
    <w:rsid w:val="000E11AF"/>
    <w:rsid w:val="000E18BD"/>
    <w:rsid w:val="000E2416"/>
    <w:rsid w:val="000E415B"/>
    <w:rsid w:val="000E4531"/>
    <w:rsid w:val="000E53ED"/>
    <w:rsid w:val="000E5683"/>
    <w:rsid w:val="000E6AC4"/>
    <w:rsid w:val="000E7D23"/>
    <w:rsid w:val="000E7F8E"/>
    <w:rsid w:val="000F10D0"/>
    <w:rsid w:val="000F1B3E"/>
    <w:rsid w:val="000F40B0"/>
    <w:rsid w:val="000F42BB"/>
    <w:rsid w:val="000F42D7"/>
    <w:rsid w:val="000F55BF"/>
    <w:rsid w:val="000F69A0"/>
    <w:rsid w:val="000F7EAD"/>
    <w:rsid w:val="001002BC"/>
    <w:rsid w:val="00100574"/>
    <w:rsid w:val="001006E5"/>
    <w:rsid w:val="00100F4E"/>
    <w:rsid w:val="001023D5"/>
    <w:rsid w:val="001031D6"/>
    <w:rsid w:val="00105E0A"/>
    <w:rsid w:val="0010616B"/>
    <w:rsid w:val="00106332"/>
    <w:rsid w:val="00106602"/>
    <w:rsid w:val="00106D5D"/>
    <w:rsid w:val="00107C23"/>
    <w:rsid w:val="00107ED2"/>
    <w:rsid w:val="00110A4D"/>
    <w:rsid w:val="00110DE3"/>
    <w:rsid w:val="00112511"/>
    <w:rsid w:val="0011400B"/>
    <w:rsid w:val="00114078"/>
    <w:rsid w:val="001155E9"/>
    <w:rsid w:val="001156F8"/>
    <w:rsid w:val="00116D33"/>
    <w:rsid w:val="001170D0"/>
    <w:rsid w:val="00120538"/>
    <w:rsid w:val="00120B64"/>
    <w:rsid w:val="0012400B"/>
    <w:rsid w:val="00125837"/>
    <w:rsid w:val="00125BC1"/>
    <w:rsid w:val="00125E39"/>
    <w:rsid w:val="00127066"/>
    <w:rsid w:val="00130D7A"/>
    <w:rsid w:val="001319A6"/>
    <w:rsid w:val="001323C2"/>
    <w:rsid w:val="001326C8"/>
    <w:rsid w:val="00133090"/>
    <w:rsid w:val="00133542"/>
    <w:rsid w:val="001344A5"/>
    <w:rsid w:val="001354D1"/>
    <w:rsid w:val="001354E9"/>
    <w:rsid w:val="001359F8"/>
    <w:rsid w:val="00140204"/>
    <w:rsid w:val="00141C28"/>
    <w:rsid w:val="0014226F"/>
    <w:rsid w:val="00142FFA"/>
    <w:rsid w:val="00144D2F"/>
    <w:rsid w:val="001460BA"/>
    <w:rsid w:val="00146713"/>
    <w:rsid w:val="0015022D"/>
    <w:rsid w:val="00150275"/>
    <w:rsid w:val="001509CC"/>
    <w:rsid w:val="0015259F"/>
    <w:rsid w:val="00152C24"/>
    <w:rsid w:val="00152DE3"/>
    <w:rsid w:val="001538C8"/>
    <w:rsid w:val="001539DF"/>
    <w:rsid w:val="00155B52"/>
    <w:rsid w:val="00156742"/>
    <w:rsid w:val="00156DED"/>
    <w:rsid w:val="00157A03"/>
    <w:rsid w:val="001613AE"/>
    <w:rsid w:val="00162521"/>
    <w:rsid w:val="00162621"/>
    <w:rsid w:val="00162737"/>
    <w:rsid w:val="0016287A"/>
    <w:rsid w:val="001641BB"/>
    <w:rsid w:val="00164621"/>
    <w:rsid w:val="001667DF"/>
    <w:rsid w:val="00171116"/>
    <w:rsid w:val="0017165F"/>
    <w:rsid w:val="00173144"/>
    <w:rsid w:val="001740CB"/>
    <w:rsid w:val="00174230"/>
    <w:rsid w:val="00174886"/>
    <w:rsid w:val="0017493A"/>
    <w:rsid w:val="00176ABF"/>
    <w:rsid w:val="001812DD"/>
    <w:rsid w:val="0018155F"/>
    <w:rsid w:val="00182A72"/>
    <w:rsid w:val="00182D7C"/>
    <w:rsid w:val="00182E4B"/>
    <w:rsid w:val="0018300D"/>
    <w:rsid w:val="001835ED"/>
    <w:rsid w:val="00184214"/>
    <w:rsid w:val="00184243"/>
    <w:rsid w:val="00185DDF"/>
    <w:rsid w:val="001866AF"/>
    <w:rsid w:val="00187893"/>
    <w:rsid w:val="001878E1"/>
    <w:rsid w:val="00190347"/>
    <w:rsid w:val="001912A7"/>
    <w:rsid w:val="00191B05"/>
    <w:rsid w:val="00192E5A"/>
    <w:rsid w:val="00192F55"/>
    <w:rsid w:val="001931FF"/>
    <w:rsid w:val="00194FCF"/>
    <w:rsid w:val="00195C53"/>
    <w:rsid w:val="001963EF"/>
    <w:rsid w:val="00197A74"/>
    <w:rsid w:val="001A008D"/>
    <w:rsid w:val="001A1BDC"/>
    <w:rsid w:val="001A2BA3"/>
    <w:rsid w:val="001A2E72"/>
    <w:rsid w:val="001A3DAE"/>
    <w:rsid w:val="001A704F"/>
    <w:rsid w:val="001A7CF0"/>
    <w:rsid w:val="001B0550"/>
    <w:rsid w:val="001B2045"/>
    <w:rsid w:val="001B3BC5"/>
    <w:rsid w:val="001B3C52"/>
    <w:rsid w:val="001B4BE0"/>
    <w:rsid w:val="001B5224"/>
    <w:rsid w:val="001B691B"/>
    <w:rsid w:val="001B758E"/>
    <w:rsid w:val="001C0F13"/>
    <w:rsid w:val="001C207C"/>
    <w:rsid w:val="001C3E24"/>
    <w:rsid w:val="001C4A35"/>
    <w:rsid w:val="001C4C6A"/>
    <w:rsid w:val="001C5430"/>
    <w:rsid w:val="001C5763"/>
    <w:rsid w:val="001C6BE6"/>
    <w:rsid w:val="001D08AD"/>
    <w:rsid w:val="001D101D"/>
    <w:rsid w:val="001D155D"/>
    <w:rsid w:val="001D15F9"/>
    <w:rsid w:val="001D1F70"/>
    <w:rsid w:val="001D1FDC"/>
    <w:rsid w:val="001D3284"/>
    <w:rsid w:val="001E27DF"/>
    <w:rsid w:val="001E2CBF"/>
    <w:rsid w:val="001E3AF3"/>
    <w:rsid w:val="001E3C12"/>
    <w:rsid w:val="001E481F"/>
    <w:rsid w:val="001E67E0"/>
    <w:rsid w:val="001E6FCD"/>
    <w:rsid w:val="001E7B90"/>
    <w:rsid w:val="001F0C83"/>
    <w:rsid w:val="001F1BD5"/>
    <w:rsid w:val="001F3F29"/>
    <w:rsid w:val="001F53E0"/>
    <w:rsid w:val="001F57E3"/>
    <w:rsid w:val="0020055B"/>
    <w:rsid w:val="00203351"/>
    <w:rsid w:val="00203683"/>
    <w:rsid w:val="00204990"/>
    <w:rsid w:val="00204A61"/>
    <w:rsid w:val="002071D1"/>
    <w:rsid w:val="00210054"/>
    <w:rsid w:val="00210A4A"/>
    <w:rsid w:val="00211013"/>
    <w:rsid w:val="002110B6"/>
    <w:rsid w:val="00212B0D"/>
    <w:rsid w:val="0021530E"/>
    <w:rsid w:val="00215E5C"/>
    <w:rsid w:val="0021729A"/>
    <w:rsid w:val="00217795"/>
    <w:rsid w:val="00217921"/>
    <w:rsid w:val="00220309"/>
    <w:rsid w:val="00220600"/>
    <w:rsid w:val="00224A7F"/>
    <w:rsid w:val="00224D25"/>
    <w:rsid w:val="00225171"/>
    <w:rsid w:val="002255E9"/>
    <w:rsid w:val="00225E40"/>
    <w:rsid w:val="0022661C"/>
    <w:rsid w:val="0022695E"/>
    <w:rsid w:val="002276C2"/>
    <w:rsid w:val="00230074"/>
    <w:rsid w:val="002326E5"/>
    <w:rsid w:val="00233911"/>
    <w:rsid w:val="00233AFE"/>
    <w:rsid w:val="002356F2"/>
    <w:rsid w:val="00235F0F"/>
    <w:rsid w:val="00236465"/>
    <w:rsid w:val="00236982"/>
    <w:rsid w:val="002371FD"/>
    <w:rsid w:val="00237FD6"/>
    <w:rsid w:val="002420A2"/>
    <w:rsid w:val="00242571"/>
    <w:rsid w:val="00242B77"/>
    <w:rsid w:val="00244BFC"/>
    <w:rsid w:val="00246115"/>
    <w:rsid w:val="00246681"/>
    <w:rsid w:val="00250AB6"/>
    <w:rsid w:val="00250F1C"/>
    <w:rsid w:val="00253877"/>
    <w:rsid w:val="00254A2A"/>
    <w:rsid w:val="00254F87"/>
    <w:rsid w:val="002571D9"/>
    <w:rsid w:val="00257859"/>
    <w:rsid w:val="0025790B"/>
    <w:rsid w:val="0026019C"/>
    <w:rsid w:val="002604A4"/>
    <w:rsid w:val="00260B72"/>
    <w:rsid w:val="002612F0"/>
    <w:rsid w:val="00261455"/>
    <w:rsid w:val="0026213E"/>
    <w:rsid w:val="00262E02"/>
    <w:rsid w:val="002634FA"/>
    <w:rsid w:val="00263E87"/>
    <w:rsid w:val="00270CE3"/>
    <w:rsid w:val="00270D11"/>
    <w:rsid w:val="00272C63"/>
    <w:rsid w:val="00273A8A"/>
    <w:rsid w:val="0027409F"/>
    <w:rsid w:val="00274653"/>
    <w:rsid w:val="0027594D"/>
    <w:rsid w:val="00275A9C"/>
    <w:rsid w:val="002777CD"/>
    <w:rsid w:val="0028095A"/>
    <w:rsid w:val="00281593"/>
    <w:rsid w:val="00283B39"/>
    <w:rsid w:val="00283FA4"/>
    <w:rsid w:val="00283FA5"/>
    <w:rsid w:val="0028427D"/>
    <w:rsid w:val="00284D58"/>
    <w:rsid w:val="00287137"/>
    <w:rsid w:val="0028775D"/>
    <w:rsid w:val="00290AB3"/>
    <w:rsid w:val="0029262C"/>
    <w:rsid w:val="00292A97"/>
    <w:rsid w:val="00292BF9"/>
    <w:rsid w:val="00293270"/>
    <w:rsid w:val="0029335E"/>
    <w:rsid w:val="00294D0E"/>
    <w:rsid w:val="00294FF7"/>
    <w:rsid w:val="002950ED"/>
    <w:rsid w:val="002955DB"/>
    <w:rsid w:val="00296721"/>
    <w:rsid w:val="002A0175"/>
    <w:rsid w:val="002A08AB"/>
    <w:rsid w:val="002A2339"/>
    <w:rsid w:val="002A236E"/>
    <w:rsid w:val="002A2575"/>
    <w:rsid w:val="002A5A50"/>
    <w:rsid w:val="002A6627"/>
    <w:rsid w:val="002A6F8E"/>
    <w:rsid w:val="002A7E76"/>
    <w:rsid w:val="002B2D33"/>
    <w:rsid w:val="002B2FEF"/>
    <w:rsid w:val="002B56A2"/>
    <w:rsid w:val="002B76A5"/>
    <w:rsid w:val="002C01DD"/>
    <w:rsid w:val="002C0AEF"/>
    <w:rsid w:val="002C10F1"/>
    <w:rsid w:val="002C25FF"/>
    <w:rsid w:val="002C37F3"/>
    <w:rsid w:val="002C70E0"/>
    <w:rsid w:val="002C7117"/>
    <w:rsid w:val="002C7688"/>
    <w:rsid w:val="002C7CA2"/>
    <w:rsid w:val="002D075E"/>
    <w:rsid w:val="002D2CA9"/>
    <w:rsid w:val="002D394B"/>
    <w:rsid w:val="002D3BFA"/>
    <w:rsid w:val="002D5749"/>
    <w:rsid w:val="002D5F2C"/>
    <w:rsid w:val="002D63EB"/>
    <w:rsid w:val="002D6DFD"/>
    <w:rsid w:val="002D73DF"/>
    <w:rsid w:val="002D75A8"/>
    <w:rsid w:val="002D7EAC"/>
    <w:rsid w:val="002E0DDA"/>
    <w:rsid w:val="002E2E85"/>
    <w:rsid w:val="002E2FE5"/>
    <w:rsid w:val="002E32EE"/>
    <w:rsid w:val="002E4C0E"/>
    <w:rsid w:val="002E6C5D"/>
    <w:rsid w:val="002E7675"/>
    <w:rsid w:val="002E7BA0"/>
    <w:rsid w:val="002F0194"/>
    <w:rsid w:val="002F105F"/>
    <w:rsid w:val="002F1E31"/>
    <w:rsid w:val="002F2911"/>
    <w:rsid w:val="002F3239"/>
    <w:rsid w:val="002F48B3"/>
    <w:rsid w:val="002F5736"/>
    <w:rsid w:val="002F7CF7"/>
    <w:rsid w:val="00300812"/>
    <w:rsid w:val="003011EE"/>
    <w:rsid w:val="00301F1B"/>
    <w:rsid w:val="00302B60"/>
    <w:rsid w:val="00302D0A"/>
    <w:rsid w:val="00302D95"/>
    <w:rsid w:val="00303FAF"/>
    <w:rsid w:val="00305ACC"/>
    <w:rsid w:val="003069C2"/>
    <w:rsid w:val="003104F8"/>
    <w:rsid w:val="00311A7D"/>
    <w:rsid w:val="00311BEE"/>
    <w:rsid w:val="003134FF"/>
    <w:rsid w:val="0031437F"/>
    <w:rsid w:val="0031466D"/>
    <w:rsid w:val="00314D55"/>
    <w:rsid w:val="00314F2B"/>
    <w:rsid w:val="003155AB"/>
    <w:rsid w:val="00315B9D"/>
    <w:rsid w:val="003174A5"/>
    <w:rsid w:val="00317741"/>
    <w:rsid w:val="00321CF9"/>
    <w:rsid w:val="00322B88"/>
    <w:rsid w:val="00324474"/>
    <w:rsid w:val="003245DA"/>
    <w:rsid w:val="00325493"/>
    <w:rsid w:val="00325667"/>
    <w:rsid w:val="003263A7"/>
    <w:rsid w:val="00326F00"/>
    <w:rsid w:val="0032797C"/>
    <w:rsid w:val="00332259"/>
    <w:rsid w:val="0033288D"/>
    <w:rsid w:val="003342CB"/>
    <w:rsid w:val="0033462E"/>
    <w:rsid w:val="003365DE"/>
    <w:rsid w:val="0033729B"/>
    <w:rsid w:val="003410FC"/>
    <w:rsid w:val="00341E6F"/>
    <w:rsid w:val="0034234D"/>
    <w:rsid w:val="00343DD6"/>
    <w:rsid w:val="003445B6"/>
    <w:rsid w:val="00344BEC"/>
    <w:rsid w:val="00345ABB"/>
    <w:rsid w:val="00345FBA"/>
    <w:rsid w:val="00347908"/>
    <w:rsid w:val="00347B91"/>
    <w:rsid w:val="003510A8"/>
    <w:rsid w:val="003510D7"/>
    <w:rsid w:val="003518BC"/>
    <w:rsid w:val="00352B1E"/>
    <w:rsid w:val="00353010"/>
    <w:rsid w:val="00355907"/>
    <w:rsid w:val="003568B4"/>
    <w:rsid w:val="003571B4"/>
    <w:rsid w:val="0036424A"/>
    <w:rsid w:val="003642E1"/>
    <w:rsid w:val="0036481F"/>
    <w:rsid w:val="003650D2"/>
    <w:rsid w:val="00366CD9"/>
    <w:rsid w:val="00367355"/>
    <w:rsid w:val="00370219"/>
    <w:rsid w:val="0037128D"/>
    <w:rsid w:val="00373C29"/>
    <w:rsid w:val="00374818"/>
    <w:rsid w:val="003751F3"/>
    <w:rsid w:val="0037583F"/>
    <w:rsid w:val="00375D0C"/>
    <w:rsid w:val="00376A53"/>
    <w:rsid w:val="003826AE"/>
    <w:rsid w:val="0038667C"/>
    <w:rsid w:val="00386DC2"/>
    <w:rsid w:val="00390346"/>
    <w:rsid w:val="00391EA2"/>
    <w:rsid w:val="00392486"/>
    <w:rsid w:val="003939FC"/>
    <w:rsid w:val="00393D2D"/>
    <w:rsid w:val="00394A13"/>
    <w:rsid w:val="00396379"/>
    <w:rsid w:val="003A0E4B"/>
    <w:rsid w:val="003A2506"/>
    <w:rsid w:val="003A38B3"/>
    <w:rsid w:val="003A6DC1"/>
    <w:rsid w:val="003A7E60"/>
    <w:rsid w:val="003B07B6"/>
    <w:rsid w:val="003B113A"/>
    <w:rsid w:val="003B1714"/>
    <w:rsid w:val="003B283A"/>
    <w:rsid w:val="003B2CB2"/>
    <w:rsid w:val="003B3CCD"/>
    <w:rsid w:val="003B59B8"/>
    <w:rsid w:val="003B5F17"/>
    <w:rsid w:val="003B6850"/>
    <w:rsid w:val="003B7327"/>
    <w:rsid w:val="003C0777"/>
    <w:rsid w:val="003C10BA"/>
    <w:rsid w:val="003C1208"/>
    <w:rsid w:val="003C1C74"/>
    <w:rsid w:val="003C252E"/>
    <w:rsid w:val="003C4DBC"/>
    <w:rsid w:val="003C5BC0"/>
    <w:rsid w:val="003C6D85"/>
    <w:rsid w:val="003D35EF"/>
    <w:rsid w:val="003D6F3B"/>
    <w:rsid w:val="003D7185"/>
    <w:rsid w:val="003D75E8"/>
    <w:rsid w:val="003D7B0D"/>
    <w:rsid w:val="003D7B14"/>
    <w:rsid w:val="003D7F24"/>
    <w:rsid w:val="003E01DD"/>
    <w:rsid w:val="003E15EB"/>
    <w:rsid w:val="003E22B6"/>
    <w:rsid w:val="003E416B"/>
    <w:rsid w:val="003E429B"/>
    <w:rsid w:val="003E46A9"/>
    <w:rsid w:val="003E6B65"/>
    <w:rsid w:val="003E754C"/>
    <w:rsid w:val="003E76D4"/>
    <w:rsid w:val="003F1C69"/>
    <w:rsid w:val="003F2AD2"/>
    <w:rsid w:val="003F32C8"/>
    <w:rsid w:val="003F364F"/>
    <w:rsid w:val="003F3F64"/>
    <w:rsid w:val="003F42D3"/>
    <w:rsid w:val="003F4AA4"/>
    <w:rsid w:val="003F5A09"/>
    <w:rsid w:val="003F5ED4"/>
    <w:rsid w:val="003F6CDC"/>
    <w:rsid w:val="003F7F21"/>
    <w:rsid w:val="00400201"/>
    <w:rsid w:val="004011A2"/>
    <w:rsid w:val="00403A78"/>
    <w:rsid w:val="00403AE0"/>
    <w:rsid w:val="0040560A"/>
    <w:rsid w:val="00405838"/>
    <w:rsid w:val="004062A0"/>
    <w:rsid w:val="004070C3"/>
    <w:rsid w:val="004114E8"/>
    <w:rsid w:val="00411A86"/>
    <w:rsid w:val="00411F15"/>
    <w:rsid w:val="004125AB"/>
    <w:rsid w:val="00412C63"/>
    <w:rsid w:val="00413339"/>
    <w:rsid w:val="004162ED"/>
    <w:rsid w:val="00417343"/>
    <w:rsid w:val="00420B80"/>
    <w:rsid w:val="00420DBE"/>
    <w:rsid w:val="0042129E"/>
    <w:rsid w:val="004220E9"/>
    <w:rsid w:val="00423480"/>
    <w:rsid w:val="00423A69"/>
    <w:rsid w:val="00424FED"/>
    <w:rsid w:val="00426033"/>
    <w:rsid w:val="00427532"/>
    <w:rsid w:val="00430604"/>
    <w:rsid w:val="00432066"/>
    <w:rsid w:val="00432125"/>
    <w:rsid w:val="004321E0"/>
    <w:rsid w:val="0043369A"/>
    <w:rsid w:val="00434221"/>
    <w:rsid w:val="00434C3F"/>
    <w:rsid w:val="0043704D"/>
    <w:rsid w:val="00437A73"/>
    <w:rsid w:val="00437B8F"/>
    <w:rsid w:val="0044029D"/>
    <w:rsid w:val="00441070"/>
    <w:rsid w:val="004410C5"/>
    <w:rsid w:val="00442B09"/>
    <w:rsid w:val="00443762"/>
    <w:rsid w:val="00444D7E"/>
    <w:rsid w:val="00446691"/>
    <w:rsid w:val="00446B0A"/>
    <w:rsid w:val="00446EB8"/>
    <w:rsid w:val="00447A15"/>
    <w:rsid w:val="00450A90"/>
    <w:rsid w:val="004516A6"/>
    <w:rsid w:val="00451CB3"/>
    <w:rsid w:val="004528E0"/>
    <w:rsid w:val="00452C57"/>
    <w:rsid w:val="00452D8E"/>
    <w:rsid w:val="00452F4F"/>
    <w:rsid w:val="0045349C"/>
    <w:rsid w:val="00454D45"/>
    <w:rsid w:val="004555A9"/>
    <w:rsid w:val="00455F95"/>
    <w:rsid w:val="0045600F"/>
    <w:rsid w:val="004562C2"/>
    <w:rsid w:val="004565E9"/>
    <w:rsid w:val="00456B0B"/>
    <w:rsid w:val="00457B3B"/>
    <w:rsid w:val="00461EC5"/>
    <w:rsid w:val="004627F3"/>
    <w:rsid w:val="00463ADF"/>
    <w:rsid w:val="00464A60"/>
    <w:rsid w:val="00465898"/>
    <w:rsid w:val="00465B46"/>
    <w:rsid w:val="00466884"/>
    <w:rsid w:val="0047116B"/>
    <w:rsid w:val="00471CD9"/>
    <w:rsid w:val="00472723"/>
    <w:rsid w:val="00473723"/>
    <w:rsid w:val="00474D66"/>
    <w:rsid w:val="004757EE"/>
    <w:rsid w:val="004766AA"/>
    <w:rsid w:val="00476E0B"/>
    <w:rsid w:val="004834EA"/>
    <w:rsid w:val="00483C7E"/>
    <w:rsid w:val="0048430F"/>
    <w:rsid w:val="00484532"/>
    <w:rsid w:val="00484B29"/>
    <w:rsid w:val="00484BEA"/>
    <w:rsid w:val="00484CDB"/>
    <w:rsid w:val="00493D2D"/>
    <w:rsid w:val="004941A0"/>
    <w:rsid w:val="00496F67"/>
    <w:rsid w:val="004973CB"/>
    <w:rsid w:val="004979A7"/>
    <w:rsid w:val="004A1092"/>
    <w:rsid w:val="004A1550"/>
    <w:rsid w:val="004A1BF4"/>
    <w:rsid w:val="004A2BB8"/>
    <w:rsid w:val="004A4F7F"/>
    <w:rsid w:val="004A53DD"/>
    <w:rsid w:val="004A721D"/>
    <w:rsid w:val="004B18E1"/>
    <w:rsid w:val="004B2672"/>
    <w:rsid w:val="004B2814"/>
    <w:rsid w:val="004B3F70"/>
    <w:rsid w:val="004B4682"/>
    <w:rsid w:val="004B4C4C"/>
    <w:rsid w:val="004B5758"/>
    <w:rsid w:val="004B6B64"/>
    <w:rsid w:val="004B6D6B"/>
    <w:rsid w:val="004B7BD9"/>
    <w:rsid w:val="004B7EDC"/>
    <w:rsid w:val="004C0528"/>
    <w:rsid w:val="004C05C6"/>
    <w:rsid w:val="004C1FEF"/>
    <w:rsid w:val="004C4DAF"/>
    <w:rsid w:val="004C54D3"/>
    <w:rsid w:val="004C68D2"/>
    <w:rsid w:val="004D41FA"/>
    <w:rsid w:val="004D44C3"/>
    <w:rsid w:val="004D54F5"/>
    <w:rsid w:val="004E04F1"/>
    <w:rsid w:val="004E193A"/>
    <w:rsid w:val="004E32AC"/>
    <w:rsid w:val="004E41DC"/>
    <w:rsid w:val="004E5DF0"/>
    <w:rsid w:val="004E64ED"/>
    <w:rsid w:val="004E7F5C"/>
    <w:rsid w:val="004F011F"/>
    <w:rsid w:val="004F0C45"/>
    <w:rsid w:val="004F2672"/>
    <w:rsid w:val="004F4340"/>
    <w:rsid w:val="004F4E5C"/>
    <w:rsid w:val="004F57EF"/>
    <w:rsid w:val="004F6586"/>
    <w:rsid w:val="004F78AA"/>
    <w:rsid w:val="004F7E7C"/>
    <w:rsid w:val="00501D17"/>
    <w:rsid w:val="00502600"/>
    <w:rsid w:val="00502716"/>
    <w:rsid w:val="00502CAD"/>
    <w:rsid w:val="0050661F"/>
    <w:rsid w:val="00506B6B"/>
    <w:rsid w:val="00507D67"/>
    <w:rsid w:val="005106A9"/>
    <w:rsid w:val="0051188E"/>
    <w:rsid w:val="00511B38"/>
    <w:rsid w:val="005121DB"/>
    <w:rsid w:val="005122A6"/>
    <w:rsid w:val="00512E9C"/>
    <w:rsid w:val="00512F2E"/>
    <w:rsid w:val="00513E7B"/>
    <w:rsid w:val="005146AF"/>
    <w:rsid w:val="005149FD"/>
    <w:rsid w:val="00514ADE"/>
    <w:rsid w:val="00515DBC"/>
    <w:rsid w:val="00517BFF"/>
    <w:rsid w:val="005209AB"/>
    <w:rsid w:val="00522449"/>
    <w:rsid w:val="00522A1B"/>
    <w:rsid w:val="005234A3"/>
    <w:rsid w:val="00525258"/>
    <w:rsid w:val="005261D5"/>
    <w:rsid w:val="00526704"/>
    <w:rsid w:val="00531496"/>
    <w:rsid w:val="00531696"/>
    <w:rsid w:val="00531CA4"/>
    <w:rsid w:val="00531DD2"/>
    <w:rsid w:val="0053254D"/>
    <w:rsid w:val="0053338F"/>
    <w:rsid w:val="00533BF7"/>
    <w:rsid w:val="00535394"/>
    <w:rsid w:val="00537E99"/>
    <w:rsid w:val="005422E7"/>
    <w:rsid w:val="0054384A"/>
    <w:rsid w:val="00543C85"/>
    <w:rsid w:val="00544049"/>
    <w:rsid w:val="00544089"/>
    <w:rsid w:val="00544CE2"/>
    <w:rsid w:val="0054629A"/>
    <w:rsid w:val="0054740C"/>
    <w:rsid w:val="00547F31"/>
    <w:rsid w:val="00550915"/>
    <w:rsid w:val="005511F5"/>
    <w:rsid w:val="0055163B"/>
    <w:rsid w:val="00552CDF"/>
    <w:rsid w:val="0055794E"/>
    <w:rsid w:val="005600B0"/>
    <w:rsid w:val="00560275"/>
    <w:rsid w:val="00561FD7"/>
    <w:rsid w:val="005620E9"/>
    <w:rsid w:val="0056377C"/>
    <w:rsid w:val="005637C4"/>
    <w:rsid w:val="00563C09"/>
    <w:rsid w:val="0056414F"/>
    <w:rsid w:val="005644D8"/>
    <w:rsid w:val="00565E50"/>
    <w:rsid w:val="00566FC6"/>
    <w:rsid w:val="00571D48"/>
    <w:rsid w:val="00571DAE"/>
    <w:rsid w:val="00571F71"/>
    <w:rsid w:val="0057311D"/>
    <w:rsid w:val="00573B9F"/>
    <w:rsid w:val="00575377"/>
    <w:rsid w:val="00576944"/>
    <w:rsid w:val="00577742"/>
    <w:rsid w:val="00577D48"/>
    <w:rsid w:val="0058030C"/>
    <w:rsid w:val="00580D2C"/>
    <w:rsid w:val="00580EB5"/>
    <w:rsid w:val="00582E07"/>
    <w:rsid w:val="00582E61"/>
    <w:rsid w:val="005831BE"/>
    <w:rsid w:val="005845FA"/>
    <w:rsid w:val="00586160"/>
    <w:rsid w:val="005872C8"/>
    <w:rsid w:val="00590A94"/>
    <w:rsid w:val="00591E8A"/>
    <w:rsid w:val="0059348D"/>
    <w:rsid w:val="00594134"/>
    <w:rsid w:val="00596939"/>
    <w:rsid w:val="00596A77"/>
    <w:rsid w:val="00596DB4"/>
    <w:rsid w:val="005A0F8A"/>
    <w:rsid w:val="005A2E4F"/>
    <w:rsid w:val="005A4A3E"/>
    <w:rsid w:val="005A59B1"/>
    <w:rsid w:val="005B04BA"/>
    <w:rsid w:val="005B04C8"/>
    <w:rsid w:val="005B249E"/>
    <w:rsid w:val="005B369C"/>
    <w:rsid w:val="005B38D0"/>
    <w:rsid w:val="005B6DA4"/>
    <w:rsid w:val="005B7B9E"/>
    <w:rsid w:val="005C02ED"/>
    <w:rsid w:val="005C5660"/>
    <w:rsid w:val="005C6445"/>
    <w:rsid w:val="005C6A1B"/>
    <w:rsid w:val="005C725D"/>
    <w:rsid w:val="005C731A"/>
    <w:rsid w:val="005D09F4"/>
    <w:rsid w:val="005D1BC9"/>
    <w:rsid w:val="005D3942"/>
    <w:rsid w:val="005D4058"/>
    <w:rsid w:val="005D4235"/>
    <w:rsid w:val="005D43D6"/>
    <w:rsid w:val="005D4639"/>
    <w:rsid w:val="005D6A4B"/>
    <w:rsid w:val="005E11AF"/>
    <w:rsid w:val="005E20D5"/>
    <w:rsid w:val="005E20E7"/>
    <w:rsid w:val="005E249B"/>
    <w:rsid w:val="005E361C"/>
    <w:rsid w:val="005E39F6"/>
    <w:rsid w:val="005E3A03"/>
    <w:rsid w:val="005E3C90"/>
    <w:rsid w:val="005E66CA"/>
    <w:rsid w:val="005E6C90"/>
    <w:rsid w:val="005E70B8"/>
    <w:rsid w:val="005E7643"/>
    <w:rsid w:val="005F07DF"/>
    <w:rsid w:val="005F0BD6"/>
    <w:rsid w:val="005F0D56"/>
    <w:rsid w:val="005F15C6"/>
    <w:rsid w:val="005F2367"/>
    <w:rsid w:val="005F3D10"/>
    <w:rsid w:val="005F45D3"/>
    <w:rsid w:val="005F662A"/>
    <w:rsid w:val="005F6726"/>
    <w:rsid w:val="005F68D5"/>
    <w:rsid w:val="005F7F28"/>
    <w:rsid w:val="006014D0"/>
    <w:rsid w:val="00601D79"/>
    <w:rsid w:val="00603AC4"/>
    <w:rsid w:val="00603CB5"/>
    <w:rsid w:val="0060475B"/>
    <w:rsid w:val="00605A47"/>
    <w:rsid w:val="00607263"/>
    <w:rsid w:val="0060761D"/>
    <w:rsid w:val="006106FA"/>
    <w:rsid w:val="006109C9"/>
    <w:rsid w:val="00610B24"/>
    <w:rsid w:val="00611A2D"/>
    <w:rsid w:val="00611D68"/>
    <w:rsid w:val="0061244C"/>
    <w:rsid w:val="00613E89"/>
    <w:rsid w:val="00614DB3"/>
    <w:rsid w:val="006151E4"/>
    <w:rsid w:val="00616EA7"/>
    <w:rsid w:val="00620B48"/>
    <w:rsid w:val="0062122B"/>
    <w:rsid w:val="0062478E"/>
    <w:rsid w:val="006260E0"/>
    <w:rsid w:val="0063020C"/>
    <w:rsid w:val="00630834"/>
    <w:rsid w:val="00630AEA"/>
    <w:rsid w:val="00631CF6"/>
    <w:rsid w:val="00631FB3"/>
    <w:rsid w:val="00632513"/>
    <w:rsid w:val="00632BD0"/>
    <w:rsid w:val="00632C0B"/>
    <w:rsid w:val="00632DE3"/>
    <w:rsid w:val="00633000"/>
    <w:rsid w:val="006334F9"/>
    <w:rsid w:val="006352EC"/>
    <w:rsid w:val="00635A41"/>
    <w:rsid w:val="00640533"/>
    <w:rsid w:val="00640F99"/>
    <w:rsid w:val="00641FC9"/>
    <w:rsid w:val="0064255E"/>
    <w:rsid w:val="00642A2F"/>
    <w:rsid w:val="00644A89"/>
    <w:rsid w:val="0064552B"/>
    <w:rsid w:val="0064598A"/>
    <w:rsid w:val="0064607B"/>
    <w:rsid w:val="00646B94"/>
    <w:rsid w:val="006501F2"/>
    <w:rsid w:val="006510A3"/>
    <w:rsid w:val="00652A38"/>
    <w:rsid w:val="0065344A"/>
    <w:rsid w:val="006541EE"/>
    <w:rsid w:val="00654FDB"/>
    <w:rsid w:val="006571BF"/>
    <w:rsid w:val="00657A03"/>
    <w:rsid w:val="00660F1F"/>
    <w:rsid w:val="006611EB"/>
    <w:rsid w:val="00666782"/>
    <w:rsid w:val="00671A9A"/>
    <w:rsid w:val="00671B50"/>
    <w:rsid w:val="0067318B"/>
    <w:rsid w:val="00673A83"/>
    <w:rsid w:val="00673C22"/>
    <w:rsid w:val="00675785"/>
    <w:rsid w:val="00675BB6"/>
    <w:rsid w:val="00675CE7"/>
    <w:rsid w:val="00677258"/>
    <w:rsid w:val="00677AB3"/>
    <w:rsid w:val="006801D6"/>
    <w:rsid w:val="0068150E"/>
    <w:rsid w:val="00681A12"/>
    <w:rsid w:val="00682825"/>
    <w:rsid w:val="00684AA6"/>
    <w:rsid w:val="006866B4"/>
    <w:rsid w:val="0068740F"/>
    <w:rsid w:val="006876F9"/>
    <w:rsid w:val="00690D99"/>
    <w:rsid w:val="00691948"/>
    <w:rsid w:val="0069239D"/>
    <w:rsid w:val="00692435"/>
    <w:rsid w:val="00692883"/>
    <w:rsid w:val="006929CD"/>
    <w:rsid w:val="006955A2"/>
    <w:rsid w:val="00695E5B"/>
    <w:rsid w:val="00696026"/>
    <w:rsid w:val="00697394"/>
    <w:rsid w:val="006A0F27"/>
    <w:rsid w:val="006A326D"/>
    <w:rsid w:val="006A56B1"/>
    <w:rsid w:val="006A71AB"/>
    <w:rsid w:val="006B1DEF"/>
    <w:rsid w:val="006B307C"/>
    <w:rsid w:val="006B33E7"/>
    <w:rsid w:val="006B4089"/>
    <w:rsid w:val="006B658B"/>
    <w:rsid w:val="006B7DA5"/>
    <w:rsid w:val="006C07C7"/>
    <w:rsid w:val="006C342A"/>
    <w:rsid w:val="006C3F11"/>
    <w:rsid w:val="006C57C4"/>
    <w:rsid w:val="006C5C2B"/>
    <w:rsid w:val="006C5F0C"/>
    <w:rsid w:val="006D0809"/>
    <w:rsid w:val="006D0F39"/>
    <w:rsid w:val="006D2816"/>
    <w:rsid w:val="006D544D"/>
    <w:rsid w:val="006D756B"/>
    <w:rsid w:val="006E10F3"/>
    <w:rsid w:val="006E214E"/>
    <w:rsid w:val="006E344D"/>
    <w:rsid w:val="006E4086"/>
    <w:rsid w:val="006E445F"/>
    <w:rsid w:val="006E7001"/>
    <w:rsid w:val="006E74B5"/>
    <w:rsid w:val="006F057A"/>
    <w:rsid w:val="006F1AE1"/>
    <w:rsid w:val="006F21A2"/>
    <w:rsid w:val="006F31AE"/>
    <w:rsid w:val="006F4AE6"/>
    <w:rsid w:val="006F6369"/>
    <w:rsid w:val="006F78F2"/>
    <w:rsid w:val="006F7DCA"/>
    <w:rsid w:val="00700773"/>
    <w:rsid w:val="00700BE4"/>
    <w:rsid w:val="00700DCD"/>
    <w:rsid w:val="007021C6"/>
    <w:rsid w:val="00703110"/>
    <w:rsid w:val="00704630"/>
    <w:rsid w:val="00704E06"/>
    <w:rsid w:val="007051E8"/>
    <w:rsid w:val="00705A65"/>
    <w:rsid w:val="007069A8"/>
    <w:rsid w:val="00707D3C"/>
    <w:rsid w:val="00707F8D"/>
    <w:rsid w:val="007103CE"/>
    <w:rsid w:val="00710AB2"/>
    <w:rsid w:val="007111EC"/>
    <w:rsid w:val="00712BD6"/>
    <w:rsid w:val="00713577"/>
    <w:rsid w:val="007162C7"/>
    <w:rsid w:val="00720125"/>
    <w:rsid w:val="007209BF"/>
    <w:rsid w:val="00722601"/>
    <w:rsid w:val="007228C0"/>
    <w:rsid w:val="007234CF"/>
    <w:rsid w:val="00723F01"/>
    <w:rsid w:val="007253F9"/>
    <w:rsid w:val="00725EEC"/>
    <w:rsid w:val="00726B40"/>
    <w:rsid w:val="00726F32"/>
    <w:rsid w:val="00731E88"/>
    <w:rsid w:val="007320BD"/>
    <w:rsid w:val="00732E32"/>
    <w:rsid w:val="00733771"/>
    <w:rsid w:val="007343DF"/>
    <w:rsid w:val="00734457"/>
    <w:rsid w:val="007362EA"/>
    <w:rsid w:val="00737BA7"/>
    <w:rsid w:val="0074025B"/>
    <w:rsid w:val="00740806"/>
    <w:rsid w:val="00741443"/>
    <w:rsid w:val="007416FB"/>
    <w:rsid w:val="007418CD"/>
    <w:rsid w:val="00744292"/>
    <w:rsid w:val="00744CDE"/>
    <w:rsid w:val="00746A06"/>
    <w:rsid w:val="00747171"/>
    <w:rsid w:val="007479AE"/>
    <w:rsid w:val="00750E96"/>
    <w:rsid w:val="00750F7F"/>
    <w:rsid w:val="00750F9C"/>
    <w:rsid w:val="00751339"/>
    <w:rsid w:val="00751671"/>
    <w:rsid w:val="007537A4"/>
    <w:rsid w:val="0075409A"/>
    <w:rsid w:val="00757406"/>
    <w:rsid w:val="0076371C"/>
    <w:rsid w:val="00763867"/>
    <w:rsid w:val="007645DB"/>
    <w:rsid w:val="00765484"/>
    <w:rsid w:val="00765AED"/>
    <w:rsid w:val="00765BD5"/>
    <w:rsid w:val="007669B3"/>
    <w:rsid w:val="00766A24"/>
    <w:rsid w:val="00770E46"/>
    <w:rsid w:val="00770EC5"/>
    <w:rsid w:val="007749EF"/>
    <w:rsid w:val="00775BD3"/>
    <w:rsid w:val="00776046"/>
    <w:rsid w:val="00776C1A"/>
    <w:rsid w:val="00776FE3"/>
    <w:rsid w:val="0077765D"/>
    <w:rsid w:val="00777CCD"/>
    <w:rsid w:val="0078007F"/>
    <w:rsid w:val="007817AE"/>
    <w:rsid w:val="00782507"/>
    <w:rsid w:val="00783FB6"/>
    <w:rsid w:val="0078493B"/>
    <w:rsid w:val="00785CFD"/>
    <w:rsid w:val="00786755"/>
    <w:rsid w:val="00790991"/>
    <w:rsid w:val="007912D4"/>
    <w:rsid w:val="00791840"/>
    <w:rsid w:val="00794189"/>
    <w:rsid w:val="00794F36"/>
    <w:rsid w:val="00797124"/>
    <w:rsid w:val="00797165"/>
    <w:rsid w:val="007975B1"/>
    <w:rsid w:val="00797B70"/>
    <w:rsid w:val="007A0678"/>
    <w:rsid w:val="007A0F8B"/>
    <w:rsid w:val="007A12AF"/>
    <w:rsid w:val="007A151D"/>
    <w:rsid w:val="007A22D8"/>
    <w:rsid w:val="007A36AE"/>
    <w:rsid w:val="007A6399"/>
    <w:rsid w:val="007A73C8"/>
    <w:rsid w:val="007A757F"/>
    <w:rsid w:val="007A7719"/>
    <w:rsid w:val="007B0981"/>
    <w:rsid w:val="007B0CD7"/>
    <w:rsid w:val="007B0D1F"/>
    <w:rsid w:val="007B18C0"/>
    <w:rsid w:val="007B2EE1"/>
    <w:rsid w:val="007B47F3"/>
    <w:rsid w:val="007C102B"/>
    <w:rsid w:val="007C1B9A"/>
    <w:rsid w:val="007C369F"/>
    <w:rsid w:val="007D02E9"/>
    <w:rsid w:val="007D0400"/>
    <w:rsid w:val="007D0DF0"/>
    <w:rsid w:val="007D20BB"/>
    <w:rsid w:val="007D20CC"/>
    <w:rsid w:val="007D5218"/>
    <w:rsid w:val="007D5C9C"/>
    <w:rsid w:val="007D669A"/>
    <w:rsid w:val="007D6E39"/>
    <w:rsid w:val="007D7691"/>
    <w:rsid w:val="007E0BDF"/>
    <w:rsid w:val="007E3363"/>
    <w:rsid w:val="007E3AAF"/>
    <w:rsid w:val="007E447B"/>
    <w:rsid w:val="007E48DE"/>
    <w:rsid w:val="007E4994"/>
    <w:rsid w:val="007E5C4D"/>
    <w:rsid w:val="007E6053"/>
    <w:rsid w:val="007E6582"/>
    <w:rsid w:val="007E6914"/>
    <w:rsid w:val="007E7E88"/>
    <w:rsid w:val="007F00B1"/>
    <w:rsid w:val="007F03C0"/>
    <w:rsid w:val="007F042A"/>
    <w:rsid w:val="007F22A2"/>
    <w:rsid w:val="007F2B5F"/>
    <w:rsid w:val="007F2EC6"/>
    <w:rsid w:val="007F33D3"/>
    <w:rsid w:val="007F52A0"/>
    <w:rsid w:val="007F5655"/>
    <w:rsid w:val="007F59CC"/>
    <w:rsid w:val="007F5CA4"/>
    <w:rsid w:val="00800475"/>
    <w:rsid w:val="00800AB8"/>
    <w:rsid w:val="0080164D"/>
    <w:rsid w:val="00802C81"/>
    <w:rsid w:val="00805220"/>
    <w:rsid w:val="008052CB"/>
    <w:rsid w:val="00806E94"/>
    <w:rsid w:val="00814164"/>
    <w:rsid w:val="008160AF"/>
    <w:rsid w:val="00816CBC"/>
    <w:rsid w:val="0081796C"/>
    <w:rsid w:val="00820800"/>
    <w:rsid w:val="00821B96"/>
    <w:rsid w:val="00824244"/>
    <w:rsid w:val="0082570F"/>
    <w:rsid w:val="008275D1"/>
    <w:rsid w:val="00830B4E"/>
    <w:rsid w:val="008311A4"/>
    <w:rsid w:val="00831589"/>
    <w:rsid w:val="0083222A"/>
    <w:rsid w:val="008327EC"/>
    <w:rsid w:val="00832DD9"/>
    <w:rsid w:val="008336C5"/>
    <w:rsid w:val="00836213"/>
    <w:rsid w:val="008403B8"/>
    <w:rsid w:val="00840D4E"/>
    <w:rsid w:val="00841455"/>
    <w:rsid w:val="00845EB1"/>
    <w:rsid w:val="00847AA2"/>
    <w:rsid w:val="008503C2"/>
    <w:rsid w:val="00850E4C"/>
    <w:rsid w:val="008547E5"/>
    <w:rsid w:val="008549B5"/>
    <w:rsid w:val="008577E6"/>
    <w:rsid w:val="00857FF2"/>
    <w:rsid w:val="0086071D"/>
    <w:rsid w:val="0086152C"/>
    <w:rsid w:val="00862A61"/>
    <w:rsid w:val="00863982"/>
    <w:rsid w:val="00863BD2"/>
    <w:rsid w:val="00863CCA"/>
    <w:rsid w:val="00867957"/>
    <w:rsid w:val="008726E2"/>
    <w:rsid w:val="008735DF"/>
    <w:rsid w:val="00875CFD"/>
    <w:rsid w:val="0087658A"/>
    <w:rsid w:val="00876DD1"/>
    <w:rsid w:val="00880C75"/>
    <w:rsid w:val="00882784"/>
    <w:rsid w:val="008841DE"/>
    <w:rsid w:val="008846E8"/>
    <w:rsid w:val="00884849"/>
    <w:rsid w:val="0088620F"/>
    <w:rsid w:val="008866F5"/>
    <w:rsid w:val="00886957"/>
    <w:rsid w:val="008901FB"/>
    <w:rsid w:val="00890621"/>
    <w:rsid w:val="00892C51"/>
    <w:rsid w:val="00892D78"/>
    <w:rsid w:val="008936F7"/>
    <w:rsid w:val="0089489A"/>
    <w:rsid w:val="00894B20"/>
    <w:rsid w:val="00895AE6"/>
    <w:rsid w:val="008A2762"/>
    <w:rsid w:val="008A2AEC"/>
    <w:rsid w:val="008A309C"/>
    <w:rsid w:val="008A3B9D"/>
    <w:rsid w:val="008A3C77"/>
    <w:rsid w:val="008A483F"/>
    <w:rsid w:val="008A61CC"/>
    <w:rsid w:val="008B0C95"/>
    <w:rsid w:val="008B1185"/>
    <w:rsid w:val="008B12F0"/>
    <w:rsid w:val="008B154B"/>
    <w:rsid w:val="008B1D29"/>
    <w:rsid w:val="008B5EB8"/>
    <w:rsid w:val="008B7678"/>
    <w:rsid w:val="008C03B8"/>
    <w:rsid w:val="008C1551"/>
    <w:rsid w:val="008C3FCB"/>
    <w:rsid w:val="008C5421"/>
    <w:rsid w:val="008D0B5E"/>
    <w:rsid w:val="008D0E56"/>
    <w:rsid w:val="008D1524"/>
    <w:rsid w:val="008D17B8"/>
    <w:rsid w:val="008D5B71"/>
    <w:rsid w:val="008D62E4"/>
    <w:rsid w:val="008E0061"/>
    <w:rsid w:val="008E07D4"/>
    <w:rsid w:val="008E0B17"/>
    <w:rsid w:val="008E0BDB"/>
    <w:rsid w:val="008E15B9"/>
    <w:rsid w:val="008E162C"/>
    <w:rsid w:val="008E3313"/>
    <w:rsid w:val="008E3A9E"/>
    <w:rsid w:val="008E403A"/>
    <w:rsid w:val="008E5F07"/>
    <w:rsid w:val="008E7E2A"/>
    <w:rsid w:val="008F0C29"/>
    <w:rsid w:val="008F43A1"/>
    <w:rsid w:val="008F4BFE"/>
    <w:rsid w:val="008F5139"/>
    <w:rsid w:val="008F5EAF"/>
    <w:rsid w:val="008F70B6"/>
    <w:rsid w:val="008F7853"/>
    <w:rsid w:val="00900C79"/>
    <w:rsid w:val="00903163"/>
    <w:rsid w:val="009060AE"/>
    <w:rsid w:val="00907A9F"/>
    <w:rsid w:val="00907CA4"/>
    <w:rsid w:val="00912F35"/>
    <w:rsid w:val="00913205"/>
    <w:rsid w:val="00913B22"/>
    <w:rsid w:val="00913D1E"/>
    <w:rsid w:val="00915D14"/>
    <w:rsid w:val="009164B8"/>
    <w:rsid w:val="009178AE"/>
    <w:rsid w:val="00921C8E"/>
    <w:rsid w:val="00922B62"/>
    <w:rsid w:val="0092457A"/>
    <w:rsid w:val="009245C5"/>
    <w:rsid w:val="0092658D"/>
    <w:rsid w:val="00926DC7"/>
    <w:rsid w:val="00927160"/>
    <w:rsid w:val="00930876"/>
    <w:rsid w:val="00932BE7"/>
    <w:rsid w:val="009346B7"/>
    <w:rsid w:val="00934ED9"/>
    <w:rsid w:val="0093534F"/>
    <w:rsid w:val="00936CB1"/>
    <w:rsid w:val="0093727E"/>
    <w:rsid w:val="009372ED"/>
    <w:rsid w:val="009377B1"/>
    <w:rsid w:val="00941D63"/>
    <w:rsid w:val="00942404"/>
    <w:rsid w:val="00944028"/>
    <w:rsid w:val="009441CF"/>
    <w:rsid w:val="0094582F"/>
    <w:rsid w:val="00945F76"/>
    <w:rsid w:val="00945FB8"/>
    <w:rsid w:val="00946923"/>
    <w:rsid w:val="009473CA"/>
    <w:rsid w:val="00947FA5"/>
    <w:rsid w:val="00951C54"/>
    <w:rsid w:val="00954FEA"/>
    <w:rsid w:val="00955F4D"/>
    <w:rsid w:val="00956F86"/>
    <w:rsid w:val="00957204"/>
    <w:rsid w:val="00957A7E"/>
    <w:rsid w:val="00960CEA"/>
    <w:rsid w:val="0096141C"/>
    <w:rsid w:val="0096277C"/>
    <w:rsid w:val="0096408E"/>
    <w:rsid w:val="0096455E"/>
    <w:rsid w:val="00964564"/>
    <w:rsid w:val="0096534F"/>
    <w:rsid w:val="00965A0D"/>
    <w:rsid w:val="00966A16"/>
    <w:rsid w:val="00966C9D"/>
    <w:rsid w:val="0096781C"/>
    <w:rsid w:val="00973FE3"/>
    <w:rsid w:val="00974224"/>
    <w:rsid w:val="00974D13"/>
    <w:rsid w:val="00975634"/>
    <w:rsid w:val="00975E1D"/>
    <w:rsid w:val="00977721"/>
    <w:rsid w:val="009779A4"/>
    <w:rsid w:val="00977F94"/>
    <w:rsid w:val="009801E2"/>
    <w:rsid w:val="0098077F"/>
    <w:rsid w:val="00982952"/>
    <w:rsid w:val="00983477"/>
    <w:rsid w:val="0098467E"/>
    <w:rsid w:val="0098631A"/>
    <w:rsid w:val="00987671"/>
    <w:rsid w:val="009908CE"/>
    <w:rsid w:val="00990A94"/>
    <w:rsid w:val="00990E90"/>
    <w:rsid w:val="0099180D"/>
    <w:rsid w:val="00992EC5"/>
    <w:rsid w:val="00995678"/>
    <w:rsid w:val="00996A1D"/>
    <w:rsid w:val="00996E8E"/>
    <w:rsid w:val="009A05F2"/>
    <w:rsid w:val="009A0DCC"/>
    <w:rsid w:val="009A12DB"/>
    <w:rsid w:val="009A1576"/>
    <w:rsid w:val="009A2498"/>
    <w:rsid w:val="009A2635"/>
    <w:rsid w:val="009A2FFA"/>
    <w:rsid w:val="009A3558"/>
    <w:rsid w:val="009A3E7A"/>
    <w:rsid w:val="009A4197"/>
    <w:rsid w:val="009A4764"/>
    <w:rsid w:val="009A5299"/>
    <w:rsid w:val="009A6E94"/>
    <w:rsid w:val="009A70D5"/>
    <w:rsid w:val="009A762E"/>
    <w:rsid w:val="009A78F7"/>
    <w:rsid w:val="009B1FD2"/>
    <w:rsid w:val="009B339E"/>
    <w:rsid w:val="009B41DE"/>
    <w:rsid w:val="009B44D9"/>
    <w:rsid w:val="009B4FEB"/>
    <w:rsid w:val="009C16E0"/>
    <w:rsid w:val="009C253E"/>
    <w:rsid w:val="009C61DF"/>
    <w:rsid w:val="009C6CD5"/>
    <w:rsid w:val="009D0BEC"/>
    <w:rsid w:val="009D12FE"/>
    <w:rsid w:val="009D23E8"/>
    <w:rsid w:val="009D2B23"/>
    <w:rsid w:val="009D2F70"/>
    <w:rsid w:val="009D32EA"/>
    <w:rsid w:val="009D409E"/>
    <w:rsid w:val="009D4104"/>
    <w:rsid w:val="009D41FD"/>
    <w:rsid w:val="009D557F"/>
    <w:rsid w:val="009D74FF"/>
    <w:rsid w:val="009E3414"/>
    <w:rsid w:val="009E414D"/>
    <w:rsid w:val="009E51CC"/>
    <w:rsid w:val="009E5886"/>
    <w:rsid w:val="009E5FC8"/>
    <w:rsid w:val="009E68FE"/>
    <w:rsid w:val="009F00DF"/>
    <w:rsid w:val="009F16FC"/>
    <w:rsid w:val="009F1A1C"/>
    <w:rsid w:val="009F2172"/>
    <w:rsid w:val="009F4ABC"/>
    <w:rsid w:val="009F4D6A"/>
    <w:rsid w:val="009F51C6"/>
    <w:rsid w:val="00A008CF"/>
    <w:rsid w:val="00A01B23"/>
    <w:rsid w:val="00A02D14"/>
    <w:rsid w:val="00A0553D"/>
    <w:rsid w:val="00A07233"/>
    <w:rsid w:val="00A10905"/>
    <w:rsid w:val="00A10E21"/>
    <w:rsid w:val="00A10FF4"/>
    <w:rsid w:val="00A11299"/>
    <w:rsid w:val="00A14E31"/>
    <w:rsid w:val="00A151CC"/>
    <w:rsid w:val="00A15548"/>
    <w:rsid w:val="00A162E0"/>
    <w:rsid w:val="00A16DAE"/>
    <w:rsid w:val="00A16F5A"/>
    <w:rsid w:val="00A16FC1"/>
    <w:rsid w:val="00A17174"/>
    <w:rsid w:val="00A178C3"/>
    <w:rsid w:val="00A20B51"/>
    <w:rsid w:val="00A20B90"/>
    <w:rsid w:val="00A2230D"/>
    <w:rsid w:val="00A2362D"/>
    <w:rsid w:val="00A24A2E"/>
    <w:rsid w:val="00A26055"/>
    <w:rsid w:val="00A314E8"/>
    <w:rsid w:val="00A31DFD"/>
    <w:rsid w:val="00A33EEC"/>
    <w:rsid w:val="00A34152"/>
    <w:rsid w:val="00A34B91"/>
    <w:rsid w:val="00A35B6F"/>
    <w:rsid w:val="00A364B1"/>
    <w:rsid w:val="00A375D4"/>
    <w:rsid w:val="00A37A72"/>
    <w:rsid w:val="00A449C8"/>
    <w:rsid w:val="00A44CE7"/>
    <w:rsid w:val="00A4513D"/>
    <w:rsid w:val="00A463C0"/>
    <w:rsid w:val="00A4663D"/>
    <w:rsid w:val="00A47134"/>
    <w:rsid w:val="00A51B8E"/>
    <w:rsid w:val="00A53944"/>
    <w:rsid w:val="00A561CE"/>
    <w:rsid w:val="00A56647"/>
    <w:rsid w:val="00A602A9"/>
    <w:rsid w:val="00A60B17"/>
    <w:rsid w:val="00A60B8F"/>
    <w:rsid w:val="00A631BF"/>
    <w:rsid w:val="00A672E4"/>
    <w:rsid w:val="00A67C13"/>
    <w:rsid w:val="00A67CC3"/>
    <w:rsid w:val="00A71EC2"/>
    <w:rsid w:val="00A757A9"/>
    <w:rsid w:val="00A75A65"/>
    <w:rsid w:val="00A77D69"/>
    <w:rsid w:val="00A80152"/>
    <w:rsid w:val="00A80CBF"/>
    <w:rsid w:val="00A81AA3"/>
    <w:rsid w:val="00A81AC1"/>
    <w:rsid w:val="00A81EB2"/>
    <w:rsid w:val="00A822AA"/>
    <w:rsid w:val="00A829E7"/>
    <w:rsid w:val="00A839CB"/>
    <w:rsid w:val="00A83FC4"/>
    <w:rsid w:val="00A84019"/>
    <w:rsid w:val="00A8435C"/>
    <w:rsid w:val="00A849C8"/>
    <w:rsid w:val="00A8506D"/>
    <w:rsid w:val="00A85FC2"/>
    <w:rsid w:val="00A86FD6"/>
    <w:rsid w:val="00A90655"/>
    <w:rsid w:val="00A915E3"/>
    <w:rsid w:val="00A93095"/>
    <w:rsid w:val="00A931AF"/>
    <w:rsid w:val="00A9489D"/>
    <w:rsid w:val="00A94924"/>
    <w:rsid w:val="00A9564C"/>
    <w:rsid w:val="00A95BB9"/>
    <w:rsid w:val="00A95FAD"/>
    <w:rsid w:val="00A96BC9"/>
    <w:rsid w:val="00A971BB"/>
    <w:rsid w:val="00AA3B20"/>
    <w:rsid w:val="00AA43BF"/>
    <w:rsid w:val="00AA49ED"/>
    <w:rsid w:val="00AA651D"/>
    <w:rsid w:val="00AA68D6"/>
    <w:rsid w:val="00AA7C1B"/>
    <w:rsid w:val="00AB00BE"/>
    <w:rsid w:val="00AB0A33"/>
    <w:rsid w:val="00AB1700"/>
    <w:rsid w:val="00AB25D4"/>
    <w:rsid w:val="00AB3D33"/>
    <w:rsid w:val="00AB4E66"/>
    <w:rsid w:val="00AB4FAC"/>
    <w:rsid w:val="00AB529A"/>
    <w:rsid w:val="00AB563B"/>
    <w:rsid w:val="00AB5831"/>
    <w:rsid w:val="00AB5B22"/>
    <w:rsid w:val="00AB5C45"/>
    <w:rsid w:val="00AC09D4"/>
    <w:rsid w:val="00AC1245"/>
    <w:rsid w:val="00AC138A"/>
    <w:rsid w:val="00AC13B5"/>
    <w:rsid w:val="00AC1680"/>
    <w:rsid w:val="00AC5F6F"/>
    <w:rsid w:val="00AC71E8"/>
    <w:rsid w:val="00AC7524"/>
    <w:rsid w:val="00AD05EB"/>
    <w:rsid w:val="00AD1235"/>
    <w:rsid w:val="00AD3762"/>
    <w:rsid w:val="00AD4E2D"/>
    <w:rsid w:val="00AE0E6B"/>
    <w:rsid w:val="00AE10FC"/>
    <w:rsid w:val="00AE14F4"/>
    <w:rsid w:val="00AE44EA"/>
    <w:rsid w:val="00AE4B65"/>
    <w:rsid w:val="00AE5859"/>
    <w:rsid w:val="00AE62BD"/>
    <w:rsid w:val="00AE682B"/>
    <w:rsid w:val="00AF06BE"/>
    <w:rsid w:val="00AF0A26"/>
    <w:rsid w:val="00AF14BF"/>
    <w:rsid w:val="00AF49A4"/>
    <w:rsid w:val="00AF516D"/>
    <w:rsid w:val="00AF52DA"/>
    <w:rsid w:val="00AF55C0"/>
    <w:rsid w:val="00AF56BE"/>
    <w:rsid w:val="00AF5D36"/>
    <w:rsid w:val="00AF7401"/>
    <w:rsid w:val="00AF7EC8"/>
    <w:rsid w:val="00B02E6F"/>
    <w:rsid w:val="00B034F2"/>
    <w:rsid w:val="00B03EA1"/>
    <w:rsid w:val="00B041C9"/>
    <w:rsid w:val="00B04FBD"/>
    <w:rsid w:val="00B05003"/>
    <w:rsid w:val="00B11D73"/>
    <w:rsid w:val="00B12ACF"/>
    <w:rsid w:val="00B13047"/>
    <w:rsid w:val="00B177C2"/>
    <w:rsid w:val="00B24F83"/>
    <w:rsid w:val="00B26D0F"/>
    <w:rsid w:val="00B27D34"/>
    <w:rsid w:val="00B300B2"/>
    <w:rsid w:val="00B313AF"/>
    <w:rsid w:val="00B314A7"/>
    <w:rsid w:val="00B35371"/>
    <w:rsid w:val="00B36CC7"/>
    <w:rsid w:val="00B37ACF"/>
    <w:rsid w:val="00B43C0D"/>
    <w:rsid w:val="00B45272"/>
    <w:rsid w:val="00B45990"/>
    <w:rsid w:val="00B45F3D"/>
    <w:rsid w:val="00B460D4"/>
    <w:rsid w:val="00B461AB"/>
    <w:rsid w:val="00B50D88"/>
    <w:rsid w:val="00B514CF"/>
    <w:rsid w:val="00B52245"/>
    <w:rsid w:val="00B63684"/>
    <w:rsid w:val="00B636BF"/>
    <w:rsid w:val="00B642B8"/>
    <w:rsid w:val="00B64309"/>
    <w:rsid w:val="00B64B4A"/>
    <w:rsid w:val="00B650C6"/>
    <w:rsid w:val="00B65B3B"/>
    <w:rsid w:val="00B66612"/>
    <w:rsid w:val="00B70D20"/>
    <w:rsid w:val="00B7131D"/>
    <w:rsid w:val="00B71850"/>
    <w:rsid w:val="00B720D9"/>
    <w:rsid w:val="00B723A6"/>
    <w:rsid w:val="00B73468"/>
    <w:rsid w:val="00B74DD0"/>
    <w:rsid w:val="00B75048"/>
    <w:rsid w:val="00B7682D"/>
    <w:rsid w:val="00B76B0E"/>
    <w:rsid w:val="00B76D5D"/>
    <w:rsid w:val="00B77771"/>
    <w:rsid w:val="00B8102D"/>
    <w:rsid w:val="00B82F22"/>
    <w:rsid w:val="00B83513"/>
    <w:rsid w:val="00B83B78"/>
    <w:rsid w:val="00B83C11"/>
    <w:rsid w:val="00B842B9"/>
    <w:rsid w:val="00B84852"/>
    <w:rsid w:val="00B850DD"/>
    <w:rsid w:val="00B85D0D"/>
    <w:rsid w:val="00B85EEE"/>
    <w:rsid w:val="00B867D1"/>
    <w:rsid w:val="00B87211"/>
    <w:rsid w:val="00B9340C"/>
    <w:rsid w:val="00B9356D"/>
    <w:rsid w:val="00B938D8"/>
    <w:rsid w:val="00B9443F"/>
    <w:rsid w:val="00B94829"/>
    <w:rsid w:val="00B95033"/>
    <w:rsid w:val="00B96433"/>
    <w:rsid w:val="00B96960"/>
    <w:rsid w:val="00B96A0B"/>
    <w:rsid w:val="00B97FF9"/>
    <w:rsid w:val="00BA00EB"/>
    <w:rsid w:val="00BA096A"/>
    <w:rsid w:val="00BA296B"/>
    <w:rsid w:val="00BA2D65"/>
    <w:rsid w:val="00BA35BD"/>
    <w:rsid w:val="00BA442C"/>
    <w:rsid w:val="00BA470E"/>
    <w:rsid w:val="00BA70B3"/>
    <w:rsid w:val="00BB05C6"/>
    <w:rsid w:val="00BB09DC"/>
    <w:rsid w:val="00BB0CC9"/>
    <w:rsid w:val="00BB11EE"/>
    <w:rsid w:val="00BB183D"/>
    <w:rsid w:val="00BB2686"/>
    <w:rsid w:val="00BB34FB"/>
    <w:rsid w:val="00BB3A17"/>
    <w:rsid w:val="00BB3DEC"/>
    <w:rsid w:val="00BB404B"/>
    <w:rsid w:val="00BB4F78"/>
    <w:rsid w:val="00BB5413"/>
    <w:rsid w:val="00BB59AE"/>
    <w:rsid w:val="00BB6132"/>
    <w:rsid w:val="00BB647F"/>
    <w:rsid w:val="00BB75EA"/>
    <w:rsid w:val="00BB7D19"/>
    <w:rsid w:val="00BD0252"/>
    <w:rsid w:val="00BD1C31"/>
    <w:rsid w:val="00BD279A"/>
    <w:rsid w:val="00BD3A76"/>
    <w:rsid w:val="00BD63DF"/>
    <w:rsid w:val="00BD65B9"/>
    <w:rsid w:val="00BD7A94"/>
    <w:rsid w:val="00BE013C"/>
    <w:rsid w:val="00BE11B7"/>
    <w:rsid w:val="00BE298D"/>
    <w:rsid w:val="00BE2E21"/>
    <w:rsid w:val="00BE3ABF"/>
    <w:rsid w:val="00BE4503"/>
    <w:rsid w:val="00BE5AD7"/>
    <w:rsid w:val="00BE675D"/>
    <w:rsid w:val="00BE73D2"/>
    <w:rsid w:val="00BE7591"/>
    <w:rsid w:val="00BE7E83"/>
    <w:rsid w:val="00BF00C6"/>
    <w:rsid w:val="00BF03D7"/>
    <w:rsid w:val="00BF34CE"/>
    <w:rsid w:val="00BF3964"/>
    <w:rsid w:val="00BF409B"/>
    <w:rsid w:val="00BF49BF"/>
    <w:rsid w:val="00BF4E23"/>
    <w:rsid w:val="00BF550D"/>
    <w:rsid w:val="00BF5784"/>
    <w:rsid w:val="00BF5867"/>
    <w:rsid w:val="00BF6086"/>
    <w:rsid w:val="00BF6173"/>
    <w:rsid w:val="00BF6C59"/>
    <w:rsid w:val="00BF73CF"/>
    <w:rsid w:val="00BF7790"/>
    <w:rsid w:val="00C02389"/>
    <w:rsid w:val="00C025B4"/>
    <w:rsid w:val="00C02E99"/>
    <w:rsid w:val="00C0472E"/>
    <w:rsid w:val="00C06C36"/>
    <w:rsid w:val="00C11935"/>
    <w:rsid w:val="00C11D02"/>
    <w:rsid w:val="00C12BB6"/>
    <w:rsid w:val="00C15645"/>
    <w:rsid w:val="00C15EF0"/>
    <w:rsid w:val="00C1601D"/>
    <w:rsid w:val="00C16E68"/>
    <w:rsid w:val="00C17235"/>
    <w:rsid w:val="00C17390"/>
    <w:rsid w:val="00C1744C"/>
    <w:rsid w:val="00C17512"/>
    <w:rsid w:val="00C213D7"/>
    <w:rsid w:val="00C21485"/>
    <w:rsid w:val="00C219F6"/>
    <w:rsid w:val="00C224B8"/>
    <w:rsid w:val="00C2312F"/>
    <w:rsid w:val="00C23163"/>
    <w:rsid w:val="00C235B0"/>
    <w:rsid w:val="00C23FB6"/>
    <w:rsid w:val="00C25211"/>
    <w:rsid w:val="00C254BA"/>
    <w:rsid w:val="00C25981"/>
    <w:rsid w:val="00C26056"/>
    <w:rsid w:val="00C26F5F"/>
    <w:rsid w:val="00C31E9F"/>
    <w:rsid w:val="00C35542"/>
    <w:rsid w:val="00C36A48"/>
    <w:rsid w:val="00C37932"/>
    <w:rsid w:val="00C41A53"/>
    <w:rsid w:val="00C43E55"/>
    <w:rsid w:val="00C44933"/>
    <w:rsid w:val="00C449BF"/>
    <w:rsid w:val="00C44D18"/>
    <w:rsid w:val="00C45BC1"/>
    <w:rsid w:val="00C548A3"/>
    <w:rsid w:val="00C55CE3"/>
    <w:rsid w:val="00C561C8"/>
    <w:rsid w:val="00C57151"/>
    <w:rsid w:val="00C572D0"/>
    <w:rsid w:val="00C5764B"/>
    <w:rsid w:val="00C60D07"/>
    <w:rsid w:val="00C6229C"/>
    <w:rsid w:val="00C65073"/>
    <w:rsid w:val="00C65F49"/>
    <w:rsid w:val="00C660E6"/>
    <w:rsid w:val="00C671E3"/>
    <w:rsid w:val="00C73353"/>
    <w:rsid w:val="00C73A72"/>
    <w:rsid w:val="00C75804"/>
    <w:rsid w:val="00C76480"/>
    <w:rsid w:val="00C769B7"/>
    <w:rsid w:val="00C77074"/>
    <w:rsid w:val="00C80B53"/>
    <w:rsid w:val="00C814A4"/>
    <w:rsid w:val="00C82E6A"/>
    <w:rsid w:val="00C83E84"/>
    <w:rsid w:val="00C83ED7"/>
    <w:rsid w:val="00C849AF"/>
    <w:rsid w:val="00C851B1"/>
    <w:rsid w:val="00C87826"/>
    <w:rsid w:val="00C91982"/>
    <w:rsid w:val="00C91EDE"/>
    <w:rsid w:val="00C91EFC"/>
    <w:rsid w:val="00C9335D"/>
    <w:rsid w:val="00C954CF"/>
    <w:rsid w:val="00C96D8F"/>
    <w:rsid w:val="00C97EC2"/>
    <w:rsid w:val="00CA08E4"/>
    <w:rsid w:val="00CA1E0E"/>
    <w:rsid w:val="00CA271E"/>
    <w:rsid w:val="00CA7217"/>
    <w:rsid w:val="00CA7264"/>
    <w:rsid w:val="00CA7E6C"/>
    <w:rsid w:val="00CB333D"/>
    <w:rsid w:val="00CB44B7"/>
    <w:rsid w:val="00CB6B6A"/>
    <w:rsid w:val="00CB6D47"/>
    <w:rsid w:val="00CB7143"/>
    <w:rsid w:val="00CC0211"/>
    <w:rsid w:val="00CC024D"/>
    <w:rsid w:val="00CC125D"/>
    <w:rsid w:val="00CC1706"/>
    <w:rsid w:val="00CC189A"/>
    <w:rsid w:val="00CC206F"/>
    <w:rsid w:val="00CC2994"/>
    <w:rsid w:val="00CC3204"/>
    <w:rsid w:val="00CC326E"/>
    <w:rsid w:val="00CC35A0"/>
    <w:rsid w:val="00CC42F7"/>
    <w:rsid w:val="00CC48F8"/>
    <w:rsid w:val="00CC74A0"/>
    <w:rsid w:val="00CD0D25"/>
    <w:rsid w:val="00CD0EE4"/>
    <w:rsid w:val="00CD23BA"/>
    <w:rsid w:val="00CD589E"/>
    <w:rsid w:val="00CD5B4F"/>
    <w:rsid w:val="00CD6D63"/>
    <w:rsid w:val="00CD7500"/>
    <w:rsid w:val="00CD7808"/>
    <w:rsid w:val="00CE3142"/>
    <w:rsid w:val="00CE3443"/>
    <w:rsid w:val="00CE3573"/>
    <w:rsid w:val="00CE35CA"/>
    <w:rsid w:val="00CE35F9"/>
    <w:rsid w:val="00CE4AAD"/>
    <w:rsid w:val="00CE4E30"/>
    <w:rsid w:val="00CE62CB"/>
    <w:rsid w:val="00CE6810"/>
    <w:rsid w:val="00CE6941"/>
    <w:rsid w:val="00CE71D3"/>
    <w:rsid w:val="00CE74B3"/>
    <w:rsid w:val="00CF0432"/>
    <w:rsid w:val="00CF055D"/>
    <w:rsid w:val="00CF2966"/>
    <w:rsid w:val="00CF311E"/>
    <w:rsid w:val="00CF31EB"/>
    <w:rsid w:val="00CF3764"/>
    <w:rsid w:val="00CF37AD"/>
    <w:rsid w:val="00CF381F"/>
    <w:rsid w:val="00CF3918"/>
    <w:rsid w:val="00CF4EF4"/>
    <w:rsid w:val="00CF5727"/>
    <w:rsid w:val="00D01F8F"/>
    <w:rsid w:val="00D02E68"/>
    <w:rsid w:val="00D034F1"/>
    <w:rsid w:val="00D047F6"/>
    <w:rsid w:val="00D0495F"/>
    <w:rsid w:val="00D04F78"/>
    <w:rsid w:val="00D0636D"/>
    <w:rsid w:val="00D06694"/>
    <w:rsid w:val="00D075FD"/>
    <w:rsid w:val="00D11433"/>
    <w:rsid w:val="00D15496"/>
    <w:rsid w:val="00D15AA6"/>
    <w:rsid w:val="00D16E8B"/>
    <w:rsid w:val="00D20159"/>
    <w:rsid w:val="00D220DF"/>
    <w:rsid w:val="00D25808"/>
    <w:rsid w:val="00D25B92"/>
    <w:rsid w:val="00D319CB"/>
    <w:rsid w:val="00D34011"/>
    <w:rsid w:val="00D34E10"/>
    <w:rsid w:val="00D3646D"/>
    <w:rsid w:val="00D36BA1"/>
    <w:rsid w:val="00D36DAD"/>
    <w:rsid w:val="00D376EA"/>
    <w:rsid w:val="00D41301"/>
    <w:rsid w:val="00D41C68"/>
    <w:rsid w:val="00D41F3D"/>
    <w:rsid w:val="00D4212A"/>
    <w:rsid w:val="00D4214B"/>
    <w:rsid w:val="00D427FB"/>
    <w:rsid w:val="00D4328C"/>
    <w:rsid w:val="00D44D66"/>
    <w:rsid w:val="00D46EF9"/>
    <w:rsid w:val="00D50864"/>
    <w:rsid w:val="00D50F63"/>
    <w:rsid w:val="00D51642"/>
    <w:rsid w:val="00D52EC2"/>
    <w:rsid w:val="00D53005"/>
    <w:rsid w:val="00D5376D"/>
    <w:rsid w:val="00D547EF"/>
    <w:rsid w:val="00D55338"/>
    <w:rsid w:val="00D56710"/>
    <w:rsid w:val="00D56F35"/>
    <w:rsid w:val="00D5730E"/>
    <w:rsid w:val="00D57A83"/>
    <w:rsid w:val="00D63852"/>
    <w:rsid w:val="00D64BC5"/>
    <w:rsid w:val="00D65519"/>
    <w:rsid w:val="00D65601"/>
    <w:rsid w:val="00D65774"/>
    <w:rsid w:val="00D659F7"/>
    <w:rsid w:val="00D65A57"/>
    <w:rsid w:val="00D65F43"/>
    <w:rsid w:val="00D674D7"/>
    <w:rsid w:val="00D70EC4"/>
    <w:rsid w:val="00D70FC0"/>
    <w:rsid w:val="00D71C39"/>
    <w:rsid w:val="00D72701"/>
    <w:rsid w:val="00D727D6"/>
    <w:rsid w:val="00D74AE5"/>
    <w:rsid w:val="00D758B7"/>
    <w:rsid w:val="00D8132E"/>
    <w:rsid w:val="00D813EE"/>
    <w:rsid w:val="00D81468"/>
    <w:rsid w:val="00D819DF"/>
    <w:rsid w:val="00D81A48"/>
    <w:rsid w:val="00D82111"/>
    <w:rsid w:val="00D83379"/>
    <w:rsid w:val="00D8358E"/>
    <w:rsid w:val="00D854D9"/>
    <w:rsid w:val="00D85B05"/>
    <w:rsid w:val="00D85BBF"/>
    <w:rsid w:val="00D85C97"/>
    <w:rsid w:val="00D86341"/>
    <w:rsid w:val="00D87D0E"/>
    <w:rsid w:val="00D9088B"/>
    <w:rsid w:val="00D917CF"/>
    <w:rsid w:val="00D93E97"/>
    <w:rsid w:val="00D94E92"/>
    <w:rsid w:val="00D96841"/>
    <w:rsid w:val="00D970C5"/>
    <w:rsid w:val="00D971C1"/>
    <w:rsid w:val="00DA1600"/>
    <w:rsid w:val="00DA1728"/>
    <w:rsid w:val="00DA2B44"/>
    <w:rsid w:val="00DA433E"/>
    <w:rsid w:val="00DA650E"/>
    <w:rsid w:val="00DA7AD9"/>
    <w:rsid w:val="00DA7CD1"/>
    <w:rsid w:val="00DB05CA"/>
    <w:rsid w:val="00DB414F"/>
    <w:rsid w:val="00DB641B"/>
    <w:rsid w:val="00DB6517"/>
    <w:rsid w:val="00DB6B18"/>
    <w:rsid w:val="00DC214A"/>
    <w:rsid w:val="00DC3DDA"/>
    <w:rsid w:val="00DC423E"/>
    <w:rsid w:val="00DC45BC"/>
    <w:rsid w:val="00DC528C"/>
    <w:rsid w:val="00DD13D2"/>
    <w:rsid w:val="00DD1890"/>
    <w:rsid w:val="00DD1E8B"/>
    <w:rsid w:val="00DD2D53"/>
    <w:rsid w:val="00DD4BDB"/>
    <w:rsid w:val="00DD6C9E"/>
    <w:rsid w:val="00DE180C"/>
    <w:rsid w:val="00DE1E6B"/>
    <w:rsid w:val="00DE43E2"/>
    <w:rsid w:val="00DE6962"/>
    <w:rsid w:val="00DE7443"/>
    <w:rsid w:val="00DF110D"/>
    <w:rsid w:val="00DF17B6"/>
    <w:rsid w:val="00DF3CF3"/>
    <w:rsid w:val="00DF4337"/>
    <w:rsid w:val="00DF4652"/>
    <w:rsid w:val="00DF493A"/>
    <w:rsid w:val="00DF54AC"/>
    <w:rsid w:val="00DF5C5E"/>
    <w:rsid w:val="00DF6DF3"/>
    <w:rsid w:val="00DF763A"/>
    <w:rsid w:val="00E006DC"/>
    <w:rsid w:val="00E01287"/>
    <w:rsid w:val="00E01ECE"/>
    <w:rsid w:val="00E0234A"/>
    <w:rsid w:val="00E04049"/>
    <w:rsid w:val="00E06247"/>
    <w:rsid w:val="00E06397"/>
    <w:rsid w:val="00E11947"/>
    <w:rsid w:val="00E13754"/>
    <w:rsid w:val="00E13AF6"/>
    <w:rsid w:val="00E158AF"/>
    <w:rsid w:val="00E15BA0"/>
    <w:rsid w:val="00E17791"/>
    <w:rsid w:val="00E17A51"/>
    <w:rsid w:val="00E17DC3"/>
    <w:rsid w:val="00E207D0"/>
    <w:rsid w:val="00E21225"/>
    <w:rsid w:val="00E215FB"/>
    <w:rsid w:val="00E21913"/>
    <w:rsid w:val="00E221A1"/>
    <w:rsid w:val="00E2524C"/>
    <w:rsid w:val="00E252F8"/>
    <w:rsid w:val="00E26418"/>
    <w:rsid w:val="00E268DA"/>
    <w:rsid w:val="00E26BC7"/>
    <w:rsid w:val="00E2765B"/>
    <w:rsid w:val="00E300BF"/>
    <w:rsid w:val="00E31F9E"/>
    <w:rsid w:val="00E32D8F"/>
    <w:rsid w:val="00E33675"/>
    <w:rsid w:val="00E35042"/>
    <w:rsid w:val="00E35863"/>
    <w:rsid w:val="00E36399"/>
    <w:rsid w:val="00E41508"/>
    <w:rsid w:val="00E42CB6"/>
    <w:rsid w:val="00E4302A"/>
    <w:rsid w:val="00E43203"/>
    <w:rsid w:val="00E44483"/>
    <w:rsid w:val="00E44DF8"/>
    <w:rsid w:val="00E45620"/>
    <w:rsid w:val="00E465EA"/>
    <w:rsid w:val="00E46B76"/>
    <w:rsid w:val="00E47F18"/>
    <w:rsid w:val="00E507D8"/>
    <w:rsid w:val="00E511CC"/>
    <w:rsid w:val="00E51661"/>
    <w:rsid w:val="00E521EC"/>
    <w:rsid w:val="00E5409A"/>
    <w:rsid w:val="00E5427B"/>
    <w:rsid w:val="00E57243"/>
    <w:rsid w:val="00E579D3"/>
    <w:rsid w:val="00E601E4"/>
    <w:rsid w:val="00E63162"/>
    <w:rsid w:val="00E6567A"/>
    <w:rsid w:val="00E657DF"/>
    <w:rsid w:val="00E67260"/>
    <w:rsid w:val="00E6750E"/>
    <w:rsid w:val="00E67741"/>
    <w:rsid w:val="00E70611"/>
    <w:rsid w:val="00E70C59"/>
    <w:rsid w:val="00E70ED5"/>
    <w:rsid w:val="00E71711"/>
    <w:rsid w:val="00E71D25"/>
    <w:rsid w:val="00E7479C"/>
    <w:rsid w:val="00E74CFF"/>
    <w:rsid w:val="00E75020"/>
    <w:rsid w:val="00E75A9A"/>
    <w:rsid w:val="00E81C8A"/>
    <w:rsid w:val="00E81E4F"/>
    <w:rsid w:val="00E83453"/>
    <w:rsid w:val="00E834FD"/>
    <w:rsid w:val="00E83E0E"/>
    <w:rsid w:val="00E86D47"/>
    <w:rsid w:val="00E86DE0"/>
    <w:rsid w:val="00E87CC5"/>
    <w:rsid w:val="00E90877"/>
    <w:rsid w:val="00E938AC"/>
    <w:rsid w:val="00E94474"/>
    <w:rsid w:val="00E947D3"/>
    <w:rsid w:val="00E95B5C"/>
    <w:rsid w:val="00EA0601"/>
    <w:rsid w:val="00EA31A7"/>
    <w:rsid w:val="00EA48A5"/>
    <w:rsid w:val="00EA69C1"/>
    <w:rsid w:val="00EA6A6A"/>
    <w:rsid w:val="00EA7699"/>
    <w:rsid w:val="00EB2C1C"/>
    <w:rsid w:val="00EB2FEF"/>
    <w:rsid w:val="00EB30B6"/>
    <w:rsid w:val="00EB39D0"/>
    <w:rsid w:val="00EB4949"/>
    <w:rsid w:val="00EB4B50"/>
    <w:rsid w:val="00EB4E6E"/>
    <w:rsid w:val="00EC214C"/>
    <w:rsid w:val="00EC2DBA"/>
    <w:rsid w:val="00EC42C1"/>
    <w:rsid w:val="00EC64BF"/>
    <w:rsid w:val="00EC6859"/>
    <w:rsid w:val="00EC686D"/>
    <w:rsid w:val="00EC7AC5"/>
    <w:rsid w:val="00ED188C"/>
    <w:rsid w:val="00ED53FA"/>
    <w:rsid w:val="00ED5858"/>
    <w:rsid w:val="00ED611D"/>
    <w:rsid w:val="00ED68AB"/>
    <w:rsid w:val="00EE0C1B"/>
    <w:rsid w:val="00EE0CB5"/>
    <w:rsid w:val="00EE11B5"/>
    <w:rsid w:val="00EE16B8"/>
    <w:rsid w:val="00EE1957"/>
    <w:rsid w:val="00EE1C23"/>
    <w:rsid w:val="00EE25BD"/>
    <w:rsid w:val="00EE2B03"/>
    <w:rsid w:val="00EE2E6C"/>
    <w:rsid w:val="00EE4854"/>
    <w:rsid w:val="00EE49D9"/>
    <w:rsid w:val="00EE4D0A"/>
    <w:rsid w:val="00EE7972"/>
    <w:rsid w:val="00EF415B"/>
    <w:rsid w:val="00EF4CF6"/>
    <w:rsid w:val="00EF56CA"/>
    <w:rsid w:val="00EF614A"/>
    <w:rsid w:val="00EF7543"/>
    <w:rsid w:val="00EF7CE6"/>
    <w:rsid w:val="00F007EE"/>
    <w:rsid w:val="00F01BD7"/>
    <w:rsid w:val="00F0270E"/>
    <w:rsid w:val="00F03292"/>
    <w:rsid w:val="00F037E8"/>
    <w:rsid w:val="00F03D4D"/>
    <w:rsid w:val="00F03EEE"/>
    <w:rsid w:val="00F0660A"/>
    <w:rsid w:val="00F07291"/>
    <w:rsid w:val="00F109BE"/>
    <w:rsid w:val="00F10B8B"/>
    <w:rsid w:val="00F12D15"/>
    <w:rsid w:val="00F1375A"/>
    <w:rsid w:val="00F13ACF"/>
    <w:rsid w:val="00F147BF"/>
    <w:rsid w:val="00F16951"/>
    <w:rsid w:val="00F16AEC"/>
    <w:rsid w:val="00F21111"/>
    <w:rsid w:val="00F21F06"/>
    <w:rsid w:val="00F23A72"/>
    <w:rsid w:val="00F24580"/>
    <w:rsid w:val="00F24B3B"/>
    <w:rsid w:val="00F25BD1"/>
    <w:rsid w:val="00F26528"/>
    <w:rsid w:val="00F26B9F"/>
    <w:rsid w:val="00F300A0"/>
    <w:rsid w:val="00F341E0"/>
    <w:rsid w:val="00F35258"/>
    <w:rsid w:val="00F3528F"/>
    <w:rsid w:val="00F3566F"/>
    <w:rsid w:val="00F41A18"/>
    <w:rsid w:val="00F423F4"/>
    <w:rsid w:val="00F423F5"/>
    <w:rsid w:val="00F43B68"/>
    <w:rsid w:val="00F43D18"/>
    <w:rsid w:val="00F45219"/>
    <w:rsid w:val="00F453E1"/>
    <w:rsid w:val="00F46483"/>
    <w:rsid w:val="00F46BA4"/>
    <w:rsid w:val="00F47854"/>
    <w:rsid w:val="00F47F5C"/>
    <w:rsid w:val="00F52725"/>
    <w:rsid w:val="00F52E97"/>
    <w:rsid w:val="00F53DAB"/>
    <w:rsid w:val="00F53F63"/>
    <w:rsid w:val="00F550A2"/>
    <w:rsid w:val="00F551DD"/>
    <w:rsid w:val="00F556ED"/>
    <w:rsid w:val="00F60CED"/>
    <w:rsid w:val="00F624B8"/>
    <w:rsid w:val="00F624C5"/>
    <w:rsid w:val="00F64A8F"/>
    <w:rsid w:val="00F65046"/>
    <w:rsid w:val="00F6562D"/>
    <w:rsid w:val="00F65E66"/>
    <w:rsid w:val="00F66B75"/>
    <w:rsid w:val="00F6772A"/>
    <w:rsid w:val="00F70164"/>
    <w:rsid w:val="00F72C77"/>
    <w:rsid w:val="00F737D4"/>
    <w:rsid w:val="00F74AF2"/>
    <w:rsid w:val="00F750BD"/>
    <w:rsid w:val="00F7569F"/>
    <w:rsid w:val="00F76D53"/>
    <w:rsid w:val="00F807D0"/>
    <w:rsid w:val="00F81D57"/>
    <w:rsid w:val="00F82717"/>
    <w:rsid w:val="00F864C0"/>
    <w:rsid w:val="00F86EE0"/>
    <w:rsid w:val="00F875C1"/>
    <w:rsid w:val="00F87FD2"/>
    <w:rsid w:val="00F91390"/>
    <w:rsid w:val="00FA05CD"/>
    <w:rsid w:val="00FA3630"/>
    <w:rsid w:val="00FA4075"/>
    <w:rsid w:val="00FA4CF2"/>
    <w:rsid w:val="00FA530A"/>
    <w:rsid w:val="00FA5976"/>
    <w:rsid w:val="00FA5B07"/>
    <w:rsid w:val="00FA5C17"/>
    <w:rsid w:val="00FA6179"/>
    <w:rsid w:val="00FA6581"/>
    <w:rsid w:val="00FB0CE6"/>
    <w:rsid w:val="00FB1B58"/>
    <w:rsid w:val="00FB1BFA"/>
    <w:rsid w:val="00FB3293"/>
    <w:rsid w:val="00FB41EF"/>
    <w:rsid w:val="00FB4547"/>
    <w:rsid w:val="00FB4BB4"/>
    <w:rsid w:val="00FB6467"/>
    <w:rsid w:val="00FB6596"/>
    <w:rsid w:val="00FB7D15"/>
    <w:rsid w:val="00FB7DA7"/>
    <w:rsid w:val="00FC1389"/>
    <w:rsid w:val="00FC4113"/>
    <w:rsid w:val="00FC69FB"/>
    <w:rsid w:val="00FC7004"/>
    <w:rsid w:val="00FD38AF"/>
    <w:rsid w:val="00FD4085"/>
    <w:rsid w:val="00FD6C06"/>
    <w:rsid w:val="00FD7FE7"/>
    <w:rsid w:val="00FE064E"/>
    <w:rsid w:val="00FE1932"/>
    <w:rsid w:val="00FE21C7"/>
    <w:rsid w:val="00FE3BD2"/>
    <w:rsid w:val="00FE3D2A"/>
    <w:rsid w:val="00FE485C"/>
    <w:rsid w:val="00FE4C01"/>
    <w:rsid w:val="00FE4D24"/>
    <w:rsid w:val="00FE520A"/>
    <w:rsid w:val="00FE6130"/>
    <w:rsid w:val="00FE6718"/>
    <w:rsid w:val="00FE697E"/>
    <w:rsid w:val="00FF2778"/>
    <w:rsid w:val="00FF2DF5"/>
    <w:rsid w:val="00FF31C7"/>
    <w:rsid w:val="00FF54B1"/>
    <w:rsid w:val="00FF6582"/>
    <w:rsid w:val="00FF6845"/>
    <w:rsid w:val="00FF7937"/>
    <w:rsid w:val="00FF7E11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CAA97"/>
  <w15:docId w15:val="{C520F478-C476-4381-9928-A4385434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0">
    <w:name w:val="rvts20"/>
    <w:basedOn w:val="a0"/>
    <w:rsid w:val="009A4197"/>
  </w:style>
  <w:style w:type="character" w:customStyle="1" w:styleId="rvts18">
    <w:name w:val="rvts18"/>
    <w:basedOn w:val="a0"/>
    <w:rsid w:val="009A4197"/>
  </w:style>
  <w:style w:type="paragraph" w:styleId="a4">
    <w:name w:val="List Paragraph"/>
    <w:basedOn w:val="a"/>
    <w:uiPriority w:val="34"/>
    <w:qFormat/>
    <w:rsid w:val="001023D5"/>
    <w:pPr>
      <w:ind w:left="720"/>
      <w:contextualSpacing/>
    </w:pPr>
  </w:style>
  <w:style w:type="character" w:customStyle="1" w:styleId="rvts17">
    <w:name w:val="rvts17"/>
    <w:basedOn w:val="a0"/>
    <w:rsid w:val="002420A2"/>
  </w:style>
  <w:style w:type="character" w:customStyle="1" w:styleId="rvts32">
    <w:name w:val="rvts32"/>
    <w:basedOn w:val="a0"/>
    <w:rsid w:val="00F7569F"/>
    <w:rPr>
      <w:sz w:val="20"/>
      <w:szCs w:val="20"/>
    </w:rPr>
  </w:style>
  <w:style w:type="character" w:customStyle="1" w:styleId="rvts30">
    <w:name w:val="rvts30"/>
    <w:basedOn w:val="a0"/>
    <w:rsid w:val="00434221"/>
  </w:style>
  <w:style w:type="character" w:customStyle="1" w:styleId="rvts21">
    <w:name w:val="rvts21"/>
    <w:basedOn w:val="a0"/>
    <w:rsid w:val="00EE16B8"/>
    <w:rPr>
      <w:b/>
      <w:bCs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2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DC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42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2E1"/>
  </w:style>
  <w:style w:type="paragraph" w:styleId="a9">
    <w:name w:val="footer"/>
    <w:basedOn w:val="a"/>
    <w:link w:val="aa"/>
    <w:uiPriority w:val="99"/>
    <w:unhideWhenUsed/>
    <w:rsid w:val="003642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716E9-8A50-4690-9A64-0D375AF7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2346</TotalTime>
  <Pages>8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Зарічний районний суд м.Суми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Шаповал О Г</cp:lastModifiedBy>
  <cp:revision>796</cp:revision>
  <cp:lastPrinted>2020-02-27T16:15:00Z</cp:lastPrinted>
  <dcterms:created xsi:type="dcterms:W3CDTF">2019-04-25T12:30:00Z</dcterms:created>
  <dcterms:modified xsi:type="dcterms:W3CDTF">2023-01-31T14:09:00Z</dcterms:modified>
</cp:coreProperties>
</file>