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5F" w:rsidRPr="005B47D4" w:rsidRDefault="00250C5F" w:rsidP="00250C5F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5B47D4">
        <w:rPr>
          <w:sz w:val="24"/>
          <w:szCs w:val="24"/>
        </w:rPr>
        <w:t>Стаття 5. Пільги щодо сплати судового збору</w:t>
      </w:r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r w:rsidRPr="005B47D4">
        <w:rPr>
          <w:sz w:val="22"/>
          <w:szCs w:val="22"/>
        </w:rPr>
        <w:t xml:space="preserve">1. </w:t>
      </w:r>
      <w:proofErr w:type="spellStart"/>
      <w:r w:rsidRPr="005B47D4">
        <w:rPr>
          <w:sz w:val="22"/>
          <w:szCs w:val="22"/>
        </w:rPr>
        <w:t>Від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сплати</w:t>
      </w:r>
      <w:proofErr w:type="spellEnd"/>
      <w:r w:rsidRPr="005B47D4">
        <w:rPr>
          <w:sz w:val="22"/>
          <w:szCs w:val="22"/>
        </w:rPr>
        <w:t xml:space="preserve"> судового </w:t>
      </w:r>
      <w:proofErr w:type="spellStart"/>
      <w:r w:rsidRPr="005B47D4">
        <w:rPr>
          <w:sz w:val="22"/>
          <w:szCs w:val="22"/>
        </w:rPr>
        <w:t>збору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proofErr w:type="gramStart"/>
      <w:r w:rsidRPr="005B47D4">
        <w:rPr>
          <w:sz w:val="22"/>
          <w:szCs w:val="22"/>
        </w:rPr>
        <w:t>п</w:t>
      </w:r>
      <w:proofErr w:type="gramEnd"/>
      <w:r w:rsidRPr="005B47D4">
        <w:rPr>
          <w:sz w:val="22"/>
          <w:szCs w:val="22"/>
        </w:rPr>
        <w:t>ід</w:t>
      </w:r>
      <w:proofErr w:type="spellEnd"/>
      <w:r w:rsidRPr="005B47D4">
        <w:rPr>
          <w:sz w:val="22"/>
          <w:szCs w:val="22"/>
        </w:rPr>
        <w:t xml:space="preserve"> час </w:t>
      </w:r>
      <w:proofErr w:type="spellStart"/>
      <w:r w:rsidRPr="005B47D4">
        <w:rPr>
          <w:sz w:val="22"/>
          <w:szCs w:val="22"/>
        </w:rPr>
        <w:t>розгляду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справи</w:t>
      </w:r>
      <w:proofErr w:type="spellEnd"/>
      <w:r w:rsidRPr="005B47D4">
        <w:rPr>
          <w:sz w:val="22"/>
          <w:szCs w:val="22"/>
        </w:rPr>
        <w:t xml:space="preserve"> в </w:t>
      </w:r>
      <w:proofErr w:type="spellStart"/>
      <w:r w:rsidRPr="005B47D4">
        <w:rPr>
          <w:sz w:val="22"/>
          <w:szCs w:val="22"/>
        </w:rPr>
        <w:t>усіх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судових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інстанціях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звільняються</w:t>
      </w:r>
      <w:proofErr w:type="spellEnd"/>
      <w:r w:rsidRPr="005B47D4">
        <w:rPr>
          <w:sz w:val="22"/>
          <w:szCs w:val="22"/>
        </w:rPr>
        <w:t>:</w:t>
      </w:r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bookmarkStart w:id="0" w:name="n229"/>
      <w:bookmarkEnd w:id="0"/>
      <w:r w:rsidRPr="005B47D4">
        <w:rPr>
          <w:sz w:val="22"/>
          <w:szCs w:val="22"/>
        </w:rPr>
        <w:t xml:space="preserve">1) </w:t>
      </w:r>
      <w:proofErr w:type="spellStart"/>
      <w:r w:rsidRPr="005B47D4">
        <w:rPr>
          <w:sz w:val="22"/>
          <w:szCs w:val="22"/>
        </w:rPr>
        <w:t>позивачі</w:t>
      </w:r>
      <w:proofErr w:type="spellEnd"/>
      <w:r w:rsidRPr="005B47D4">
        <w:rPr>
          <w:sz w:val="22"/>
          <w:szCs w:val="22"/>
        </w:rPr>
        <w:t xml:space="preserve"> - </w:t>
      </w:r>
      <w:proofErr w:type="gramStart"/>
      <w:r w:rsidRPr="005B47D4">
        <w:rPr>
          <w:sz w:val="22"/>
          <w:szCs w:val="22"/>
        </w:rPr>
        <w:t>у</w:t>
      </w:r>
      <w:proofErr w:type="gramEnd"/>
      <w:r w:rsidRPr="005B47D4">
        <w:rPr>
          <w:sz w:val="22"/>
          <w:szCs w:val="22"/>
        </w:rPr>
        <w:t xml:space="preserve"> справах про </w:t>
      </w:r>
      <w:proofErr w:type="spellStart"/>
      <w:r w:rsidRPr="005B47D4">
        <w:rPr>
          <w:sz w:val="22"/>
          <w:szCs w:val="22"/>
        </w:rPr>
        <w:t>стягнення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заробітної</w:t>
      </w:r>
      <w:proofErr w:type="spellEnd"/>
      <w:r w:rsidRPr="005B47D4">
        <w:rPr>
          <w:sz w:val="22"/>
          <w:szCs w:val="22"/>
        </w:rPr>
        <w:t xml:space="preserve"> плати та </w:t>
      </w:r>
      <w:proofErr w:type="spellStart"/>
      <w:r w:rsidRPr="005B47D4">
        <w:rPr>
          <w:sz w:val="22"/>
          <w:szCs w:val="22"/>
        </w:rPr>
        <w:t>поновлення</w:t>
      </w:r>
      <w:proofErr w:type="spellEnd"/>
      <w:r w:rsidRPr="005B47D4">
        <w:rPr>
          <w:sz w:val="22"/>
          <w:szCs w:val="22"/>
        </w:rPr>
        <w:t xml:space="preserve"> на </w:t>
      </w:r>
      <w:proofErr w:type="spellStart"/>
      <w:r w:rsidRPr="005B47D4">
        <w:rPr>
          <w:sz w:val="22"/>
          <w:szCs w:val="22"/>
        </w:rPr>
        <w:t>роботі</w:t>
      </w:r>
      <w:proofErr w:type="spellEnd"/>
      <w:r w:rsidRPr="005B47D4">
        <w:rPr>
          <w:sz w:val="22"/>
          <w:szCs w:val="22"/>
        </w:rPr>
        <w:t>;</w:t>
      </w:r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bookmarkStart w:id="1" w:name="n230"/>
      <w:bookmarkEnd w:id="1"/>
      <w:r w:rsidRPr="005B47D4">
        <w:rPr>
          <w:sz w:val="22"/>
          <w:szCs w:val="22"/>
        </w:rPr>
        <w:t xml:space="preserve">2) </w:t>
      </w:r>
      <w:proofErr w:type="spellStart"/>
      <w:r w:rsidRPr="005B47D4">
        <w:rPr>
          <w:sz w:val="22"/>
          <w:szCs w:val="22"/>
        </w:rPr>
        <w:t>позивачі</w:t>
      </w:r>
      <w:proofErr w:type="spellEnd"/>
      <w:r w:rsidRPr="005B47D4">
        <w:rPr>
          <w:sz w:val="22"/>
          <w:szCs w:val="22"/>
        </w:rPr>
        <w:t xml:space="preserve"> - у </w:t>
      </w:r>
      <w:proofErr w:type="gramStart"/>
      <w:r w:rsidRPr="005B47D4">
        <w:rPr>
          <w:sz w:val="22"/>
          <w:szCs w:val="22"/>
        </w:rPr>
        <w:t>справах</w:t>
      </w:r>
      <w:proofErr w:type="gramEnd"/>
      <w:r w:rsidRPr="005B47D4">
        <w:rPr>
          <w:sz w:val="22"/>
          <w:szCs w:val="22"/>
        </w:rPr>
        <w:t xml:space="preserve"> про </w:t>
      </w:r>
      <w:proofErr w:type="spellStart"/>
      <w:r w:rsidRPr="005B47D4">
        <w:rPr>
          <w:sz w:val="22"/>
          <w:szCs w:val="22"/>
        </w:rPr>
        <w:t>відшкодування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шкоди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заподіяної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каліцтвом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або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іншим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ушкодженням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здоров’я</w:t>
      </w:r>
      <w:proofErr w:type="spellEnd"/>
      <w:r w:rsidRPr="005B47D4">
        <w:rPr>
          <w:sz w:val="22"/>
          <w:szCs w:val="22"/>
        </w:rPr>
        <w:t xml:space="preserve">, а </w:t>
      </w:r>
      <w:proofErr w:type="spellStart"/>
      <w:r w:rsidRPr="005B47D4">
        <w:rPr>
          <w:sz w:val="22"/>
          <w:szCs w:val="22"/>
        </w:rPr>
        <w:t>також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смертю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фізичної</w:t>
      </w:r>
      <w:proofErr w:type="spellEnd"/>
      <w:r w:rsidRPr="005B47D4">
        <w:rPr>
          <w:sz w:val="22"/>
          <w:szCs w:val="22"/>
        </w:rPr>
        <w:t xml:space="preserve"> особи;</w:t>
      </w:r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bookmarkStart w:id="2" w:name="n231"/>
      <w:bookmarkEnd w:id="2"/>
      <w:r w:rsidRPr="005B47D4">
        <w:rPr>
          <w:sz w:val="22"/>
          <w:szCs w:val="22"/>
        </w:rPr>
        <w:t xml:space="preserve">3) </w:t>
      </w:r>
      <w:proofErr w:type="spellStart"/>
      <w:r w:rsidRPr="005B47D4">
        <w:rPr>
          <w:sz w:val="22"/>
          <w:szCs w:val="22"/>
        </w:rPr>
        <w:t>позивачі</w:t>
      </w:r>
      <w:proofErr w:type="spellEnd"/>
      <w:r w:rsidRPr="005B47D4">
        <w:rPr>
          <w:sz w:val="22"/>
          <w:szCs w:val="22"/>
        </w:rPr>
        <w:t xml:space="preserve"> - у справах про </w:t>
      </w:r>
      <w:proofErr w:type="spellStart"/>
      <w:r w:rsidRPr="005B47D4">
        <w:rPr>
          <w:sz w:val="22"/>
          <w:szCs w:val="22"/>
        </w:rPr>
        <w:t>стягнення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proofErr w:type="gramStart"/>
      <w:r w:rsidRPr="005B47D4">
        <w:rPr>
          <w:sz w:val="22"/>
          <w:szCs w:val="22"/>
        </w:rPr>
        <w:t>ал</w:t>
      </w:r>
      <w:proofErr w:type="gramEnd"/>
      <w:r w:rsidRPr="005B47D4">
        <w:rPr>
          <w:sz w:val="22"/>
          <w:szCs w:val="22"/>
        </w:rPr>
        <w:t>іментів</w:t>
      </w:r>
      <w:proofErr w:type="spellEnd"/>
      <w:r w:rsidRPr="005B47D4">
        <w:rPr>
          <w:sz w:val="22"/>
          <w:szCs w:val="22"/>
        </w:rPr>
        <w:t xml:space="preserve">, оплату </w:t>
      </w:r>
      <w:proofErr w:type="spellStart"/>
      <w:r w:rsidRPr="005B47D4">
        <w:rPr>
          <w:sz w:val="22"/>
          <w:szCs w:val="22"/>
        </w:rPr>
        <w:t>додаткових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витрат</w:t>
      </w:r>
      <w:proofErr w:type="spellEnd"/>
      <w:r w:rsidRPr="005B47D4">
        <w:rPr>
          <w:sz w:val="22"/>
          <w:szCs w:val="22"/>
        </w:rPr>
        <w:t xml:space="preserve"> на </w:t>
      </w:r>
      <w:proofErr w:type="spellStart"/>
      <w:r w:rsidRPr="005B47D4">
        <w:rPr>
          <w:sz w:val="22"/>
          <w:szCs w:val="22"/>
        </w:rPr>
        <w:t>дитину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стягнення</w:t>
      </w:r>
      <w:proofErr w:type="spellEnd"/>
      <w:r w:rsidRPr="005B47D4">
        <w:rPr>
          <w:sz w:val="22"/>
          <w:szCs w:val="22"/>
        </w:rPr>
        <w:t xml:space="preserve"> неустойки (</w:t>
      </w:r>
      <w:proofErr w:type="spellStart"/>
      <w:r w:rsidRPr="005B47D4">
        <w:rPr>
          <w:sz w:val="22"/>
          <w:szCs w:val="22"/>
        </w:rPr>
        <w:t>пені</w:t>
      </w:r>
      <w:proofErr w:type="spellEnd"/>
      <w:r w:rsidRPr="005B47D4">
        <w:rPr>
          <w:sz w:val="22"/>
          <w:szCs w:val="22"/>
        </w:rPr>
        <w:t xml:space="preserve">) за </w:t>
      </w:r>
      <w:proofErr w:type="spellStart"/>
      <w:r w:rsidRPr="005B47D4">
        <w:rPr>
          <w:sz w:val="22"/>
          <w:szCs w:val="22"/>
        </w:rPr>
        <w:t>прострочення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сплати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аліментів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індексацію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аліментів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чи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зміну</w:t>
      </w:r>
      <w:proofErr w:type="spellEnd"/>
      <w:r w:rsidRPr="005B47D4">
        <w:rPr>
          <w:sz w:val="22"/>
          <w:szCs w:val="22"/>
        </w:rPr>
        <w:t xml:space="preserve"> способу </w:t>
      </w:r>
      <w:proofErr w:type="spellStart"/>
      <w:r w:rsidRPr="005B47D4">
        <w:rPr>
          <w:sz w:val="22"/>
          <w:szCs w:val="22"/>
        </w:rPr>
        <w:t>їх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стягнення</w:t>
      </w:r>
      <w:proofErr w:type="spellEnd"/>
      <w:r w:rsidRPr="005B47D4">
        <w:rPr>
          <w:sz w:val="22"/>
          <w:szCs w:val="22"/>
        </w:rPr>
        <w:t>;</w:t>
      </w:r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bookmarkStart w:id="3" w:name="n273"/>
      <w:bookmarkStart w:id="4" w:name="n232"/>
      <w:bookmarkEnd w:id="3"/>
      <w:bookmarkEnd w:id="4"/>
      <w:proofErr w:type="gramStart"/>
      <w:r w:rsidRPr="005B47D4">
        <w:rPr>
          <w:sz w:val="22"/>
          <w:szCs w:val="22"/>
        </w:rPr>
        <w:t xml:space="preserve">4) </w:t>
      </w:r>
      <w:proofErr w:type="spellStart"/>
      <w:r w:rsidRPr="005B47D4">
        <w:rPr>
          <w:sz w:val="22"/>
          <w:szCs w:val="22"/>
        </w:rPr>
        <w:t>позивачі</w:t>
      </w:r>
      <w:proofErr w:type="spellEnd"/>
      <w:r w:rsidRPr="005B47D4">
        <w:rPr>
          <w:sz w:val="22"/>
          <w:szCs w:val="22"/>
        </w:rPr>
        <w:t xml:space="preserve"> - у справах </w:t>
      </w:r>
      <w:proofErr w:type="spellStart"/>
      <w:r w:rsidRPr="005B47D4">
        <w:rPr>
          <w:sz w:val="22"/>
          <w:szCs w:val="22"/>
        </w:rPr>
        <w:t>щодо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спорів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пов’язаних</w:t>
      </w:r>
      <w:proofErr w:type="spellEnd"/>
      <w:r w:rsidRPr="005B47D4">
        <w:rPr>
          <w:sz w:val="22"/>
          <w:szCs w:val="22"/>
        </w:rPr>
        <w:t xml:space="preserve"> з </w:t>
      </w:r>
      <w:proofErr w:type="spellStart"/>
      <w:r w:rsidRPr="005B47D4">
        <w:rPr>
          <w:sz w:val="22"/>
          <w:szCs w:val="22"/>
        </w:rPr>
        <w:t>виплатою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компенсації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поверненням</w:t>
      </w:r>
      <w:proofErr w:type="spellEnd"/>
      <w:r w:rsidRPr="005B47D4">
        <w:rPr>
          <w:sz w:val="22"/>
          <w:szCs w:val="22"/>
        </w:rPr>
        <w:t xml:space="preserve"> майна, </w:t>
      </w:r>
      <w:proofErr w:type="spellStart"/>
      <w:r w:rsidRPr="005B47D4">
        <w:rPr>
          <w:sz w:val="22"/>
          <w:szCs w:val="22"/>
        </w:rPr>
        <w:t>або</w:t>
      </w:r>
      <w:proofErr w:type="spellEnd"/>
      <w:r w:rsidRPr="005B47D4">
        <w:rPr>
          <w:sz w:val="22"/>
          <w:szCs w:val="22"/>
        </w:rPr>
        <w:t xml:space="preserve"> у справах </w:t>
      </w:r>
      <w:proofErr w:type="spellStart"/>
      <w:r w:rsidRPr="005B47D4">
        <w:rPr>
          <w:sz w:val="22"/>
          <w:szCs w:val="22"/>
        </w:rPr>
        <w:t>щодо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спорів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пов’язаних</w:t>
      </w:r>
      <w:proofErr w:type="spellEnd"/>
      <w:r w:rsidRPr="005B47D4">
        <w:rPr>
          <w:sz w:val="22"/>
          <w:szCs w:val="22"/>
        </w:rPr>
        <w:t xml:space="preserve"> з </w:t>
      </w:r>
      <w:proofErr w:type="spellStart"/>
      <w:r w:rsidRPr="005B47D4">
        <w:rPr>
          <w:sz w:val="22"/>
          <w:szCs w:val="22"/>
        </w:rPr>
        <w:t>відшкодуванням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його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вартості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громадянам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реабілітованим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відповідно</w:t>
      </w:r>
      <w:proofErr w:type="spellEnd"/>
      <w:r w:rsidRPr="005B47D4">
        <w:rPr>
          <w:sz w:val="22"/>
          <w:szCs w:val="22"/>
        </w:rPr>
        <w:t xml:space="preserve"> до </w:t>
      </w:r>
      <w:hyperlink r:id="rId5" w:tgtFrame="_blank" w:history="1">
        <w:r w:rsidRPr="005B47D4">
          <w:rPr>
            <w:rStyle w:val="a3"/>
            <w:sz w:val="22"/>
            <w:szCs w:val="22"/>
          </w:rPr>
          <w:t xml:space="preserve">Закону </w:t>
        </w:r>
        <w:proofErr w:type="spellStart"/>
        <w:r w:rsidRPr="005B47D4">
          <w:rPr>
            <w:rStyle w:val="a3"/>
            <w:sz w:val="22"/>
            <w:szCs w:val="22"/>
          </w:rPr>
          <w:t>України</w:t>
        </w:r>
        <w:proofErr w:type="spellEnd"/>
      </w:hyperlink>
      <w:r w:rsidRPr="005B47D4">
        <w:rPr>
          <w:sz w:val="22"/>
          <w:szCs w:val="22"/>
        </w:rPr>
        <w:t xml:space="preserve"> "Про </w:t>
      </w:r>
      <w:proofErr w:type="spellStart"/>
      <w:r w:rsidRPr="005B47D4">
        <w:rPr>
          <w:sz w:val="22"/>
          <w:szCs w:val="22"/>
        </w:rPr>
        <w:t>реабілітацію</w:t>
      </w:r>
      <w:proofErr w:type="spellEnd"/>
      <w:r w:rsidRPr="005B47D4">
        <w:rPr>
          <w:sz w:val="22"/>
          <w:szCs w:val="22"/>
        </w:rPr>
        <w:t xml:space="preserve"> жертв </w:t>
      </w:r>
      <w:proofErr w:type="spellStart"/>
      <w:r w:rsidRPr="005B47D4">
        <w:rPr>
          <w:sz w:val="22"/>
          <w:szCs w:val="22"/>
        </w:rPr>
        <w:t>політичних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репресій</w:t>
      </w:r>
      <w:proofErr w:type="spellEnd"/>
      <w:r w:rsidRPr="005B47D4">
        <w:rPr>
          <w:sz w:val="22"/>
          <w:szCs w:val="22"/>
        </w:rPr>
        <w:t xml:space="preserve"> на </w:t>
      </w:r>
      <w:proofErr w:type="spellStart"/>
      <w:r w:rsidRPr="005B47D4">
        <w:rPr>
          <w:sz w:val="22"/>
          <w:szCs w:val="22"/>
        </w:rPr>
        <w:t>Україні</w:t>
      </w:r>
      <w:proofErr w:type="spellEnd"/>
      <w:r w:rsidRPr="005B47D4">
        <w:rPr>
          <w:sz w:val="22"/>
          <w:szCs w:val="22"/>
        </w:rPr>
        <w:t>";</w:t>
      </w:r>
      <w:proofErr w:type="gramEnd"/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bookmarkStart w:id="5" w:name="n233"/>
      <w:bookmarkEnd w:id="5"/>
      <w:r w:rsidRPr="005B47D4">
        <w:rPr>
          <w:sz w:val="22"/>
          <w:szCs w:val="22"/>
        </w:rPr>
        <w:t xml:space="preserve">5) особи, </w:t>
      </w:r>
      <w:proofErr w:type="spellStart"/>
      <w:r w:rsidRPr="005B47D4">
        <w:rPr>
          <w:sz w:val="22"/>
          <w:szCs w:val="22"/>
        </w:rPr>
        <w:t>які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страждають</w:t>
      </w:r>
      <w:proofErr w:type="spellEnd"/>
      <w:r w:rsidRPr="005B47D4">
        <w:rPr>
          <w:sz w:val="22"/>
          <w:szCs w:val="22"/>
        </w:rPr>
        <w:t xml:space="preserve"> на </w:t>
      </w:r>
      <w:proofErr w:type="spellStart"/>
      <w:r w:rsidRPr="005B47D4">
        <w:rPr>
          <w:sz w:val="22"/>
          <w:szCs w:val="22"/>
        </w:rPr>
        <w:t>психічні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розлади</w:t>
      </w:r>
      <w:proofErr w:type="spellEnd"/>
      <w:r w:rsidRPr="005B47D4">
        <w:rPr>
          <w:sz w:val="22"/>
          <w:szCs w:val="22"/>
        </w:rPr>
        <w:t xml:space="preserve">, та </w:t>
      </w:r>
      <w:proofErr w:type="spellStart"/>
      <w:r w:rsidRPr="005B47D4">
        <w:rPr>
          <w:sz w:val="22"/>
          <w:szCs w:val="22"/>
        </w:rPr>
        <w:t>їх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представники</w:t>
      </w:r>
      <w:proofErr w:type="spellEnd"/>
      <w:r w:rsidRPr="005B47D4">
        <w:rPr>
          <w:sz w:val="22"/>
          <w:szCs w:val="22"/>
        </w:rPr>
        <w:t xml:space="preserve"> - у справах </w:t>
      </w:r>
      <w:proofErr w:type="spellStart"/>
      <w:r w:rsidRPr="005B47D4">
        <w:rPr>
          <w:sz w:val="22"/>
          <w:szCs w:val="22"/>
        </w:rPr>
        <w:t>щодо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спорів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пов’язаних</w:t>
      </w:r>
      <w:proofErr w:type="spellEnd"/>
      <w:r w:rsidRPr="005B47D4">
        <w:rPr>
          <w:sz w:val="22"/>
          <w:szCs w:val="22"/>
        </w:rPr>
        <w:t xml:space="preserve"> з </w:t>
      </w:r>
      <w:proofErr w:type="spellStart"/>
      <w:r w:rsidRPr="005B47D4">
        <w:rPr>
          <w:sz w:val="22"/>
          <w:szCs w:val="22"/>
        </w:rPr>
        <w:t>розглядом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питань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стосовно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захисту</w:t>
      </w:r>
      <w:proofErr w:type="spellEnd"/>
      <w:r w:rsidRPr="005B47D4">
        <w:rPr>
          <w:sz w:val="22"/>
          <w:szCs w:val="22"/>
        </w:rPr>
        <w:t xml:space="preserve"> прав і </w:t>
      </w:r>
      <w:proofErr w:type="spellStart"/>
      <w:r w:rsidRPr="005B47D4">
        <w:rPr>
          <w:sz w:val="22"/>
          <w:szCs w:val="22"/>
        </w:rPr>
        <w:t>законних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інтересів</w:t>
      </w:r>
      <w:proofErr w:type="spellEnd"/>
      <w:r w:rsidRPr="005B47D4">
        <w:rPr>
          <w:sz w:val="22"/>
          <w:szCs w:val="22"/>
        </w:rPr>
        <w:t xml:space="preserve"> особи </w:t>
      </w:r>
      <w:proofErr w:type="spellStart"/>
      <w:proofErr w:type="gramStart"/>
      <w:r w:rsidRPr="005B47D4">
        <w:rPr>
          <w:sz w:val="22"/>
          <w:szCs w:val="22"/>
        </w:rPr>
        <w:t>п</w:t>
      </w:r>
      <w:proofErr w:type="gramEnd"/>
      <w:r w:rsidRPr="005B47D4">
        <w:rPr>
          <w:sz w:val="22"/>
          <w:szCs w:val="22"/>
        </w:rPr>
        <w:t>ід</w:t>
      </w:r>
      <w:proofErr w:type="spellEnd"/>
      <w:r w:rsidRPr="005B47D4">
        <w:rPr>
          <w:sz w:val="22"/>
          <w:szCs w:val="22"/>
        </w:rPr>
        <w:t xml:space="preserve"> час </w:t>
      </w:r>
      <w:proofErr w:type="spellStart"/>
      <w:r w:rsidRPr="005B47D4">
        <w:rPr>
          <w:sz w:val="22"/>
          <w:szCs w:val="22"/>
        </w:rPr>
        <w:t>надання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психіатричної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допомоги</w:t>
      </w:r>
      <w:proofErr w:type="spellEnd"/>
      <w:r w:rsidRPr="005B47D4">
        <w:rPr>
          <w:sz w:val="22"/>
          <w:szCs w:val="22"/>
        </w:rPr>
        <w:t>;</w:t>
      </w:r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bookmarkStart w:id="6" w:name="n234"/>
      <w:bookmarkEnd w:id="6"/>
      <w:proofErr w:type="gramStart"/>
      <w:r w:rsidRPr="005B47D4">
        <w:rPr>
          <w:sz w:val="22"/>
          <w:szCs w:val="22"/>
        </w:rPr>
        <w:t xml:space="preserve">6) </w:t>
      </w:r>
      <w:proofErr w:type="spellStart"/>
      <w:r w:rsidRPr="005B47D4">
        <w:rPr>
          <w:sz w:val="22"/>
          <w:szCs w:val="22"/>
        </w:rPr>
        <w:t>позивачі</w:t>
      </w:r>
      <w:proofErr w:type="spellEnd"/>
      <w:r w:rsidRPr="005B47D4">
        <w:rPr>
          <w:sz w:val="22"/>
          <w:szCs w:val="22"/>
        </w:rPr>
        <w:t xml:space="preserve"> - у справах про </w:t>
      </w:r>
      <w:proofErr w:type="spellStart"/>
      <w:r w:rsidRPr="005B47D4">
        <w:rPr>
          <w:sz w:val="22"/>
          <w:szCs w:val="22"/>
        </w:rPr>
        <w:t>відшкодування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матеріальних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збитків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завданих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внаслідок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вчинення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кримінального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правопорушення</w:t>
      </w:r>
      <w:proofErr w:type="spellEnd"/>
      <w:r w:rsidRPr="005B47D4">
        <w:rPr>
          <w:sz w:val="22"/>
          <w:szCs w:val="22"/>
        </w:rPr>
        <w:t>;</w:t>
      </w:r>
      <w:proofErr w:type="gramEnd"/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bookmarkStart w:id="7" w:name="n235"/>
      <w:bookmarkEnd w:id="7"/>
      <w:r w:rsidRPr="005B47D4">
        <w:rPr>
          <w:sz w:val="22"/>
          <w:szCs w:val="22"/>
        </w:rPr>
        <w:t xml:space="preserve">7) </w:t>
      </w:r>
      <w:proofErr w:type="spellStart"/>
      <w:r w:rsidRPr="005B47D4">
        <w:rPr>
          <w:sz w:val="22"/>
          <w:szCs w:val="22"/>
        </w:rPr>
        <w:t>громадяни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які</w:t>
      </w:r>
      <w:proofErr w:type="spellEnd"/>
      <w:r w:rsidRPr="005B47D4">
        <w:rPr>
          <w:sz w:val="22"/>
          <w:szCs w:val="22"/>
        </w:rPr>
        <w:t xml:space="preserve"> у </w:t>
      </w:r>
      <w:proofErr w:type="spellStart"/>
      <w:r w:rsidRPr="005B47D4">
        <w:rPr>
          <w:sz w:val="22"/>
          <w:szCs w:val="22"/>
        </w:rPr>
        <w:t>випадках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передбачених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законодавством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звернулися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із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заявами</w:t>
      </w:r>
      <w:proofErr w:type="spellEnd"/>
      <w:r w:rsidRPr="005B47D4">
        <w:rPr>
          <w:sz w:val="22"/>
          <w:szCs w:val="22"/>
        </w:rPr>
        <w:t xml:space="preserve"> </w:t>
      </w:r>
      <w:proofErr w:type="gramStart"/>
      <w:r w:rsidRPr="005B47D4">
        <w:rPr>
          <w:sz w:val="22"/>
          <w:szCs w:val="22"/>
        </w:rPr>
        <w:t>до</w:t>
      </w:r>
      <w:proofErr w:type="gramEnd"/>
      <w:r w:rsidRPr="005B47D4">
        <w:rPr>
          <w:sz w:val="22"/>
          <w:szCs w:val="22"/>
        </w:rPr>
        <w:t xml:space="preserve"> </w:t>
      </w:r>
      <w:proofErr w:type="gramStart"/>
      <w:r w:rsidRPr="005B47D4">
        <w:rPr>
          <w:sz w:val="22"/>
          <w:szCs w:val="22"/>
        </w:rPr>
        <w:t>суду</w:t>
      </w:r>
      <w:proofErr w:type="gram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щодо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захисту</w:t>
      </w:r>
      <w:proofErr w:type="spellEnd"/>
      <w:r w:rsidRPr="005B47D4">
        <w:rPr>
          <w:sz w:val="22"/>
          <w:szCs w:val="22"/>
        </w:rPr>
        <w:t xml:space="preserve"> прав та </w:t>
      </w:r>
      <w:proofErr w:type="spellStart"/>
      <w:r w:rsidRPr="005B47D4">
        <w:rPr>
          <w:sz w:val="22"/>
          <w:szCs w:val="22"/>
        </w:rPr>
        <w:t>інтересів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інших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осіб</w:t>
      </w:r>
      <w:proofErr w:type="spellEnd"/>
      <w:r w:rsidRPr="005B47D4">
        <w:rPr>
          <w:sz w:val="22"/>
          <w:szCs w:val="22"/>
        </w:rPr>
        <w:t>;</w:t>
      </w:r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bookmarkStart w:id="8" w:name="n236"/>
      <w:bookmarkEnd w:id="8"/>
      <w:r w:rsidRPr="005B47D4">
        <w:rPr>
          <w:sz w:val="22"/>
          <w:szCs w:val="22"/>
        </w:rPr>
        <w:t xml:space="preserve">8) </w:t>
      </w:r>
      <w:proofErr w:type="spellStart"/>
      <w:r w:rsidRPr="005B47D4">
        <w:rPr>
          <w:sz w:val="22"/>
          <w:szCs w:val="22"/>
        </w:rPr>
        <w:t>інваліди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Велико</w:t>
      </w:r>
      <w:proofErr w:type="gramStart"/>
      <w:r w:rsidRPr="005B47D4">
        <w:rPr>
          <w:sz w:val="22"/>
          <w:szCs w:val="22"/>
        </w:rPr>
        <w:t>ї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</w:t>
      </w:r>
      <w:proofErr w:type="gramEnd"/>
      <w:r w:rsidRPr="005B47D4">
        <w:rPr>
          <w:sz w:val="22"/>
          <w:szCs w:val="22"/>
        </w:rPr>
        <w:t>ітчизняної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війни</w:t>
      </w:r>
      <w:proofErr w:type="spellEnd"/>
      <w:r w:rsidRPr="005B47D4">
        <w:rPr>
          <w:sz w:val="22"/>
          <w:szCs w:val="22"/>
        </w:rPr>
        <w:t xml:space="preserve"> та </w:t>
      </w:r>
      <w:proofErr w:type="spellStart"/>
      <w:r w:rsidRPr="005B47D4">
        <w:rPr>
          <w:sz w:val="22"/>
          <w:szCs w:val="22"/>
        </w:rPr>
        <w:t>сім’ї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воїнів</w:t>
      </w:r>
      <w:proofErr w:type="spellEnd"/>
      <w:r w:rsidRPr="005B47D4">
        <w:rPr>
          <w:sz w:val="22"/>
          <w:szCs w:val="22"/>
        </w:rPr>
        <w:t xml:space="preserve"> (</w:t>
      </w:r>
      <w:proofErr w:type="spellStart"/>
      <w:r w:rsidRPr="005B47D4">
        <w:rPr>
          <w:sz w:val="22"/>
          <w:szCs w:val="22"/>
        </w:rPr>
        <w:t>партизанів</w:t>
      </w:r>
      <w:proofErr w:type="spellEnd"/>
      <w:r w:rsidRPr="005B47D4">
        <w:rPr>
          <w:sz w:val="22"/>
          <w:szCs w:val="22"/>
        </w:rPr>
        <w:t xml:space="preserve">), </w:t>
      </w:r>
      <w:proofErr w:type="spellStart"/>
      <w:r w:rsidRPr="005B47D4">
        <w:rPr>
          <w:sz w:val="22"/>
          <w:szCs w:val="22"/>
        </w:rPr>
        <w:t>які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загинули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чи</w:t>
      </w:r>
      <w:proofErr w:type="spellEnd"/>
      <w:r w:rsidRPr="005B47D4">
        <w:rPr>
          <w:sz w:val="22"/>
          <w:szCs w:val="22"/>
        </w:rPr>
        <w:t xml:space="preserve"> пропали </w:t>
      </w:r>
      <w:proofErr w:type="spellStart"/>
      <w:r w:rsidRPr="005B47D4">
        <w:rPr>
          <w:sz w:val="22"/>
          <w:szCs w:val="22"/>
        </w:rPr>
        <w:t>безвісти</w:t>
      </w:r>
      <w:proofErr w:type="spellEnd"/>
      <w:r w:rsidRPr="005B47D4">
        <w:rPr>
          <w:sz w:val="22"/>
          <w:szCs w:val="22"/>
        </w:rPr>
        <w:t xml:space="preserve">, і </w:t>
      </w:r>
      <w:proofErr w:type="spellStart"/>
      <w:r w:rsidRPr="005B47D4">
        <w:rPr>
          <w:sz w:val="22"/>
          <w:szCs w:val="22"/>
        </w:rPr>
        <w:t>прирівняні</w:t>
      </w:r>
      <w:proofErr w:type="spellEnd"/>
      <w:r w:rsidRPr="005B47D4">
        <w:rPr>
          <w:sz w:val="22"/>
          <w:szCs w:val="22"/>
        </w:rPr>
        <w:t xml:space="preserve"> до них у </w:t>
      </w:r>
      <w:proofErr w:type="spellStart"/>
      <w:r w:rsidRPr="005B47D4">
        <w:rPr>
          <w:sz w:val="22"/>
          <w:szCs w:val="22"/>
        </w:rPr>
        <w:t>встановленому</w:t>
      </w:r>
      <w:proofErr w:type="spellEnd"/>
      <w:r w:rsidRPr="005B47D4">
        <w:rPr>
          <w:sz w:val="22"/>
          <w:szCs w:val="22"/>
        </w:rPr>
        <w:t xml:space="preserve"> порядку особи;</w:t>
      </w:r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bookmarkStart w:id="9" w:name="n237"/>
      <w:bookmarkEnd w:id="9"/>
      <w:r w:rsidRPr="005B47D4">
        <w:rPr>
          <w:sz w:val="22"/>
          <w:szCs w:val="22"/>
        </w:rPr>
        <w:t xml:space="preserve">9) </w:t>
      </w:r>
      <w:proofErr w:type="spellStart"/>
      <w:r w:rsidRPr="005B47D4">
        <w:rPr>
          <w:sz w:val="22"/>
          <w:szCs w:val="22"/>
        </w:rPr>
        <w:t>інваліди</w:t>
      </w:r>
      <w:proofErr w:type="spellEnd"/>
      <w:r w:rsidRPr="005B47D4">
        <w:rPr>
          <w:sz w:val="22"/>
          <w:szCs w:val="22"/>
        </w:rPr>
        <w:t xml:space="preserve"> I та II </w:t>
      </w:r>
      <w:proofErr w:type="spellStart"/>
      <w:r w:rsidRPr="005B47D4">
        <w:rPr>
          <w:sz w:val="22"/>
          <w:szCs w:val="22"/>
        </w:rPr>
        <w:t>груп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законні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представники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діте</w:t>
      </w:r>
      <w:proofErr w:type="gramStart"/>
      <w:r w:rsidRPr="005B47D4">
        <w:rPr>
          <w:sz w:val="22"/>
          <w:szCs w:val="22"/>
        </w:rPr>
        <w:t>й-</w:t>
      </w:r>
      <w:proofErr w:type="gramEnd"/>
      <w:r w:rsidRPr="005B47D4">
        <w:rPr>
          <w:sz w:val="22"/>
          <w:szCs w:val="22"/>
        </w:rPr>
        <w:t>інвалідів</w:t>
      </w:r>
      <w:proofErr w:type="spellEnd"/>
      <w:r w:rsidRPr="005B47D4">
        <w:rPr>
          <w:sz w:val="22"/>
          <w:szCs w:val="22"/>
        </w:rPr>
        <w:t xml:space="preserve"> і </w:t>
      </w:r>
      <w:proofErr w:type="spellStart"/>
      <w:r w:rsidRPr="005B47D4">
        <w:rPr>
          <w:sz w:val="22"/>
          <w:szCs w:val="22"/>
        </w:rPr>
        <w:t>недієздатних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інвалідів</w:t>
      </w:r>
      <w:proofErr w:type="spellEnd"/>
      <w:r w:rsidRPr="005B47D4">
        <w:rPr>
          <w:sz w:val="22"/>
          <w:szCs w:val="22"/>
        </w:rPr>
        <w:t>;</w:t>
      </w:r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bookmarkStart w:id="10" w:name="n238"/>
      <w:bookmarkEnd w:id="10"/>
      <w:r w:rsidRPr="005B47D4">
        <w:rPr>
          <w:sz w:val="22"/>
          <w:szCs w:val="22"/>
        </w:rPr>
        <w:t xml:space="preserve">10) </w:t>
      </w:r>
      <w:proofErr w:type="spellStart"/>
      <w:r w:rsidRPr="005B47D4">
        <w:rPr>
          <w:sz w:val="22"/>
          <w:szCs w:val="22"/>
        </w:rPr>
        <w:t>позивачі</w:t>
      </w:r>
      <w:proofErr w:type="spellEnd"/>
      <w:r w:rsidRPr="005B47D4">
        <w:rPr>
          <w:sz w:val="22"/>
          <w:szCs w:val="22"/>
        </w:rPr>
        <w:t xml:space="preserve"> - </w:t>
      </w:r>
      <w:proofErr w:type="spellStart"/>
      <w:r w:rsidRPr="005B47D4">
        <w:rPr>
          <w:sz w:val="22"/>
          <w:szCs w:val="22"/>
        </w:rPr>
        <w:t>громадяни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віднесені</w:t>
      </w:r>
      <w:proofErr w:type="spellEnd"/>
      <w:r w:rsidRPr="005B47D4">
        <w:rPr>
          <w:sz w:val="22"/>
          <w:szCs w:val="22"/>
        </w:rPr>
        <w:t xml:space="preserve"> до 1 та 2 </w:t>
      </w:r>
      <w:proofErr w:type="spellStart"/>
      <w:r w:rsidRPr="005B47D4">
        <w:rPr>
          <w:sz w:val="22"/>
          <w:szCs w:val="22"/>
        </w:rPr>
        <w:t>категорій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постраждалих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внаслідок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Чорнобильської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катастрофи</w:t>
      </w:r>
      <w:proofErr w:type="spellEnd"/>
      <w:r w:rsidRPr="005B47D4">
        <w:rPr>
          <w:sz w:val="22"/>
          <w:szCs w:val="22"/>
        </w:rPr>
        <w:t>;</w:t>
      </w:r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bookmarkStart w:id="11" w:name="n239"/>
      <w:bookmarkEnd w:id="11"/>
      <w:r w:rsidRPr="005B47D4">
        <w:rPr>
          <w:sz w:val="22"/>
          <w:szCs w:val="22"/>
        </w:rPr>
        <w:t xml:space="preserve">11) </w:t>
      </w:r>
      <w:proofErr w:type="spellStart"/>
      <w:r w:rsidRPr="005B47D4">
        <w:rPr>
          <w:sz w:val="22"/>
          <w:szCs w:val="22"/>
        </w:rPr>
        <w:t>виборці</w:t>
      </w:r>
      <w:proofErr w:type="spellEnd"/>
      <w:r w:rsidRPr="005B47D4">
        <w:rPr>
          <w:sz w:val="22"/>
          <w:szCs w:val="22"/>
        </w:rPr>
        <w:t xml:space="preserve"> - </w:t>
      </w:r>
      <w:proofErr w:type="gramStart"/>
      <w:r w:rsidRPr="005B47D4">
        <w:rPr>
          <w:sz w:val="22"/>
          <w:szCs w:val="22"/>
        </w:rPr>
        <w:t>у</w:t>
      </w:r>
      <w:proofErr w:type="gramEnd"/>
      <w:r w:rsidRPr="005B47D4">
        <w:rPr>
          <w:sz w:val="22"/>
          <w:szCs w:val="22"/>
        </w:rPr>
        <w:t xml:space="preserve"> справах про </w:t>
      </w:r>
      <w:proofErr w:type="spellStart"/>
      <w:r w:rsidRPr="005B47D4">
        <w:rPr>
          <w:sz w:val="22"/>
          <w:szCs w:val="22"/>
        </w:rPr>
        <w:t>уточнення</w:t>
      </w:r>
      <w:proofErr w:type="spellEnd"/>
      <w:r w:rsidRPr="005B47D4">
        <w:rPr>
          <w:sz w:val="22"/>
          <w:szCs w:val="22"/>
        </w:rPr>
        <w:t xml:space="preserve"> списку </w:t>
      </w:r>
      <w:proofErr w:type="spellStart"/>
      <w:r w:rsidRPr="005B47D4">
        <w:rPr>
          <w:sz w:val="22"/>
          <w:szCs w:val="22"/>
        </w:rPr>
        <w:t>виборців</w:t>
      </w:r>
      <w:proofErr w:type="spellEnd"/>
      <w:r w:rsidRPr="005B47D4">
        <w:rPr>
          <w:sz w:val="22"/>
          <w:szCs w:val="22"/>
        </w:rPr>
        <w:t>;</w:t>
      </w:r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bookmarkStart w:id="12" w:name="n240"/>
      <w:bookmarkEnd w:id="12"/>
      <w:r w:rsidRPr="005B47D4">
        <w:rPr>
          <w:sz w:val="22"/>
          <w:szCs w:val="22"/>
        </w:rPr>
        <w:t xml:space="preserve">12) </w:t>
      </w:r>
      <w:proofErr w:type="spellStart"/>
      <w:r w:rsidRPr="005B47D4">
        <w:rPr>
          <w:sz w:val="22"/>
          <w:szCs w:val="22"/>
        </w:rPr>
        <w:t>військовослужбовці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військовозобов’язані</w:t>
      </w:r>
      <w:proofErr w:type="spellEnd"/>
      <w:r w:rsidRPr="005B47D4">
        <w:rPr>
          <w:sz w:val="22"/>
          <w:szCs w:val="22"/>
        </w:rPr>
        <w:t xml:space="preserve"> та </w:t>
      </w:r>
      <w:proofErr w:type="spellStart"/>
      <w:r w:rsidRPr="005B47D4">
        <w:rPr>
          <w:sz w:val="22"/>
          <w:szCs w:val="22"/>
        </w:rPr>
        <w:t>резервісти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які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призвані</w:t>
      </w:r>
      <w:proofErr w:type="spellEnd"/>
      <w:r w:rsidRPr="005B47D4">
        <w:rPr>
          <w:sz w:val="22"/>
          <w:szCs w:val="22"/>
        </w:rPr>
        <w:t xml:space="preserve"> на </w:t>
      </w:r>
      <w:proofErr w:type="spellStart"/>
      <w:r w:rsidRPr="005B47D4">
        <w:rPr>
          <w:sz w:val="22"/>
          <w:szCs w:val="22"/>
        </w:rPr>
        <w:t>навчальні</w:t>
      </w:r>
      <w:proofErr w:type="spellEnd"/>
      <w:r w:rsidRPr="005B47D4">
        <w:rPr>
          <w:sz w:val="22"/>
          <w:szCs w:val="22"/>
        </w:rPr>
        <w:t xml:space="preserve"> (</w:t>
      </w:r>
      <w:proofErr w:type="spellStart"/>
      <w:r w:rsidRPr="005B47D4">
        <w:rPr>
          <w:sz w:val="22"/>
          <w:szCs w:val="22"/>
        </w:rPr>
        <w:t>або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перевірочні</w:t>
      </w:r>
      <w:proofErr w:type="spellEnd"/>
      <w:r w:rsidRPr="005B47D4">
        <w:rPr>
          <w:sz w:val="22"/>
          <w:szCs w:val="22"/>
        </w:rPr>
        <w:t xml:space="preserve">) та </w:t>
      </w:r>
      <w:proofErr w:type="spellStart"/>
      <w:r w:rsidRPr="005B47D4">
        <w:rPr>
          <w:sz w:val="22"/>
          <w:szCs w:val="22"/>
        </w:rPr>
        <w:t>спеціальні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збори</w:t>
      </w:r>
      <w:proofErr w:type="spellEnd"/>
      <w:r w:rsidRPr="005B47D4">
        <w:rPr>
          <w:sz w:val="22"/>
          <w:szCs w:val="22"/>
        </w:rPr>
        <w:t xml:space="preserve">, - у справах, </w:t>
      </w:r>
      <w:proofErr w:type="spellStart"/>
      <w:r w:rsidRPr="005B47D4">
        <w:rPr>
          <w:sz w:val="22"/>
          <w:szCs w:val="22"/>
        </w:rPr>
        <w:t>пов’язаних</w:t>
      </w:r>
      <w:proofErr w:type="spellEnd"/>
      <w:r w:rsidRPr="005B47D4">
        <w:rPr>
          <w:sz w:val="22"/>
          <w:szCs w:val="22"/>
        </w:rPr>
        <w:t xml:space="preserve"> з </w:t>
      </w:r>
      <w:proofErr w:type="spellStart"/>
      <w:r w:rsidRPr="005B47D4">
        <w:rPr>
          <w:sz w:val="22"/>
          <w:szCs w:val="22"/>
        </w:rPr>
        <w:t>виконанням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військового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обов’язку</w:t>
      </w:r>
      <w:proofErr w:type="spellEnd"/>
      <w:r w:rsidRPr="005B47D4">
        <w:rPr>
          <w:sz w:val="22"/>
          <w:szCs w:val="22"/>
        </w:rPr>
        <w:t xml:space="preserve">, а </w:t>
      </w:r>
      <w:proofErr w:type="spellStart"/>
      <w:r w:rsidRPr="005B47D4">
        <w:rPr>
          <w:sz w:val="22"/>
          <w:szCs w:val="22"/>
        </w:rPr>
        <w:t>також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proofErr w:type="gramStart"/>
      <w:r w:rsidRPr="005B47D4">
        <w:rPr>
          <w:sz w:val="22"/>
          <w:szCs w:val="22"/>
        </w:rPr>
        <w:t>п</w:t>
      </w:r>
      <w:proofErr w:type="gramEnd"/>
      <w:r w:rsidRPr="005B47D4">
        <w:rPr>
          <w:sz w:val="22"/>
          <w:szCs w:val="22"/>
        </w:rPr>
        <w:t>ід</w:t>
      </w:r>
      <w:proofErr w:type="spellEnd"/>
      <w:r w:rsidRPr="005B47D4">
        <w:rPr>
          <w:sz w:val="22"/>
          <w:szCs w:val="22"/>
        </w:rPr>
        <w:t xml:space="preserve"> час </w:t>
      </w:r>
      <w:proofErr w:type="spellStart"/>
      <w:r w:rsidRPr="005B47D4">
        <w:rPr>
          <w:sz w:val="22"/>
          <w:szCs w:val="22"/>
        </w:rPr>
        <w:t>виконання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службових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обов’язків</w:t>
      </w:r>
      <w:proofErr w:type="spellEnd"/>
      <w:r w:rsidRPr="005B47D4">
        <w:rPr>
          <w:sz w:val="22"/>
          <w:szCs w:val="22"/>
        </w:rPr>
        <w:t>;</w:t>
      </w:r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bookmarkStart w:id="13" w:name="n241"/>
      <w:bookmarkEnd w:id="13"/>
      <w:r w:rsidRPr="005B47D4">
        <w:rPr>
          <w:sz w:val="22"/>
          <w:szCs w:val="22"/>
        </w:rPr>
        <w:t xml:space="preserve">13) </w:t>
      </w:r>
      <w:proofErr w:type="spellStart"/>
      <w:r w:rsidRPr="005B47D4">
        <w:rPr>
          <w:sz w:val="22"/>
          <w:szCs w:val="22"/>
        </w:rPr>
        <w:t>учасники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бойових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дій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Герої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України</w:t>
      </w:r>
      <w:proofErr w:type="spellEnd"/>
      <w:r w:rsidRPr="005B47D4">
        <w:rPr>
          <w:sz w:val="22"/>
          <w:szCs w:val="22"/>
        </w:rPr>
        <w:t xml:space="preserve"> - у </w:t>
      </w:r>
      <w:proofErr w:type="gramStart"/>
      <w:r w:rsidRPr="005B47D4">
        <w:rPr>
          <w:sz w:val="22"/>
          <w:szCs w:val="22"/>
        </w:rPr>
        <w:t>справах</w:t>
      </w:r>
      <w:proofErr w:type="gram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пов’язаних</w:t>
      </w:r>
      <w:proofErr w:type="spellEnd"/>
      <w:r w:rsidRPr="005B47D4">
        <w:rPr>
          <w:sz w:val="22"/>
          <w:szCs w:val="22"/>
        </w:rPr>
        <w:t xml:space="preserve"> з </w:t>
      </w:r>
      <w:proofErr w:type="spellStart"/>
      <w:r w:rsidRPr="005B47D4">
        <w:rPr>
          <w:sz w:val="22"/>
          <w:szCs w:val="22"/>
        </w:rPr>
        <w:t>порушенням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їхніх</w:t>
      </w:r>
      <w:proofErr w:type="spellEnd"/>
      <w:r w:rsidRPr="005B47D4">
        <w:rPr>
          <w:sz w:val="22"/>
          <w:szCs w:val="22"/>
        </w:rPr>
        <w:t xml:space="preserve"> прав;</w:t>
      </w:r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bookmarkStart w:id="14" w:name="n242"/>
      <w:bookmarkEnd w:id="14"/>
      <w:proofErr w:type="gramStart"/>
      <w:r w:rsidRPr="005B47D4">
        <w:rPr>
          <w:sz w:val="22"/>
          <w:szCs w:val="22"/>
        </w:rPr>
        <w:t xml:space="preserve">14) </w:t>
      </w:r>
      <w:proofErr w:type="spellStart"/>
      <w:r w:rsidRPr="005B47D4">
        <w:rPr>
          <w:sz w:val="22"/>
          <w:szCs w:val="22"/>
        </w:rPr>
        <w:t>позивачі</w:t>
      </w:r>
      <w:proofErr w:type="spellEnd"/>
      <w:r w:rsidRPr="005B47D4">
        <w:rPr>
          <w:sz w:val="22"/>
          <w:szCs w:val="22"/>
        </w:rPr>
        <w:t xml:space="preserve"> - у справах у порядку, </w:t>
      </w:r>
      <w:proofErr w:type="spellStart"/>
      <w:r w:rsidRPr="005B47D4">
        <w:rPr>
          <w:sz w:val="22"/>
          <w:szCs w:val="22"/>
        </w:rPr>
        <w:t>визначеному</w:t>
      </w:r>
      <w:proofErr w:type="spellEnd"/>
      <w:r w:rsidRPr="005B47D4">
        <w:rPr>
          <w:sz w:val="22"/>
          <w:szCs w:val="22"/>
        </w:rPr>
        <w:t xml:space="preserve"> </w:t>
      </w:r>
      <w:hyperlink r:id="rId6" w:anchor="n199" w:tgtFrame="_blank" w:history="1">
        <w:proofErr w:type="spellStart"/>
        <w:r w:rsidRPr="005B47D4">
          <w:rPr>
            <w:rStyle w:val="a3"/>
            <w:sz w:val="22"/>
            <w:szCs w:val="22"/>
          </w:rPr>
          <w:t>статтею</w:t>
        </w:r>
        <w:proofErr w:type="spellEnd"/>
        <w:r w:rsidRPr="005B47D4">
          <w:rPr>
            <w:rStyle w:val="a3"/>
            <w:sz w:val="22"/>
            <w:szCs w:val="22"/>
          </w:rPr>
          <w:t xml:space="preserve"> 12</w:t>
        </w:r>
      </w:hyperlink>
      <w:r w:rsidRPr="005B47D4">
        <w:rPr>
          <w:sz w:val="22"/>
          <w:szCs w:val="22"/>
        </w:rPr>
        <w:t xml:space="preserve"> Закону </w:t>
      </w:r>
      <w:proofErr w:type="spellStart"/>
      <w:r w:rsidRPr="005B47D4">
        <w:rPr>
          <w:sz w:val="22"/>
          <w:szCs w:val="22"/>
        </w:rPr>
        <w:t>України</w:t>
      </w:r>
      <w:proofErr w:type="spellEnd"/>
      <w:r w:rsidRPr="005B47D4">
        <w:rPr>
          <w:sz w:val="22"/>
          <w:szCs w:val="22"/>
        </w:rPr>
        <w:t xml:space="preserve"> "Про </w:t>
      </w:r>
      <w:proofErr w:type="spellStart"/>
      <w:r w:rsidRPr="005B47D4">
        <w:rPr>
          <w:sz w:val="22"/>
          <w:szCs w:val="22"/>
        </w:rPr>
        <w:t>біженців</w:t>
      </w:r>
      <w:proofErr w:type="spellEnd"/>
      <w:r w:rsidRPr="005B47D4">
        <w:rPr>
          <w:sz w:val="22"/>
          <w:szCs w:val="22"/>
        </w:rPr>
        <w:t xml:space="preserve"> та </w:t>
      </w:r>
      <w:proofErr w:type="spellStart"/>
      <w:r w:rsidRPr="005B47D4">
        <w:rPr>
          <w:sz w:val="22"/>
          <w:szCs w:val="22"/>
        </w:rPr>
        <w:t>осіб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які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потребують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додаткового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або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тимчасового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захисту</w:t>
      </w:r>
      <w:proofErr w:type="spellEnd"/>
      <w:r w:rsidRPr="005B47D4">
        <w:rPr>
          <w:sz w:val="22"/>
          <w:szCs w:val="22"/>
        </w:rPr>
        <w:t>";</w:t>
      </w:r>
      <w:proofErr w:type="gramEnd"/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bookmarkStart w:id="15" w:name="n243"/>
      <w:bookmarkEnd w:id="15"/>
      <w:r w:rsidRPr="005B47D4">
        <w:rPr>
          <w:sz w:val="22"/>
          <w:szCs w:val="22"/>
        </w:rPr>
        <w:t xml:space="preserve">15) </w:t>
      </w:r>
      <w:proofErr w:type="spellStart"/>
      <w:r w:rsidRPr="005B47D4">
        <w:rPr>
          <w:sz w:val="22"/>
          <w:szCs w:val="22"/>
        </w:rPr>
        <w:t>фізичні</w:t>
      </w:r>
      <w:proofErr w:type="spellEnd"/>
      <w:r w:rsidRPr="005B47D4">
        <w:rPr>
          <w:sz w:val="22"/>
          <w:szCs w:val="22"/>
        </w:rPr>
        <w:t xml:space="preserve"> особи (</w:t>
      </w:r>
      <w:proofErr w:type="spellStart"/>
      <w:proofErr w:type="gramStart"/>
      <w:r w:rsidRPr="005B47D4">
        <w:rPr>
          <w:sz w:val="22"/>
          <w:szCs w:val="22"/>
        </w:rPr>
        <w:t>кр</w:t>
      </w:r>
      <w:proofErr w:type="gramEnd"/>
      <w:r w:rsidRPr="005B47D4">
        <w:rPr>
          <w:sz w:val="22"/>
          <w:szCs w:val="22"/>
        </w:rPr>
        <w:t>ім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суб’єктів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підприємницької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діяльності</w:t>
      </w:r>
      <w:proofErr w:type="spellEnd"/>
      <w:r w:rsidRPr="005B47D4">
        <w:rPr>
          <w:sz w:val="22"/>
          <w:szCs w:val="22"/>
        </w:rPr>
        <w:t xml:space="preserve">) - </w:t>
      </w:r>
      <w:proofErr w:type="spellStart"/>
      <w:r w:rsidRPr="005B47D4">
        <w:rPr>
          <w:sz w:val="22"/>
          <w:szCs w:val="22"/>
        </w:rPr>
        <w:t>кредитори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які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звертаються</w:t>
      </w:r>
      <w:proofErr w:type="spellEnd"/>
      <w:r w:rsidRPr="005B47D4">
        <w:rPr>
          <w:sz w:val="22"/>
          <w:szCs w:val="22"/>
        </w:rPr>
        <w:t xml:space="preserve"> з </w:t>
      </w:r>
      <w:proofErr w:type="spellStart"/>
      <w:r w:rsidRPr="005B47D4">
        <w:rPr>
          <w:sz w:val="22"/>
          <w:szCs w:val="22"/>
        </w:rPr>
        <w:t>грошовими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вимогами</w:t>
      </w:r>
      <w:proofErr w:type="spellEnd"/>
      <w:r w:rsidRPr="005B47D4">
        <w:rPr>
          <w:sz w:val="22"/>
          <w:szCs w:val="22"/>
        </w:rPr>
        <w:t xml:space="preserve"> до </w:t>
      </w:r>
      <w:proofErr w:type="spellStart"/>
      <w:r w:rsidRPr="005B47D4">
        <w:rPr>
          <w:sz w:val="22"/>
          <w:szCs w:val="22"/>
        </w:rPr>
        <w:t>боржника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щодо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виплати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заборгованості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із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заробітної</w:t>
      </w:r>
      <w:proofErr w:type="spellEnd"/>
      <w:r w:rsidRPr="005B47D4">
        <w:rPr>
          <w:sz w:val="22"/>
          <w:szCs w:val="22"/>
        </w:rPr>
        <w:t xml:space="preserve"> плати, </w:t>
      </w:r>
      <w:proofErr w:type="spellStart"/>
      <w:r w:rsidRPr="005B47D4">
        <w:rPr>
          <w:sz w:val="22"/>
          <w:szCs w:val="22"/>
        </w:rPr>
        <w:t>зобов’язань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внаслідок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заподіяння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шкоди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життю</w:t>
      </w:r>
      <w:proofErr w:type="spellEnd"/>
      <w:r w:rsidRPr="005B47D4">
        <w:rPr>
          <w:sz w:val="22"/>
          <w:szCs w:val="22"/>
        </w:rPr>
        <w:t xml:space="preserve"> та </w:t>
      </w:r>
      <w:proofErr w:type="spellStart"/>
      <w:r w:rsidRPr="005B47D4">
        <w:rPr>
          <w:sz w:val="22"/>
          <w:szCs w:val="22"/>
        </w:rPr>
        <w:t>здоров’ю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громадян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виплати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авторської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винагороди</w:t>
      </w:r>
      <w:proofErr w:type="spellEnd"/>
      <w:r w:rsidRPr="005B47D4">
        <w:rPr>
          <w:sz w:val="22"/>
          <w:szCs w:val="22"/>
        </w:rPr>
        <w:t xml:space="preserve"> та </w:t>
      </w:r>
      <w:proofErr w:type="spellStart"/>
      <w:r w:rsidRPr="005B47D4">
        <w:rPr>
          <w:sz w:val="22"/>
          <w:szCs w:val="22"/>
        </w:rPr>
        <w:t>аліментів</w:t>
      </w:r>
      <w:proofErr w:type="spellEnd"/>
      <w:r w:rsidRPr="005B47D4">
        <w:rPr>
          <w:sz w:val="22"/>
          <w:szCs w:val="22"/>
        </w:rPr>
        <w:t xml:space="preserve">, - </w:t>
      </w:r>
      <w:proofErr w:type="spellStart"/>
      <w:r w:rsidRPr="005B47D4">
        <w:rPr>
          <w:sz w:val="22"/>
          <w:szCs w:val="22"/>
        </w:rPr>
        <w:t>після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оголошення</w:t>
      </w:r>
      <w:proofErr w:type="spellEnd"/>
      <w:r w:rsidRPr="005B47D4">
        <w:rPr>
          <w:sz w:val="22"/>
          <w:szCs w:val="22"/>
        </w:rPr>
        <w:t xml:space="preserve"> про </w:t>
      </w:r>
      <w:proofErr w:type="spellStart"/>
      <w:r w:rsidRPr="005B47D4">
        <w:rPr>
          <w:sz w:val="22"/>
          <w:szCs w:val="22"/>
        </w:rPr>
        <w:t>порушення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справи</w:t>
      </w:r>
      <w:proofErr w:type="spellEnd"/>
      <w:r w:rsidRPr="005B47D4">
        <w:rPr>
          <w:sz w:val="22"/>
          <w:szCs w:val="22"/>
        </w:rPr>
        <w:t xml:space="preserve"> про </w:t>
      </w:r>
      <w:proofErr w:type="spellStart"/>
      <w:r w:rsidRPr="005B47D4">
        <w:rPr>
          <w:sz w:val="22"/>
          <w:szCs w:val="22"/>
        </w:rPr>
        <w:t>банкрутство</w:t>
      </w:r>
      <w:proofErr w:type="spellEnd"/>
      <w:r w:rsidRPr="005B47D4">
        <w:rPr>
          <w:sz w:val="22"/>
          <w:szCs w:val="22"/>
        </w:rPr>
        <w:t xml:space="preserve">, а </w:t>
      </w:r>
      <w:proofErr w:type="spellStart"/>
      <w:r w:rsidRPr="005B47D4">
        <w:rPr>
          <w:sz w:val="22"/>
          <w:szCs w:val="22"/>
        </w:rPr>
        <w:t>також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після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повідомлення</w:t>
      </w:r>
      <w:proofErr w:type="spellEnd"/>
      <w:r w:rsidRPr="005B47D4">
        <w:rPr>
          <w:sz w:val="22"/>
          <w:szCs w:val="22"/>
        </w:rPr>
        <w:t xml:space="preserve"> про </w:t>
      </w:r>
      <w:proofErr w:type="spellStart"/>
      <w:r w:rsidRPr="005B47D4">
        <w:rPr>
          <w:sz w:val="22"/>
          <w:szCs w:val="22"/>
        </w:rPr>
        <w:t>визнання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боржника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банкрутом</w:t>
      </w:r>
      <w:proofErr w:type="spellEnd"/>
      <w:r w:rsidRPr="005B47D4">
        <w:rPr>
          <w:sz w:val="22"/>
          <w:szCs w:val="22"/>
        </w:rPr>
        <w:t>;</w:t>
      </w:r>
    </w:p>
    <w:p w:rsidR="005B47D4" w:rsidRDefault="005B47D4" w:rsidP="005B47D4">
      <w:pPr>
        <w:pStyle w:val="rvps2"/>
        <w:jc w:val="both"/>
        <w:rPr>
          <w:sz w:val="22"/>
          <w:szCs w:val="22"/>
          <w:lang w:val="uk-UA"/>
        </w:rPr>
      </w:pPr>
      <w:bookmarkStart w:id="16" w:name="n265"/>
      <w:bookmarkEnd w:id="16"/>
      <w:r w:rsidRPr="005B47D4">
        <w:rPr>
          <w:sz w:val="22"/>
          <w:szCs w:val="22"/>
        </w:rPr>
        <w:t>15</w:t>
      </w:r>
      <w:r w:rsidRPr="005B47D4">
        <w:rPr>
          <w:rStyle w:val="rvts37"/>
          <w:sz w:val="22"/>
          <w:szCs w:val="22"/>
        </w:rPr>
        <w:t>-1</w:t>
      </w:r>
      <w:r w:rsidRPr="005B47D4">
        <w:rPr>
          <w:sz w:val="22"/>
          <w:szCs w:val="22"/>
        </w:rPr>
        <w:t xml:space="preserve">) </w:t>
      </w:r>
      <w:proofErr w:type="spellStart"/>
      <w:r w:rsidRPr="005B47D4">
        <w:rPr>
          <w:sz w:val="22"/>
          <w:szCs w:val="22"/>
        </w:rPr>
        <w:t>органи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місцевого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самоврядування</w:t>
      </w:r>
      <w:proofErr w:type="spellEnd"/>
      <w:r w:rsidRPr="005B47D4">
        <w:rPr>
          <w:sz w:val="22"/>
          <w:szCs w:val="22"/>
        </w:rPr>
        <w:t xml:space="preserve"> - за </w:t>
      </w:r>
      <w:proofErr w:type="spellStart"/>
      <w:r w:rsidRPr="005B47D4">
        <w:rPr>
          <w:sz w:val="22"/>
          <w:szCs w:val="22"/>
        </w:rPr>
        <w:t>подання</w:t>
      </w:r>
      <w:proofErr w:type="spellEnd"/>
      <w:r w:rsidRPr="005B47D4">
        <w:rPr>
          <w:sz w:val="22"/>
          <w:szCs w:val="22"/>
        </w:rPr>
        <w:t xml:space="preserve"> заяви про </w:t>
      </w:r>
      <w:proofErr w:type="spellStart"/>
      <w:r w:rsidRPr="005B47D4">
        <w:rPr>
          <w:sz w:val="22"/>
          <w:szCs w:val="22"/>
        </w:rPr>
        <w:t>визнання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спадщини</w:t>
      </w:r>
      <w:proofErr w:type="spellEnd"/>
      <w:r w:rsidRPr="005B47D4">
        <w:rPr>
          <w:sz w:val="22"/>
          <w:szCs w:val="22"/>
        </w:rPr>
        <w:t xml:space="preserve"> відумерлою;</w:t>
      </w:r>
      <w:bookmarkStart w:id="17" w:name="n264"/>
      <w:bookmarkStart w:id="18" w:name="n258"/>
      <w:bookmarkEnd w:id="17"/>
      <w:bookmarkEnd w:id="18"/>
    </w:p>
    <w:p w:rsidR="005B47D4" w:rsidRPr="005B47D4" w:rsidRDefault="005B47D4" w:rsidP="005B47D4">
      <w:pPr>
        <w:pStyle w:val="rvps2"/>
        <w:jc w:val="both"/>
        <w:rPr>
          <w:sz w:val="22"/>
          <w:szCs w:val="22"/>
          <w:lang w:val="uk-UA"/>
        </w:rPr>
      </w:pPr>
      <w:r w:rsidRPr="005B47D4">
        <w:rPr>
          <w:sz w:val="22"/>
          <w:szCs w:val="22"/>
          <w:lang w:val="uk-UA"/>
        </w:rPr>
        <w:t xml:space="preserve">16) позивачі - за подання позовів щодо спорів, пов’язаних з наданням статусу учасника бойових дій відповідно до </w:t>
      </w:r>
      <w:hyperlink r:id="rId7" w:anchor="n73" w:tgtFrame="_blank" w:history="1">
        <w:r w:rsidRPr="005B47D4">
          <w:rPr>
            <w:rStyle w:val="a3"/>
            <w:sz w:val="22"/>
            <w:szCs w:val="22"/>
            <w:lang w:val="uk-UA"/>
          </w:rPr>
          <w:t>пунктів 19</w:t>
        </w:r>
      </w:hyperlink>
      <w:r w:rsidRPr="005B47D4">
        <w:rPr>
          <w:sz w:val="22"/>
          <w:szCs w:val="22"/>
          <w:lang w:val="uk-UA"/>
        </w:rPr>
        <w:t xml:space="preserve">, </w:t>
      </w:r>
      <w:hyperlink r:id="rId8" w:anchor="n77" w:tgtFrame="_blank" w:history="1">
        <w:r w:rsidRPr="005B47D4">
          <w:rPr>
            <w:rStyle w:val="a3"/>
            <w:sz w:val="22"/>
            <w:szCs w:val="22"/>
            <w:lang w:val="uk-UA"/>
          </w:rPr>
          <w:t>20 частини першої статті 6</w:t>
        </w:r>
      </w:hyperlink>
      <w:r w:rsidRPr="005B47D4">
        <w:rPr>
          <w:sz w:val="22"/>
          <w:szCs w:val="22"/>
          <w:lang w:val="uk-UA"/>
        </w:rPr>
        <w:t xml:space="preserve"> Закону України "Про статус ветеранів війни, гарантії їх соціального захисту";</w:t>
      </w:r>
    </w:p>
    <w:p w:rsidR="005B47D4" w:rsidRPr="005B47D4" w:rsidRDefault="005B47D4" w:rsidP="005B47D4">
      <w:pPr>
        <w:pStyle w:val="rvps2"/>
        <w:jc w:val="both"/>
        <w:rPr>
          <w:sz w:val="22"/>
          <w:szCs w:val="22"/>
        </w:rPr>
      </w:pPr>
      <w:bookmarkStart w:id="19" w:name="n257"/>
      <w:bookmarkStart w:id="20" w:name="n263"/>
      <w:bookmarkEnd w:id="19"/>
      <w:bookmarkEnd w:id="20"/>
      <w:r w:rsidRPr="005B47D4">
        <w:rPr>
          <w:sz w:val="22"/>
          <w:szCs w:val="22"/>
        </w:rPr>
        <w:t xml:space="preserve">17) </w:t>
      </w:r>
      <w:proofErr w:type="spellStart"/>
      <w:r w:rsidRPr="005B47D4">
        <w:rPr>
          <w:sz w:val="22"/>
          <w:szCs w:val="22"/>
        </w:rPr>
        <w:t>засуджені</w:t>
      </w:r>
      <w:proofErr w:type="spellEnd"/>
      <w:r w:rsidRPr="005B47D4">
        <w:rPr>
          <w:sz w:val="22"/>
          <w:szCs w:val="22"/>
        </w:rPr>
        <w:t xml:space="preserve"> до </w:t>
      </w:r>
      <w:proofErr w:type="spellStart"/>
      <w:r w:rsidRPr="005B47D4">
        <w:rPr>
          <w:sz w:val="22"/>
          <w:szCs w:val="22"/>
        </w:rPr>
        <w:t>покарання</w:t>
      </w:r>
      <w:proofErr w:type="spellEnd"/>
      <w:r w:rsidRPr="005B47D4">
        <w:rPr>
          <w:sz w:val="22"/>
          <w:szCs w:val="22"/>
        </w:rPr>
        <w:t xml:space="preserve"> у </w:t>
      </w:r>
      <w:proofErr w:type="spellStart"/>
      <w:r w:rsidRPr="005B47D4">
        <w:rPr>
          <w:sz w:val="22"/>
          <w:szCs w:val="22"/>
        </w:rPr>
        <w:t>виді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довічного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позбавлення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волі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позбавлення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волі</w:t>
      </w:r>
      <w:proofErr w:type="spellEnd"/>
      <w:r w:rsidRPr="005B47D4">
        <w:rPr>
          <w:sz w:val="22"/>
          <w:szCs w:val="22"/>
        </w:rPr>
        <w:t xml:space="preserve"> на </w:t>
      </w:r>
      <w:proofErr w:type="spellStart"/>
      <w:r w:rsidRPr="005B47D4">
        <w:rPr>
          <w:sz w:val="22"/>
          <w:szCs w:val="22"/>
        </w:rPr>
        <w:t>певний</w:t>
      </w:r>
      <w:proofErr w:type="spellEnd"/>
      <w:r w:rsidRPr="005B47D4">
        <w:rPr>
          <w:sz w:val="22"/>
          <w:szCs w:val="22"/>
        </w:rPr>
        <w:t xml:space="preserve"> строк та до </w:t>
      </w:r>
      <w:proofErr w:type="spellStart"/>
      <w:r w:rsidRPr="005B47D4">
        <w:rPr>
          <w:sz w:val="22"/>
          <w:szCs w:val="22"/>
        </w:rPr>
        <w:t>покарань</w:t>
      </w:r>
      <w:proofErr w:type="spellEnd"/>
      <w:r w:rsidRPr="005B47D4">
        <w:rPr>
          <w:sz w:val="22"/>
          <w:szCs w:val="22"/>
        </w:rPr>
        <w:t xml:space="preserve">, не </w:t>
      </w:r>
      <w:proofErr w:type="spellStart"/>
      <w:r w:rsidRPr="005B47D4">
        <w:rPr>
          <w:sz w:val="22"/>
          <w:szCs w:val="22"/>
        </w:rPr>
        <w:t>пов’язаних</w:t>
      </w:r>
      <w:proofErr w:type="spellEnd"/>
      <w:r w:rsidRPr="005B47D4">
        <w:rPr>
          <w:sz w:val="22"/>
          <w:szCs w:val="22"/>
        </w:rPr>
        <w:t xml:space="preserve"> з </w:t>
      </w:r>
      <w:proofErr w:type="spellStart"/>
      <w:r w:rsidRPr="005B47D4">
        <w:rPr>
          <w:sz w:val="22"/>
          <w:szCs w:val="22"/>
        </w:rPr>
        <w:t>позбавленням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волі</w:t>
      </w:r>
      <w:proofErr w:type="spellEnd"/>
      <w:r w:rsidRPr="005B47D4">
        <w:rPr>
          <w:sz w:val="22"/>
          <w:szCs w:val="22"/>
        </w:rPr>
        <w:t xml:space="preserve">, а </w:t>
      </w:r>
      <w:proofErr w:type="spellStart"/>
      <w:r w:rsidRPr="005B47D4">
        <w:rPr>
          <w:sz w:val="22"/>
          <w:szCs w:val="22"/>
        </w:rPr>
        <w:t>також</w:t>
      </w:r>
      <w:proofErr w:type="spellEnd"/>
      <w:r w:rsidRPr="005B47D4">
        <w:rPr>
          <w:sz w:val="22"/>
          <w:szCs w:val="22"/>
        </w:rPr>
        <w:t xml:space="preserve"> особи, </w:t>
      </w:r>
      <w:proofErr w:type="spellStart"/>
      <w:r w:rsidRPr="005B47D4">
        <w:rPr>
          <w:sz w:val="22"/>
          <w:szCs w:val="22"/>
        </w:rPr>
        <w:t>взяті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proofErr w:type="gramStart"/>
      <w:r w:rsidRPr="005B47D4">
        <w:rPr>
          <w:sz w:val="22"/>
          <w:szCs w:val="22"/>
        </w:rPr>
        <w:t>п</w:t>
      </w:r>
      <w:proofErr w:type="gramEnd"/>
      <w:r w:rsidRPr="005B47D4">
        <w:rPr>
          <w:sz w:val="22"/>
          <w:szCs w:val="22"/>
        </w:rPr>
        <w:t>ід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варту</w:t>
      </w:r>
      <w:proofErr w:type="spellEnd"/>
      <w:r w:rsidRPr="005B47D4">
        <w:rPr>
          <w:sz w:val="22"/>
          <w:szCs w:val="22"/>
        </w:rPr>
        <w:t xml:space="preserve">, - у справах, </w:t>
      </w:r>
      <w:proofErr w:type="spellStart"/>
      <w:r w:rsidRPr="005B47D4">
        <w:rPr>
          <w:sz w:val="22"/>
          <w:szCs w:val="22"/>
        </w:rPr>
        <w:t>пов’язаних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із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питаннями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які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вирішуються</w:t>
      </w:r>
      <w:proofErr w:type="spellEnd"/>
      <w:r w:rsidRPr="005B47D4">
        <w:rPr>
          <w:sz w:val="22"/>
          <w:szCs w:val="22"/>
        </w:rPr>
        <w:t xml:space="preserve"> судом </w:t>
      </w:r>
      <w:proofErr w:type="spellStart"/>
      <w:proofErr w:type="gramStart"/>
      <w:r w:rsidRPr="005B47D4">
        <w:rPr>
          <w:sz w:val="22"/>
          <w:szCs w:val="22"/>
        </w:rPr>
        <w:t>п</w:t>
      </w:r>
      <w:proofErr w:type="gramEnd"/>
      <w:r w:rsidRPr="005B47D4">
        <w:rPr>
          <w:sz w:val="22"/>
          <w:szCs w:val="22"/>
        </w:rPr>
        <w:t>ід</w:t>
      </w:r>
      <w:proofErr w:type="spellEnd"/>
      <w:r w:rsidRPr="005B47D4">
        <w:rPr>
          <w:sz w:val="22"/>
          <w:szCs w:val="22"/>
        </w:rPr>
        <w:t xml:space="preserve"> час </w:t>
      </w:r>
      <w:proofErr w:type="spellStart"/>
      <w:r w:rsidRPr="005B47D4">
        <w:rPr>
          <w:sz w:val="22"/>
          <w:szCs w:val="22"/>
        </w:rPr>
        <w:t>виконання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вироку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відповідно</w:t>
      </w:r>
      <w:proofErr w:type="spellEnd"/>
      <w:r w:rsidRPr="005B47D4">
        <w:rPr>
          <w:sz w:val="22"/>
          <w:szCs w:val="22"/>
        </w:rPr>
        <w:t xml:space="preserve"> до </w:t>
      </w:r>
      <w:hyperlink r:id="rId9" w:anchor="n4115" w:tgtFrame="_blank" w:history="1">
        <w:proofErr w:type="spellStart"/>
        <w:r w:rsidRPr="005B47D4">
          <w:rPr>
            <w:rStyle w:val="a3"/>
            <w:sz w:val="22"/>
            <w:szCs w:val="22"/>
          </w:rPr>
          <w:t>статті</w:t>
        </w:r>
        <w:proofErr w:type="spellEnd"/>
        <w:r w:rsidRPr="005B47D4">
          <w:rPr>
            <w:rStyle w:val="a3"/>
            <w:sz w:val="22"/>
            <w:szCs w:val="22"/>
          </w:rPr>
          <w:t xml:space="preserve"> 537</w:t>
        </w:r>
      </w:hyperlink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Кримінального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процесуального</w:t>
      </w:r>
      <w:proofErr w:type="spellEnd"/>
      <w:r w:rsidRPr="005B47D4">
        <w:rPr>
          <w:sz w:val="22"/>
          <w:szCs w:val="22"/>
        </w:rPr>
        <w:t xml:space="preserve"> кодексу </w:t>
      </w:r>
      <w:proofErr w:type="spellStart"/>
      <w:r w:rsidRPr="005B47D4">
        <w:rPr>
          <w:sz w:val="22"/>
          <w:szCs w:val="22"/>
        </w:rPr>
        <w:t>України</w:t>
      </w:r>
      <w:proofErr w:type="spellEnd"/>
      <w:r w:rsidRPr="005B47D4">
        <w:rPr>
          <w:sz w:val="22"/>
          <w:szCs w:val="22"/>
        </w:rPr>
        <w:t xml:space="preserve">, у </w:t>
      </w:r>
      <w:proofErr w:type="spellStart"/>
      <w:r w:rsidRPr="005B47D4">
        <w:rPr>
          <w:sz w:val="22"/>
          <w:szCs w:val="22"/>
        </w:rPr>
        <w:t>разі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відсутності</w:t>
      </w:r>
      <w:proofErr w:type="spellEnd"/>
      <w:r w:rsidRPr="005B47D4">
        <w:rPr>
          <w:sz w:val="22"/>
          <w:szCs w:val="22"/>
        </w:rPr>
        <w:t xml:space="preserve"> на </w:t>
      </w:r>
      <w:proofErr w:type="spellStart"/>
      <w:r w:rsidRPr="005B47D4">
        <w:rPr>
          <w:sz w:val="22"/>
          <w:szCs w:val="22"/>
        </w:rPr>
        <w:t>їхніх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особових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рахунках</w:t>
      </w:r>
      <w:proofErr w:type="spellEnd"/>
      <w:r w:rsidRPr="005B47D4">
        <w:rPr>
          <w:sz w:val="22"/>
          <w:szCs w:val="22"/>
        </w:rPr>
        <w:t xml:space="preserve"> </w:t>
      </w:r>
      <w:proofErr w:type="spellStart"/>
      <w:r w:rsidRPr="005B47D4">
        <w:rPr>
          <w:sz w:val="22"/>
          <w:szCs w:val="22"/>
        </w:rPr>
        <w:t>коштів</w:t>
      </w:r>
      <w:proofErr w:type="spellEnd"/>
      <w:r w:rsidRPr="005B47D4">
        <w:rPr>
          <w:sz w:val="22"/>
          <w:szCs w:val="22"/>
        </w:rPr>
        <w:t xml:space="preserve">, </w:t>
      </w:r>
      <w:proofErr w:type="spellStart"/>
      <w:r w:rsidRPr="005B47D4">
        <w:rPr>
          <w:sz w:val="22"/>
          <w:szCs w:val="22"/>
        </w:rPr>
        <w:t>достатніх</w:t>
      </w:r>
      <w:proofErr w:type="spellEnd"/>
      <w:r w:rsidRPr="005B47D4">
        <w:rPr>
          <w:sz w:val="22"/>
          <w:szCs w:val="22"/>
        </w:rPr>
        <w:t xml:space="preserve"> для </w:t>
      </w:r>
      <w:proofErr w:type="spellStart"/>
      <w:r w:rsidRPr="005B47D4">
        <w:rPr>
          <w:sz w:val="22"/>
          <w:szCs w:val="22"/>
        </w:rPr>
        <w:t>сплати</w:t>
      </w:r>
      <w:proofErr w:type="spellEnd"/>
      <w:r w:rsidRPr="005B47D4">
        <w:rPr>
          <w:sz w:val="22"/>
          <w:szCs w:val="22"/>
        </w:rPr>
        <w:t xml:space="preserve"> судового </w:t>
      </w:r>
      <w:proofErr w:type="spellStart"/>
      <w:r w:rsidRPr="005B47D4">
        <w:rPr>
          <w:sz w:val="22"/>
          <w:szCs w:val="22"/>
        </w:rPr>
        <w:t>збору</w:t>
      </w:r>
      <w:proofErr w:type="spellEnd"/>
      <w:r w:rsidRPr="005B47D4">
        <w:rPr>
          <w:sz w:val="22"/>
          <w:szCs w:val="22"/>
        </w:rPr>
        <w:t>.</w:t>
      </w:r>
      <w:bookmarkStart w:id="21" w:name="_GoBack"/>
      <w:bookmarkEnd w:id="21"/>
    </w:p>
    <w:sectPr w:rsidR="005B47D4" w:rsidRPr="005B47D4" w:rsidSect="005B47D4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83"/>
    <w:rsid w:val="00250C5F"/>
    <w:rsid w:val="00331183"/>
    <w:rsid w:val="00520F20"/>
    <w:rsid w:val="005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0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C5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rvps2">
    <w:name w:val="rvps2"/>
    <w:basedOn w:val="a"/>
    <w:rsid w:val="0025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50C5F"/>
  </w:style>
  <w:style w:type="character" w:styleId="a3">
    <w:name w:val="Hyperlink"/>
    <w:rsid w:val="00250C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5B47D4"/>
  </w:style>
  <w:style w:type="character" w:customStyle="1" w:styleId="rvts37">
    <w:name w:val="rvts37"/>
    <w:basedOn w:val="a0"/>
    <w:rsid w:val="005B4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0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C5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rvps2">
    <w:name w:val="rvps2"/>
    <w:basedOn w:val="a"/>
    <w:rsid w:val="0025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50C5F"/>
  </w:style>
  <w:style w:type="character" w:styleId="a3">
    <w:name w:val="Hyperlink"/>
    <w:rsid w:val="00250C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5B47D4"/>
  </w:style>
  <w:style w:type="character" w:customStyle="1" w:styleId="rvts37">
    <w:name w:val="rvts37"/>
    <w:basedOn w:val="a0"/>
    <w:rsid w:val="005B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3551-12/paran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3551-12/paran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3671-17/paran1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3.rada.gov.ua/laws/show/962-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4651-17/paran4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2380</Words>
  <Characters>1358</Characters>
  <Application>Microsoft Office Word</Application>
  <DocSecurity>0</DocSecurity>
  <Lines>11</Lines>
  <Paragraphs>7</Paragraphs>
  <ScaleCrop>false</ScaleCrop>
  <Company>Зарічий районний суд м.Суми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2017-12-15T07:20:00Z</dcterms:created>
  <dcterms:modified xsi:type="dcterms:W3CDTF">2018-01-02T08:20:00Z</dcterms:modified>
</cp:coreProperties>
</file>